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BE8E5" w:themeColor="background2"/>
  <w:body>
    <w:tbl>
      <w:tblPr>
        <w:tblW w:w="5000" w:type="pct"/>
        <w:tblLayout w:type="fixed"/>
        <w:tblLook w:val="0600" w:firstRow="0" w:lastRow="0" w:firstColumn="0" w:lastColumn="0" w:noHBand="1" w:noVBand="1"/>
        <w:tblDescription w:val="Layout table"/>
      </w:tblPr>
      <w:tblGrid>
        <w:gridCol w:w="3600"/>
        <w:gridCol w:w="2643"/>
        <w:gridCol w:w="3117"/>
      </w:tblGrid>
      <w:tr w:rsidR="005D6213" w:rsidRPr="00752FC4" w14:paraId="4CC5FE8C" w14:textId="77777777" w:rsidTr="00160BC6">
        <w:trPr>
          <w:trHeight w:val="720"/>
        </w:trPr>
        <w:tc>
          <w:tcPr>
            <w:tcW w:w="3600" w:type="dxa"/>
          </w:tcPr>
          <w:p w14:paraId="3A378C3B" w14:textId="67F70DCF" w:rsidR="009579C1" w:rsidRPr="008C5CAD" w:rsidRDefault="009D146A" w:rsidP="008C5CAD">
            <w:pPr>
              <w:pStyle w:val="ContactInfo"/>
            </w:pPr>
            <w:r>
              <w:t>(Email)</w:t>
            </w:r>
          </w:p>
        </w:tc>
        <w:tc>
          <w:tcPr>
            <w:tcW w:w="2643" w:type="dxa"/>
          </w:tcPr>
          <w:p w14:paraId="000B7C45" w14:textId="12A5B7A0" w:rsidR="005D6213" w:rsidRPr="008C5CAD" w:rsidRDefault="00A50970" w:rsidP="008C5CAD">
            <w:pPr>
              <w:pStyle w:val="ContactInfo"/>
            </w:pPr>
            <w:r>
              <w:t>(</w:t>
            </w:r>
            <w:r w:rsidR="009D146A">
              <w:t>phone #)</w:t>
            </w:r>
          </w:p>
          <w:p w14:paraId="53AB0575" w14:textId="77777777" w:rsidR="005D6213" w:rsidRPr="00752FC4" w:rsidRDefault="005D6213" w:rsidP="005D6213">
            <w:pPr>
              <w:pStyle w:val="ContactInfo"/>
              <w:spacing w:line="276" w:lineRule="auto"/>
            </w:pPr>
          </w:p>
        </w:tc>
        <w:tc>
          <w:tcPr>
            <w:tcW w:w="3117" w:type="dxa"/>
          </w:tcPr>
          <w:p w14:paraId="28CC9D94" w14:textId="5616A6F6" w:rsidR="005D6213" w:rsidRPr="008C5CAD" w:rsidRDefault="005D6213" w:rsidP="008C5CAD">
            <w:pPr>
              <w:pStyle w:val="ContactInfo"/>
            </w:pPr>
          </w:p>
        </w:tc>
      </w:tr>
      <w:tr w:rsidR="00C56C08" w:rsidRPr="00752FC4" w14:paraId="6BEE25C2" w14:textId="77777777" w:rsidTr="00160BC6">
        <w:trPr>
          <w:trHeight w:val="1800"/>
        </w:trPr>
        <w:tc>
          <w:tcPr>
            <w:tcW w:w="3600" w:type="dxa"/>
          </w:tcPr>
          <w:p w14:paraId="62C31B25" w14:textId="77777777" w:rsidR="00C56C08" w:rsidRDefault="00C56C08" w:rsidP="00C56C08">
            <w:pPr>
              <w:pStyle w:val="Date"/>
            </w:pPr>
          </w:p>
        </w:tc>
        <w:tc>
          <w:tcPr>
            <w:tcW w:w="5760" w:type="dxa"/>
            <w:gridSpan w:val="2"/>
            <w:vAlign w:val="bottom"/>
          </w:tcPr>
          <w:p w14:paraId="71F555EC" w14:textId="7E36F521" w:rsidR="00C56C08" w:rsidRPr="00160BC6" w:rsidRDefault="00C56C08" w:rsidP="00160BC6">
            <w:pPr>
              <w:pStyle w:val="Salutation"/>
            </w:pPr>
            <w:r w:rsidRPr="00160BC6">
              <w:t xml:space="preserve">Dear </w:t>
            </w:r>
            <w:r w:rsidR="00DB4924">
              <w:t>Team</w:t>
            </w:r>
            <w:r w:rsidRPr="00160BC6">
              <w:t>,</w:t>
            </w:r>
          </w:p>
        </w:tc>
      </w:tr>
      <w:tr w:rsidR="00C56C08" w:rsidRPr="00752FC4" w14:paraId="6FFF8593" w14:textId="77777777" w:rsidTr="00160BC6">
        <w:trPr>
          <w:trHeight w:val="9072"/>
        </w:trPr>
        <w:tc>
          <w:tcPr>
            <w:tcW w:w="3600" w:type="dxa"/>
          </w:tcPr>
          <w:p w14:paraId="2A2B7A64" w14:textId="6047A2A9" w:rsidR="00C56C08" w:rsidRPr="008C5CAD" w:rsidRDefault="00DB4924" w:rsidP="008C5CAD">
            <w:pPr>
              <w:pStyle w:val="Date"/>
            </w:pPr>
            <w:r>
              <w:t>Commision Rates &amp; All Key details pertaing towards sales</w:t>
            </w:r>
          </w:p>
        </w:tc>
        <w:tc>
          <w:tcPr>
            <w:tcW w:w="5760" w:type="dxa"/>
            <w:gridSpan w:val="2"/>
          </w:tcPr>
          <w:p w14:paraId="4898A83A" w14:textId="1B5B6C22" w:rsidR="00AC4265" w:rsidRDefault="00C56C08" w:rsidP="004E17B7">
            <w:r>
              <w:t xml:space="preserve">I wanted to take a moment to </w:t>
            </w:r>
            <w:r w:rsidR="004E17B7">
              <w:t xml:space="preserve">address the handling of payments as well as the standards/projected method of establishing commission rates based on sales of goods. </w:t>
            </w:r>
            <w:r w:rsidR="00AC4265">
              <w:t>Commission rates should be set to fit a basis of</w:t>
            </w:r>
            <w:r w:rsidR="009D146A">
              <w:t>…</w:t>
            </w:r>
          </w:p>
          <w:p w14:paraId="239692B0" w14:textId="77777777" w:rsidR="009D146A" w:rsidRDefault="009D146A" w:rsidP="004E17B7"/>
          <w:p w14:paraId="512B5A43" w14:textId="77777777" w:rsidR="009D146A" w:rsidRDefault="009D146A" w:rsidP="004E17B7"/>
          <w:p w14:paraId="550598E0" w14:textId="77777777" w:rsidR="009D146A" w:rsidRDefault="00AC4265" w:rsidP="009D146A">
            <w:r>
              <w:t>EX</w:t>
            </w:r>
            <w:r w:rsidR="009D146A">
              <w:t>1</w:t>
            </w:r>
          </w:p>
          <w:p w14:paraId="31BBB6CC" w14:textId="558B1DDD" w:rsidR="00AC4265" w:rsidRDefault="00AC4265" w:rsidP="009D146A">
            <w:r>
              <w:t xml:space="preserve">: </w:t>
            </w:r>
          </w:p>
          <w:p w14:paraId="6B621B68" w14:textId="77777777" w:rsidR="00845BC4" w:rsidRDefault="00845BC4" w:rsidP="004E17B7"/>
          <w:p w14:paraId="6E7F23C8" w14:textId="2B8CAE57" w:rsidR="009579C1" w:rsidRDefault="00845BC4" w:rsidP="009D146A">
            <w:r>
              <w:t>EX</w:t>
            </w:r>
            <w:r w:rsidR="009D146A">
              <w:t>2</w:t>
            </w:r>
            <w:r>
              <w:t xml:space="preserve">: </w:t>
            </w:r>
          </w:p>
          <w:p w14:paraId="01E6AB30" w14:textId="77777777" w:rsidR="0066110A" w:rsidRDefault="0066110A" w:rsidP="004E17B7"/>
          <w:p w14:paraId="436C4764" w14:textId="620873E0" w:rsidR="0066110A" w:rsidRDefault="0066110A" w:rsidP="004E17B7">
            <w:r>
              <w:t>The return profit value will be</w:t>
            </w:r>
            <w:r w:rsidR="009D146A">
              <w:t>…</w:t>
            </w:r>
          </w:p>
          <w:p w14:paraId="61960E63" w14:textId="77777777" w:rsidR="0066110A" w:rsidRDefault="0066110A" w:rsidP="004E17B7"/>
          <w:p w14:paraId="705B0C9B" w14:textId="795241CC" w:rsidR="00BC5289" w:rsidRPr="008C5CAD" w:rsidRDefault="00BD62E0" w:rsidP="00160BC6">
            <w:r>
              <w:t xml:space="preserve"> </w:t>
            </w:r>
          </w:p>
        </w:tc>
      </w:tr>
      <w:tr w:rsidR="00BC5289" w:rsidRPr="00752FC4" w14:paraId="7836D562" w14:textId="77777777" w:rsidTr="00160BC6">
        <w:trPr>
          <w:trHeight w:val="1296"/>
        </w:trPr>
        <w:tc>
          <w:tcPr>
            <w:tcW w:w="9360" w:type="dxa"/>
            <w:gridSpan w:val="3"/>
          </w:tcPr>
          <w:p w14:paraId="38B44E91" w14:textId="390977D1" w:rsidR="00BC5289" w:rsidRPr="008C5CAD" w:rsidRDefault="009D146A" w:rsidP="00160BC6">
            <w:pPr>
              <w:pStyle w:val="Heading1"/>
            </w:pPr>
            <w:r>
              <w:t>(Company Name)</w:t>
            </w:r>
          </w:p>
        </w:tc>
      </w:tr>
    </w:tbl>
    <w:p w14:paraId="6AA50018" w14:textId="77777777" w:rsidR="000F7122" w:rsidRPr="000F7122" w:rsidRDefault="000F7122" w:rsidP="008C5CAD"/>
    <w:sectPr w:rsidR="000F7122" w:rsidRPr="000F7122" w:rsidSect="00160BC6">
      <w:footerReference w:type="default" r:id="rId10"/>
      <w:pgSz w:w="12240" w:h="15840" w:code="1"/>
      <w:pgMar w:top="1440" w:right="1440" w:bottom="36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49AD" w14:textId="77777777" w:rsidR="00622AF2" w:rsidRDefault="00622AF2">
      <w:r>
        <w:separator/>
      </w:r>
    </w:p>
    <w:p w14:paraId="62317139" w14:textId="77777777" w:rsidR="00622AF2" w:rsidRDefault="00622AF2"/>
  </w:endnote>
  <w:endnote w:type="continuationSeparator" w:id="0">
    <w:p w14:paraId="0B872549" w14:textId="77777777" w:rsidR="00622AF2" w:rsidRDefault="00622AF2">
      <w:r>
        <w:continuationSeparator/>
      </w:r>
    </w:p>
    <w:p w14:paraId="5AAE2B9F" w14:textId="77777777" w:rsidR="00622AF2" w:rsidRDefault="00622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1E2A" w14:textId="77777777" w:rsidR="00A763AE" w:rsidRDefault="00757E9C" w:rsidP="00757E9C">
    <w:pPr>
      <w:pStyle w:val="Footer-Continuation"/>
    </w:pPr>
    <w:r>
      <w:t xml:space="preserve">Page </w:t>
    </w:r>
    <w:r>
      <w:fldChar w:fldCharType="begin"/>
    </w:r>
    <w:r>
      <w:instrText xml:space="preserve"> Page \# 0# </w:instrText>
    </w:r>
    <w:r>
      <w:fldChar w:fldCharType="separate"/>
    </w:r>
    <w:r w:rsidR="000F7122">
      <w:rPr>
        <w:noProof/>
      </w:rPr>
      <w:t>02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F733" w14:textId="77777777" w:rsidR="00622AF2" w:rsidRDefault="00622AF2">
      <w:r>
        <w:separator/>
      </w:r>
    </w:p>
    <w:p w14:paraId="65EF5011" w14:textId="77777777" w:rsidR="00622AF2" w:rsidRDefault="00622AF2"/>
  </w:footnote>
  <w:footnote w:type="continuationSeparator" w:id="0">
    <w:p w14:paraId="247C528D" w14:textId="77777777" w:rsidR="00622AF2" w:rsidRDefault="00622AF2">
      <w:r>
        <w:continuationSeparator/>
      </w:r>
    </w:p>
    <w:p w14:paraId="5077B7E0" w14:textId="77777777" w:rsidR="00622AF2" w:rsidRDefault="00622A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799067">
    <w:abstractNumId w:val="9"/>
  </w:num>
  <w:num w:numId="2" w16cid:durableId="2117819991">
    <w:abstractNumId w:val="7"/>
  </w:num>
  <w:num w:numId="3" w16cid:durableId="979116135">
    <w:abstractNumId w:val="6"/>
  </w:num>
  <w:num w:numId="4" w16cid:durableId="37898078">
    <w:abstractNumId w:val="5"/>
  </w:num>
  <w:num w:numId="5" w16cid:durableId="547567381">
    <w:abstractNumId w:val="4"/>
  </w:num>
  <w:num w:numId="6" w16cid:durableId="37047528">
    <w:abstractNumId w:val="8"/>
  </w:num>
  <w:num w:numId="7" w16cid:durableId="1186136734">
    <w:abstractNumId w:val="3"/>
  </w:num>
  <w:num w:numId="8" w16cid:durableId="1024752289">
    <w:abstractNumId w:val="2"/>
  </w:num>
  <w:num w:numId="9" w16cid:durableId="1357846915">
    <w:abstractNumId w:val="1"/>
  </w:num>
  <w:num w:numId="10" w16cid:durableId="196811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70"/>
    <w:rsid w:val="000115CE"/>
    <w:rsid w:val="00025189"/>
    <w:rsid w:val="000828F4"/>
    <w:rsid w:val="000F51EC"/>
    <w:rsid w:val="000F7122"/>
    <w:rsid w:val="001361C2"/>
    <w:rsid w:val="001439AC"/>
    <w:rsid w:val="00160BC6"/>
    <w:rsid w:val="001A3FD8"/>
    <w:rsid w:val="001B689C"/>
    <w:rsid w:val="00200635"/>
    <w:rsid w:val="002623FF"/>
    <w:rsid w:val="00290946"/>
    <w:rsid w:val="002D04ED"/>
    <w:rsid w:val="00340660"/>
    <w:rsid w:val="003519F6"/>
    <w:rsid w:val="0038000D"/>
    <w:rsid w:val="00385ACF"/>
    <w:rsid w:val="00477474"/>
    <w:rsid w:val="00480B7F"/>
    <w:rsid w:val="00482A4D"/>
    <w:rsid w:val="0049345A"/>
    <w:rsid w:val="004A1893"/>
    <w:rsid w:val="004C4A44"/>
    <w:rsid w:val="004E17B7"/>
    <w:rsid w:val="005125BB"/>
    <w:rsid w:val="00537F9C"/>
    <w:rsid w:val="00572222"/>
    <w:rsid w:val="005816B7"/>
    <w:rsid w:val="005A22BF"/>
    <w:rsid w:val="005D3DA6"/>
    <w:rsid w:val="005D6213"/>
    <w:rsid w:val="00622AF2"/>
    <w:rsid w:val="0066110A"/>
    <w:rsid w:val="00731ACA"/>
    <w:rsid w:val="00744384"/>
    <w:rsid w:val="00744EA9"/>
    <w:rsid w:val="00752FC4"/>
    <w:rsid w:val="00757E9C"/>
    <w:rsid w:val="007B4C91"/>
    <w:rsid w:val="007D0AA0"/>
    <w:rsid w:val="007D70F7"/>
    <w:rsid w:val="007E5080"/>
    <w:rsid w:val="00830C5F"/>
    <w:rsid w:val="00834A33"/>
    <w:rsid w:val="00845BC4"/>
    <w:rsid w:val="00860B9A"/>
    <w:rsid w:val="00896EE1"/>
    <w:rsid w:val="008C1482"/>
    <w:rsid w:val="008C5CAD"/>
    <w:rsid w:val="008D0AA7"/>
    <w:rsid w:val="00912A0A"/>
    <w:rsid w:val="00934A64"/>
    <w:rsid w:val="00937D55"/>
    <w:rsid w:val="009460C5"/>
    <w:rsid w:val="009579C1"/>
    <w:rsid w:val="009D146A"/>
    <w:rsid w:val="00A50970"/>
    <w:rsid w:val="00A763AE"/>
    <w:rsid w:val="00AC4265"/>
    <w:rsid w:val="00AC7F73"/>
    <w:rsid w:val="00AF2C51"/>
    <w:rsid w:val="00AF2D98"/>
    <w:rsid w:val="00B63133"/>
    <w:rsid w:val="00B73F16"/>
    <w:rsid w:val="00BC0F0A"/>
    <w:rsid w:val="00BC5289"/>
    <w:rsid w:val="00BD62E0"/>
    <w:rsid w:val="00C11980"/>
    <w:rsid w:val="00C47B30"/>
    <w:rsid w:val="00C56C08"/>
    <w:rsid w:val="00CD74B9"/>
    <w:rsid w:val="00D01F1B"/>
    <w:rsid w:val="00D04123"/>
    <w:rsid w:val="00D751EB"/>
    <w:rsid w:val="00D92E93"/>
    <w:rsid w:val="00DB4924"/>
    <w:rsid w:val="00DC7840"/>
    <w:rsid w:val="00E03528"/>
    <w:rsid w:val="00E90A24"/>
    <w:rsid w:val="00EB46F3"/>
    <w:rsid w:val="00F60B13"/>
    <w:rsid w:val="00F71D73"/>
    <w:rsid w:val="00F72F6C"/>
    <w:rsid w:val="00F763B1"/>
    <w:rsid w:val="00FA402E"/>
    <w:rsid w:val="00FB49C2"/>
    <w:rsid w:val="00FC468C"/>
    <w:rsid w:val="00FC4970"/>
    <w:rsid w:val="061E977A"/>
    <w:rsid w:val="11C5D9C7"/>
    <w:rsid w:val="14AB68E5"/>
    <w:rsid w:val="383B794E"/>
    <w:rsid w:val="3BFF95EC"/>
    <w:rsid w:val="41491CE6"/>
    <w:rsid w:val="53035CAF"/>
    <w:rsid w:val="57489CC1"/>
    <w:rsid w:val="5B5D4333"/>
    <w:rsid w:val="5F8661DC"/>
    <w:rsid w:val="696D56D2"/>
    <w:rsid w:val="6A5E31AA"/>
    <w:rsid w:val="6B6D193B"/>
    <w:rsid w:val="795F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814F8"/>
  <w15:chartTrackingRefBased/>
  <w15:docId w15:val="{DF4424E7-EA78-4E35-8A8F-0B515CF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C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5289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160BC6"/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0BC6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semiHidden/>
    <w:rsid w:val="000F51EC"/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E03528"/>
    <w:rPr>
      <w:rFonts w:cs="Times New Roman (Body CS)"/>
      <w:caps/>
      <w:color w:val="000000" w:themeColor="text1"/>
      <w:spacing w:val="10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160BC6"/>
    <w:pPr>
      <w:ind w:right="432"/>
      <w:jc w:val="right"/>
    </w:pPr>
    <w:rPr>
      <w:rFonts w:cs="Times New Roman (Body CS)"/>
      <w:caps/>
      <w:color w:val="000000" w:themeColor="text1"/>
      <w:spacing w:val="10"/>
      <w:sz w:val="20"/>
    </w:rPr>
  </w:style>
  <w:style w:type="character" w:customStyle="1" w:styleId="DateChar">
    <w:name w:val="Date Char"/>
    <w:basedOn w:val="DefaultParagraphFont"/>
    <w:link w:val="Date"/>
    <w:uiPriority w:val="4"/>
    <w:rsid w:val="00160BC6"/>
    <w:rPr>
      <w:rFonts w:cs="Times New Roman (Body CS)"/>
      <w:caps/>
      <w:color w:val="000000" w:themeColor="text1"/>
      <w:spacing w:val="10"/>
      <w:sz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pPr>
      <w:spacing w:after="4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160BC6"/>
  </w:style>
  <w:style w:type="character" w:customStyle="1" w:styleId="Heading1Char">
    <w:name w:val="Heading 1 Char"/>
    <w:basedOn w:val="DefaultParagraphFont"/>
    <w:link w:val="Heading1"/>
    <w:uiPriority w:val="9"/>
    <w:rsid w:val="00160BC6"/>
    <w:rPr>
      <w:rFonts w:eastAsiaTheme="majorEastAsia" w:cstheme="majorBidi"/>
      <w:b/>
      <w:bCs/>
      <w:color w:val="000000" w:themeColor="text1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160BC6"/>
    <w:pPr>
      <w:spacing w:after="360"/>
    </w:pPr>
    <w:rPr>
      <w:rFonts w:asciiTheme="majorHAnsi" w:hAnsiTheme="majorHAnsi" w:cs="Times New Roman (Body CS)"/>
      <w:b/>
      <w:caps/>
      <w:color w:val="000000" w:themeColor="text1"/>
      <w:spacing w:val="10"/>
      <w:sz w:val="24"/>
    </w:rPr>
  </w:style>
  <w:style w:type="character" w:customStyle="1" w:styleId="SalutationChar">
    <w:name w:val="Salutation Char"/>
    <w:basedOn w:val="DefaultParagraphFont"/>
    <w:link w:val="Salutation"/>
    <w:uiPriority w:val="5"/>
    <w:rsid w:val="00160BC6"/>
    <w:rPr>
      <w:rFonts w:asciiTheme="majorHAnsi" w:hAnsiTheme="majorHAnsi" w:cs="Times New Roman (Body CS)"/>
      <w:b/>
      <w:caps/>
      <w:color w:val="000000" w:themeColor="text1"/>
      <w:spacing w:val="10"/>
      <w:sz w:val="24"/>
    </w:rPr>
  </w:style>
  <w:style w:type="paragraph" w:styleId="Signature">
    <w:name w:val="Signature"/>
    <w:basedOn w:val="Normal"/>
    <w:next w:val="Normal"/>
    <w:link w:val="SignatureChar"/>
    <w:uiPriority w:val="7"/>
    <w:semiHidden/>
    <w:rsid w:val="008D0AA7"/>
  </w:style>
  <w:style w:type="character" w:customStyle="1" w:styleId="SignatureChar">
    <w:name w:val="Signature Char"/>
    <w:basedOn w:val="DefaultParagraphFont"/>
    <w:link w:val="Signature"/>
    <w:uiPriority w:val="7"/>
    <w:semiHidden/>
    <w:rsid w:val="00160BC6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semiHidden/>
    <w:rsid w:val="00BC0F0A"/>
    <w:pPr>
      <w:spacing w:after="120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95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hu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Custom 52">
      <a:majorFont>
        <a:latin typeface="Grandview"/>
        <a:ea typeface=""/>
        <a:cs typeface=""/>
      </a:majorFont>
      <a:minorFont>
        <a:latin typeface="Grandview Displ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5CB1F-A477-41FB-B8DA-9A7367F6C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4629D-7601-4C82-BE4A-7BF3E2892C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1F3BE8E-B134-496C-B2B0-B52EAAA465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letterhead.dotx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Dashun Henderson</dc:creator>
  <cp:lastModifiedBy>Dashun Henderson</cp:lastModifiedBy>
  <cp:revision>2</cp:revision>
  <dcterms:created xsi:type="dcterms:W3CDTF">2026-04-30T14:39:00Z</dcterms:created>
  <dcterms:modified xsi:type="dcterms:W3CDTF">2026-04-30T14:39:00Z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