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2011680" cy="18882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CEAD5B3-E5E6-455F-A82D-387A1517F01F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88820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Brain Boost Tutoring</w:t>
      </w:r>
    </w:p>
    <w:p>
      <w:pPr>
        <w:pStyle w:val="Heading1"/>
      </w:pPr>
      <w:r>
        <w:t>Student Registration Packet</w:t>
      </w:r>
    </w:p>
    <w:p>
      <w:r>
        <w:t>Address: 14624 John Humphrey Dr, Orland Park, IL</w:t>
      </w:r>
    </w:p>
    <w:p>
      <w:r>
        <w:t>Phone: (708) 608-1023</w:t>
      </w:r>
    </w:p>
    <w:p>
      <w:pPr>
        <w:pStyle w:val="Heading2"/>
      </w:pPr>
      <w:r>
        <w:t>Student Information</w:t>
      </w:r>
    </w:p>
    <w:p>
      <w:r>
        <w:t>Student Name: __________________________________________</w:t>
      </w:r>
    </w:p>
    <w:p>
      <w:r>
        <w:t>Date of Birth: __________________________________________</w:t>
      </w:r>
    </w:p>
    <w:p>
      <w:r>
        <w:t>Grade: __________________________________________</w:t>
      </w:r>
    </w:p>
    <w:p>
      <w:r>
        <w:t>School: __________________________________________</w:t>
      </w:r>
    </w:p>
    <w:p>
      <w:r>
        <w:t>Parent/Guardian Name: __________________________________________</w:t>
      </w:r>
    </w:p>
    <w:p>
      <w:r>
        <w:t>Phone Number: __________________________________________</w:t>
      </w:r>
    </w:p>
    <w:p>
      <w:r>
        <w:t>Email: __________________________________________</w:t>
      </w:r>
    </w:p>
    <w:p>
      <w:r>
        <w:t>Home Address: __________________________________________</w:t>
      </w:r>
    </w:p>
    <w:p>
      <w:pPr>
        <w:pStyle w:val="Heading2"/>
      </w:pPr>
      <w:r>
        <w:t>Emergency Contact</w:t>
      </w:r>
    </w:p>
    <w:p>
      <w:r>
        <w:t>Emergency Contact Name: __________________________________________</w:t>
      </w:r>
    </w:p>
    <w:p>
      <w:r>
        <w:t>Relationship: __________________________________________</w:t>
      </w:r>
    </w:p>
    <w:p>
      <w:r>
        <w:t>Phone: __________________________________________</w:t>
      </w:r>
    </w:p>
    <w:p>
      <w:r>
        <w:br w:type="page"/>
      </w:r>
    </w:p>
    <w:p>
      <w:pPr>
        <w:pStyle w:val="Heading2"/>
      </w:pPr>
      <w:r>
        <w:t>Learning Information</w:t>
      </w:r>
    </w:p>
    <w:p>
      <w:r>
        <w:t>Subjects Needing Help (circle): Math | Reading | Science | Chemistry | Arabic | English</w:t>
      </w:r>
    </w:p>
    <w:p>
      <w:r>
        <w:t>Current Challenges: __________________________________________</w:t>
      </w:r>
    </w:p>
    <w:p>
      <w:r>
        <w:t>Student Goals for Tutoring: __________________________________________</w:t>
      </w:r>
    </w:p>
    <w:p>
      <w:pPr>
        <w:pStyle w:val="Heading2"/>
      </w:pPr>
      <w:r>
        <w:t>Scheduling Preferences</w:t>
      </w:r>
    </w:p>
    <w:p>
      <w:r>
        <w:t>Preferred Days: __________________________________________</w:t>
      </w:r>
    </w:p>
    <w:p>
      <w:r>
        <w:t>Preferred Time: __________________________________________</w:t>
      </w:r>
    </w:p>
    <w:p>
      <w:r>
        <w:t>In-Person or Online: __________________________________________</w:t>
      </w:r>
    </w:p>
    <w:p>
      <w:pPr>
        <w:pStyle w:val="Heading2"/>
      </w:pPr>
      <w:r>
        <w:t>Medical / Allergy Information</w:t>
      </w:r>
    </w:p>
    <w:p>
      <w:r>
        <w:t>List any allergies or medical concerns: __________________________________________</w:t>
      </w:r>
    </w:p>
    <w:p>
      <w:r>
        <w:t>____________________________________________________________</w:t>
      </w:r>
    </w:p>
    <w:p>
      <w:r>
        <w:br w:type="page"/>
      </w:r>
    </w:p>
    <w:p>
      <w:pPr>
        <w:pStyle w:val="Heading2"/>
      </w:pPr>
      <w:r>
        <w:t>Tutoring Policies</w:t>
      </w:r>
    </w:p>
    <w:p>
      <w:r>
        <w:t>• Payment is required prior to tutoring sessions.</w:t>
      </w:r>
    </w:p>
    <w:p>
      <w:r>
        <w:t>• 24-hour notice is required for cancellations.</w:t>
      </w:r>
    </w:p>
    <w:p>
      <w:r>
        <w:t>• Students should arrive on time and ready to learn.</w:t>
      </w:r>
    </w:p>
    <w:p>
      <w:r>
        <w:t>• Respectful behavior is expected from all students.</w:t>
      </w:r>
    </w:p>
    <w:p>
      <w:r>
        <w:t>• Brain Boost Tutoring provides a supportive and structured learning environment.</w:t>
      </w:r>
    </w:p>
    <w:p>
      <w:pPr>
        <w:pStyle w:val="Heading2"/>
      </w:pPr>
      <w:r>
        <w:t>Parent / Guardian Agreement</w:t>
      </w:r>
    </w:p>
    <w:p>
      <w:r>
        <w:t>Parent/Guardian Name: __________________________________________</w:t>
      </w:r>
    </w:p>
    <w:p>
      <w:r>
        <w:t>Signature: __________________________________________</w:t>
      </w:r>
    </w:p>
    <w:p>
      <w:r>
        <w:t>Date: 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