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FE98" w14:textId="2FAA68F7" w:rsidR="00A7440F" w:rsidRDefault="0006291A">
      <w:pPr>
        <w:pStyle w:val="Heading1"/>
      </w:pPr>
      <w:r>
        <w:t>Soft Coated Wheaten Terrier Puppy Application</w:t>
      </w:r>
    </w:p>
    <w:p w14:paraId="69B7DA9E" w14:textId="77777777" w:rsidR="00A7440F" w:rsidRDefault="0006291A">
      <w:r>
        <w:t>Wheatens on the River, LLC</w:t>
      </w:r>
      <w:r>
        <w:br/>
      </w:r>
    </w:p>
    <w:p w14:paraId="4D4AD197" w14:textId="77777777" w:rsidR="00A7440F" w:rsidRDefault="0006291A">
      <w:pPr>
        <w:pStyle w:val="Heading2"/>
      </w:pPr>
      <w:r>
        <w:t>Applicant Information</w:t>
      </w:r>
    </w:p>
    <w:p w14:paraId="4A5760CD" w14:textId="67DC81EC" w:rsidR="00A7440F" w:rsidRDefault="0006291A">
      <w:r>
        <w:t xml:space="preserve">Full Name(s): </w:t>
      </w:r>
      <w:r w:rsidR="0020627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0"/>
      <w:r>
        <w:br/>
        <w:t xml:space="preserve">Address: </w:t>
      </w:r>
      <w:r w:rsidR="0020627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1"/>
      <w:r>
        <w:br/>
        <w:t xml:space="preserve">City, State, Zip: </w:t>
      </w:r>
      <w:r w:rsidR="0020627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2"/>
      <w:r>
        <w:br/>
        <w:t xml:space="preserve">Phone Number: </w:t>
      </w:r>
      <w:r w:rsidR="00206278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3"/>
      <w:r>
        <w:br/>
        <w:t xml:space="preserve">Email Address: </w:t>
      </w:r>
      <w:r w:rsidR="00206278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4"/>
      <w:r>
        <w:br/>
      </w:r>
    </w:p>
    <w:p w14:paraId="1529753D" w14:textId="77777777" w:rsidR="00A7440F" w:rsidRDefault="0006291A">
      <w:pPr>
        <w:pStyle w:val="Heading2"/>
      </w:pPr>
      <w:r>
        <w:t>Household Information</w:t>
      </w:r>
    </w:p>
    <w:p w14:paraId="728353B0" w14:textId="08EF540F" w:rsidR="00A7440F" w:rsidRDefault="0006291A">
      <w:r>
        <w:t>List all adults and children in household (ages):</w:t>
      </w:r>
      <w:r>
        <w:br/>
      </w:r>
      <w:r w:rsidR="00206278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5"/>
      <w:r>
        <w:br/>
      </w:r>
      <w:r>
        <w:br/>
        <w:t xml:space="preserve">Do you own or rent your home? </w:t>
      </w:r>
      <w:r w:rsidR="00206278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6"/>
      <w:r>
        <w:br/>
        <w:t xml:space="preserve">If renting, does lease allow dogs? </w:t>
      </w:r>
      <w:r w:rsidR="00206278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7"/>
      <w:r>
        <w:br/>
      </w:r>
    </w:p>
    <w:p w14:paraId="332E7F6C" w14:textId="77777777" w:rsidR="00A7440F" w:rsidRDefault="0006291A">
      <w:pPr>
        <w:pStyle w:val="Heading2"/>
      </w:pPr>
      <w:r>
        <w:lastRenderedPageBreak/>
        <w:t>Lifestyle &amp; Time Commitment</w:t>
      </w:r>
    </w:p>
    <w:p w14:paraId="19DB2F13" w14:textId="191807DE" w:rsidR="00A7440F" w:rsidRDefault="0006291A">
      <w:r>
        <w:t xml:space="preserve">Average hours puppy will be alone per day: </w:t>
      </w:r>
      <w:r w:rsidR="00206278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8"/>
      <w:r>
        <w:br/>
        <w:t xml:space="preserve">Where will puppy stay when alone? </w:t>
      </w:r>
      <w:r w:rsidR="00206278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06278">
        <w:instrText xml:space="preserve"> FORMTEXT </w:instrText>
      </w:r>
      <w:r w:rsidR="00206278">
        <w:fldChar w:fldCharType="separate"/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rPr>
          <w:noProof/>
        </w:rPr>
        <w:t> </w:t>
      </w:r>
      <w:r w:rsidR="00206278">
        <w:fldChar w:fldCharType="end"/>
      </w:r>
      <w:bookmarkEnd w:id="9"/>
      <w:r>
        <w:br/>
        <w:t>Describe a typical weekday in your home:</w:t>
      </w:r>
      <w:r>
        <w:br/>
      </w:r>
      <w:r w:rsidR="00FF268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0"/>
      <w:r>
        <w:br/>
      </w:r>
    </w:p>
    <w:p w14:paraId="08A9A168" w14:textId="77777777" w:rsidR="00A7440F" w:rsidRDefault="0006291A">
      <w:pPr>
        <w:pStyle w:val="Heading2"/>
      </w:pPr>
      <w:r>
        <w:t>Exercise &amp; Yard</w:t>
      </w:r>
    </w:p>
    <w:p w14:paraId="6EA1BA6A" w14:textId="556A4119" w:rsidR="00A7440F" w:rsidRDefault="0006291A">
      <w:r>
        <w:t xml:space="preserve">Do you have a fenced yard? </w:t>
      </w:r>
      <w:r w:rsidR="00F61D6B"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="00F61D6B">
        <w:instrText xml:space="preserve"> FORMTEXT </w:instrText>
      </w:r>
      <w:r w:rsidR="00F61D6B">
        <w:fldChar w:fldCharType="separate"/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fldChar w:fldCharType="end"/>
      </w:r>
      <w:bookmarkEnd w:id="11"/>
      <w:r>
        <w:br/>
        <w:t xml:space="preserve">If yes, fence type &amp; height: </w:t>
      </w:r>
      <w:r w:rsidR="00FF2686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2"/>
      <w:r>
        <w:br/>
        <w:t>Daily exercise plan:</w:t>
      </w:r>
      <w:r>
        <w:br/>
      </w:r>
      <w:r w:rsidR="00FF2686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3"/>
    </w:p>
    <w:p w14:paraId="4D797815" w14:textId="77777777" w:rsidR="00A7440F" w:rsidRDefault="0006291A">
      <w:pPr>
        <w:pStyle w:val="Heading2"/>
      </w:pPr>
      <w:r>
        <w:t>Grooming Commitment</w:t>
      </w:r>
    </w:p>
    <w:p w14:paraId="480095F8" w14:textId="020BAE2A" w:rsidR="00A7440F" w:rsidRDefault="0006291A">
      <w:r>
        <w:t xml:space="preserve">Are you aware Wheatens require grooming every 6–8 weeks? </w:t>
      </w:r>
      <w:r w:rsidR="000640E6"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0640E6">
        <w:instrText xml:space="preserve"> FORMTEXT </w:instrText>
      </w:r>
      <w:r w:rsidR="000640E6">
        <w:fldChar w:fldCharType="separate"/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fldChar w:fldCharType="end"/>
      </w:r>
      <w:bookmarkEnd w:id="14"/>
      <w:r>
        <w:br/>
        <w:t xml:space="preserve">Who will handle grooming? </w:t>
      </w:r>
      <w:r w:rsidR="00FF2686"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5"/>
      <w:r>
        <w:br/>
        <w:t xml:space="preserve">Are you prepared for frequent brushing? </w:t>
      </w:r>
      <w:r w:rsidR="000640E6"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 w:rsidR="000640E6">
        <w:instrText xml:space="preserve"> FORMTEXT </w:instrText>
      </w:r>
      <w:r w:rsidR="000640E6">
        <w:fldChar w:fldCharType="separate"/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rPr>
          <w:noProof/>
        </w:rPr>
        <w:t> </w:t>
      </w:r>
      <w:r w:rsidR="000640E6">
        <w:fldChar w:fldCharType="end"/>
      </w:r>
      <w:bookmarkEnd w:id="16"/>
      <w:r>
        <w:br/>
      </w:r>
    </w:p>
    <w:p w14:paraId="59862ADA" w14:textId="77777777" w:rsidR="00A7440F" w:rsidRDefault="0006291A">
      <w:pPr>
        <w:pStyle w:val="Heading2"/>
      </w:pPr>
      <w:r>
        <w:t>Training &amp; Experience</w:t>
      </w:r>
    </w:p>
    <w:p w14:paraId="0B26CC48" w14:textId="7EDFADDB" w:rsidR="00A7440F" w:rsidRDefault="0006291A">
      <w:r>
        <w:t xml:space="preserve">Have you owned dogs before? </w:t>
      </w:r>
      <w:r w:rsidR="00FF2686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7"/>
      <w:r>
        <w:br/>
        <w:t>Training plans for puppy:</w:t>
      </w:r>
      <w:r>
        <w:br/>
      </w:r>
      <w:r w:rsidR="00FF2686">
        <w:lastRenderedPageBreak/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8"/>
      <w:r>
        <w:br/>
      </w:r>
    </w:p>
    <w:p w14:paraId="6A77ACE3" w14:textId="77777777" w:rsidR="00A7440F" w:rsidRDefault="0006291A">
      <w:pPr>
        <w:pStyle w:val="Heading2"/>
      </w:pPr>
      <w:r>
        <w:t>Veterinary Care</w:t>
      </w:r>
    </w:p>
    <w:p w14:paraId="0C306C4A" w14:textId="6451027D" w:rsidR="00A7440F" w:rsidRDefault="0006291A">
      <w:r>
        <w:t xml:space="preserve">Veterinarian name/clinic (if known): </w:t>
      </w:r>
      <w:r w:rsidR="00FF2686"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FF2686">
        <w:instrText xml:space="preserve"> FORMTEXT </w:instrText>
      </w:r>
      <w:r w:rsidR="00FF2686">
        <w:fldChar w:fldCharType="separate"/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rPr>
          <w:noProof/>
        </w:rPr>
        <w:t> </w:t>
      </w:r>
      <w:r w:rsidR="00FF2686">
        <w:fldChar w:fldCharType="end"/>
      </w:r>
      <w:bookmarkEnd w:id="19"/>
      <w:r>
        <w:br/>
        <w:t xml:space="preserve">Are you prepared for routine and emergency care? </w:t>
      </w:r>
      <w:r w:rsidR="00F61D6B"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F61D6B">
        <w:instrText xml:space="preserve"> FORMTEXT </w:instrText>
      </w:r>
      <w:r w:rsidR="00F61D6B">
        <w:fldChar w:fldCharType="separate"/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fldChar w:fldCharType="end"/>
      </w:r>
      <w:bookmarkEnd w:id="20"/>
      <w:r>
        <w:br/>
      </w:r>
    </w:p>
    <w:p w14:paraId="38B714F8" w14:textId="77777777" w:rsidR="00A7440F" w:rsidRDefault="0006291A">
      <w:pPr>
        <w:pStyle w:val="Heading2"/>
      </w:pPr>
      <w:r>
        <w:t>Puppy Preferences</w:t>
      </w:r>
    </w:p>
    <w:p w14:paraId="2C21FDDF" w14:textId="4B5CE954" w:rsidR="00F82028" w:rsidRDefault="0006291A">
      <w:r>
        <w:t xml:space="preserve">Preferred sex: </w:t>
      </w:r>
      <w:r w:rsidR="00F61D6B"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F61D6B">
        <w:instrText xml:space="preserve"> FORMTEXT </w:instrText>
      </w:r>
      <w:r w:rsidR="00F61D6B">
        <w:fldChar w:fldCharType="separate"/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rPr>
          <w:noProof/>
        </w:rPr>
        <w:t> </w:t>
      </w:r>
      <w:r w:rsidR="00F61D6B">
        <w:fldChar w:fldCharType="end"/>
      </w:r>
      <w:bookmarkEnd w:id="21"/>
    </w:p>
    <w:p w14:paraId="5617A935" w14:textId="77777777" w:rsidR="00F82028" w:rsidRDefault="00F82028"/>
    <w:p w14:paraId="62AC4FE0" w14:textId="362612BA" w:rsidR="00A7440F" w:rsidRDefault="00F82028">
      <w:r w:rsidRPr="00F8202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Are you Planning on Breeding this Puppy?</w:t>
      </w:r>
      <w:r w:rsidR="00774B9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 </w:t>
      </w:r>
      <w:r w:rsidR="006533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6533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instrText xml:space="preserve"> FORMTEXT </w:instrText>
      </w:r>
      <w:r w:rsidR="006533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r>
      <w:r w:rsidR="006533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fldChar w:fldCharType="separate"/>
      </w:r>
      <w:r w:rsidR="006533F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t> </w:t>
      </w:r>
      <w:r w:rsidR="006533F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t> </w:t>
      </w:r>
      <w:r w:rsidR="006533F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t> </w:t>
      </w:r>
      <w:r w:rsidR="006533F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t> </w:t>
      </w:r>
      <w:r w:rsidR="006533F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t> </w:t>
      </w:r>
      <w:r w:rsidR="006533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fldChar w:fldCharType="end"/>
      </w:r>
      <w:bookmarkEnd w:id="22"/>
      <w:r w:rsidR="0006291A">
        <w:br/>
      </w:r>
    </w:p>
    <w:p w14:paraId="07811FCB" w14:textId="77777777" w:rsidR="00A7440F" w:rsidRDefault="0006291A">
      <w:pPr>
        <w:pStyle w:val="Heading2"/>
      </w:pPr>
      <w:r>
        <w:t>Long-Term Commitment</w:t>
      </w:r>
    </w:p>
    <w:p w14:paraId="7FAD52EF" w14:textId="538FC2C1" w:rsidR="00A7440F" w:rsidRDefault="0006291A">
      <w:r>
        <w:t>Where do you see yourself in 5–10 years and how does a dog fit?</w:t>
      </w:r>
      <w:r>
        <w:br/>
      </w:r>
      <w:r w:rsidR="00F82028"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F82028">
        <w:instrText xml:space="preserve"> FORMTEXT </w:instrText>
      </w:r>
      <w:r w:rsidR="00F82028">
        <w:fldChar w:fldCharType="separate"/>
      </w:r>
      <w:r w:rsidR="00F82028">
        <w:rPr>
          <w:noProof/>
        </w:rPr>
        <w:t> </w:t>
      </w:r>
      <w:r w:rsidR="00F82028">
        <w:rPr>
          <w:noProof/>
        </w:rPr>
        <w:t> </w:t>
      </w:r>
      <w:r w:rsidR="00F82028">
        <w:rPr>
          <w:noProof/>
        </w:rPr>
        <w:t> </w:t>
      </w:r>
      <w:r w:rsidR="00F82028">
        <w:rPr>
          <w:noProof/>
        </w:rPr>
        <w:t> </w:t>
      </w:r>
      <w:r w:rsidR="00F82028">
        <w:rPr>
          <w:noProof/>
        </w:rPr>
        <w:t> </w:t>
      </w:r>
      <w:r w:rsidR="00F82028">
        <w:fldChar w:fldCharType="end"/>
      </w:r>
      <w:bookmarkEnd w:id="23"/>
      <w:r>
        <w:br/>
      </w:r>
    </w:p>
    <w:p w14:paraId="375390C3" w14:textId="77777777" w:rsidR="00A7440F" w:rsidRDefault="0006291A">
      <w:pPr>
        <w:pStyle w:val="Heading2"/>
      </w:pPr>
      <w:r>
        <w:t>Acknowledgment</w:t>
      </w:r>
    </w:p>
    <w:p w14:paraId="3C3E689F" w14:textId="77777777" w:rsidR="001D4BF0" w:rsidRDefault="0006291A">
      <w:r>
        <w:t>I understand that completing this application does not guarantee a puppy placement.</w:t>
      </w:r>
      <w:r>
        <w:br/>
      </w:r>
      <w:r>
        <w:br/>
      </w:r>
      <w:r w:rsidR="00C610BC">
        <w:t>Signature:</w:t>
      </w:r>
      <w:r w:rsidR="00661816">
        <w:t xml:space="preserve"> </w:t>
      </w:r>
      <w:r w:rsidR="00DE3A47" w:rsidRPr="001200A9">
        <w:rPr>
          <w:i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DE3A47" w:rsidRPr="001200A9">
        <w:rPr>
          <w:i/>
        </w:rPr>
        <w:instrText xml:space="preserve"> FORMTEXT </w:instrText>
      </w:r>
      <w:r w:rsidR="00DE3A47" w:rsidRPr="001200A9">
        <w:rPr>
          <w:i/>
        </w:rPr>
      </w:r>
      <w:r w:rsidR="00DE3A47" w:rsidRPr="001200A9">
        <w:rPr>
          <w:i/>
        </w:rPr>
        <w:fldChar w:fldCharType="separate"/>
      </w:r>
      <w:r w:rsidR="00DE3A47" w:rsidRPr="001200A9">
        <w:rPr>
          <w:i/>
          <w:noProof/>
        </w:rPr>
        <w:t> </w:t>
      </w:r>
      <w:r w:rsidR="00DE3A47" w:rsidRPr="001200A9">
        <w:rPr>
          <w:i/>
          <w:noProof/>
        </w:rPr>
        <w:t> </w:t>
      </w:r>
      <w:r w:rsidR="00DE3A47" w:rsidRPr="001200A9">
        <w:rPr>
          <w:i/>
          <w:noProof/>
        </w:rPr>
        <w:t> </w:t>
      </w:r>
      <w:r w:rsidR="00DE3A47" w:rsidRPr="001200A9">
        <w:rPr>
          <w:i/>
          <w:noProof/>
        </w:rPr>
        <w:t> </w:t>
      </w:r>
      <w:r w:rsidR="00DE3A47" w:rsidRPr="001200A9">
        <w:rPr>
          <w:i/>
          <w:noProof/>
        </w:rPr>
        <w:t> </w:t>
      </w:r>
      <w:r w:rsidR="00DE3A47" w:rsidRPr="001200A9">
        <w:rPr>
          <w:i/>
        </w:rPr>
        <w:fldChar w:fldCharType="end"/>
      </w:r>
      <w:bookmarkEnd w:id="24"/>
      <w:r w:rsidR="00897A48">
        <w:tab/>
      </w:r>
      <w:r w:rsidR="00897A48">
        <w:tab/>
      </w:r>
      <w:r w:rsidR="00897A48">
        <w:tab/>
      </w:r>
      <w:r w:rsidR="00897A48">
        <w:tab/>
      </w:r>
      <w:r w:rsidR="00897A48">
        <w:tab/>
      </w:r>
      <w:r w:rsidR="00897A48">
        <w:tab/>
        <w:t>Date:</w:t>
      </w:r>
      <w:r w:rsidR="00653887">
        <w:fldChar w:fldCharType="begin">
          <w:ffData>
            <w:name w:val="Text20"/>
            <w:enabled/>
            <w:calcOnExit w:val="0"/>
            <w:textInput>
              <w:type w:val="date"/>
            </w:textInput>
          </w:ffData>
        </w:fldChar>
      </w:r>
      <w:bookmarkStart w:id="25" w:name="Text20"/>
      <w:r w:rsidR="00653887">
        <w:instrText xml:space="preserve"> FORMTEXT </w:instrText>
      </w:r>
      <w:r w:rsidR="00653887">
        <w:fldChar w:fldCharType="separate"/>
      </w:r>
      <w:r w:rsidR="00653887">
        <w:rPr>
          <w:noProof/>
        </w:rPr>
        <w:t> </w:t>
      </w:r>
      <w:r w:rsidR="00653887">
        <w:rPr>
          <w:noProof/>
        </w:rPr>
        <w:t> </w:t>
      </w:r>
      <w:r w:rsidR="00653887">
        <w:rPr>
          <w:noProof/>
        </w:rPr>
        <w:t> </w:t>
      </w:r>
      <w:r w:rsidR="00653887">
        <w:rPr>
          <w:noProof/>
        </w:rPr>
        <w:t> </w:t>
      </w:r>
      <w:r w:rsidR="00653887">
        <w:rPr>
          <w:noProof/>
        </w:rPr>
        <w:t> </w:t>
      </w:r>
      <w:r w:rsidR="00653887">
        <w:fldChar w:fldCharType="end"/>
      </w:r>
      <w:bookmarkEnd w:id="25"/>
    </w:p>
    <w:p w14:paraId="5AD0B590" w14:textId="0E68DB16" w:rsidR="001D4BF0" w:rsidRPr="001D4BF0" w:rsidRDefault="001D4BF0" w:rsidP="001D4BF0">
      <w:r w:rsidRPr="001D4BF0">
        <w:t xml:space="preserve"> </w:t>
      </w:r>
    </w:p>
    <w:sectPr w:rsidR="001D4BF0" w:rsidRPr="001D4BF0" w:rsidSect="00592C20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FFD9" w14:textId="77777777" w:rsidR="00FD3039" w:rsidRDefault="00FD3039" w:rsidP="00F32F16">
      <w:pPr>
        <w:spacing w:after="0" w:line="240" w:lineRule="auto"/>
      </w:pPr>
      <w:r>
        <w:separator/>
      </w:r>
    </w:p>
  </w:endnote>
  <w:endnote w:type="continuationSeparator" w:id="0">
    <w:p w14:paraId="4F96A993" w14:textId="77777777" w:rsidR="00FD3039" w:rsidRDefault="00FD3039" w:rsidP="00F3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500D" w14:textId="77777777" w:rsidR="00FD3039" w:rsidRDefault="00FD3039" w:rsidP="00F32F16">
      <w:pPr>
        <w:spacing w:after="0" w:line="240" w:lineRule="auto"/>
      </w:pPr>
      <w:r>
        <w:separator/>
      </w:r>
    </w:p>
  </w:footnote>
  <w:footnote w:type="continuationSeparator" w:id="0">
    <w:p w14:paraId="313AC2ED" w14:textId="77777777" w:rsidR="00FD3039" w:rsidRDefault="00FD3039" w:rsidP="00F3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7F4E" w14:textId="376EE62E" w:rsidR="00F32F16" w:rsidRDefault="00F32F1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2C25C3F4" wp14:editId="0C907D2A">
          <wp:extent cx="1138237" cy="1138237"/>
          <wp:effectExtent l="0" t="0" r="5080" b="5080"/>
          <wp:docPr id="1869836239" name="Picture 1" descr="A dog and le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36239" name="Picture 1" descr="A dog and lette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195" cy="11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987981">
    <w:abstractNumId w:val="8"/>
  </w:num>
  <w:num w:numId="2" w16cid:durableId="439305639">
    <w:abstractNumId w:val="6"/>
  </w:num>
  <w:num w:numId="3" w16cid:durableId="1786384702">
    <w:abstractNumId w:val="5"/>
  </w:num>
  <w:num w:numId="4" w16cid:durableId="418216998">
    <w:abstractNumId w:val="4"/>
  </w:num>
  <w:num w:numId="5" w16cid:durableId="805003580">
    <w:abstractNumId w:val="7"/>
  </w:num>
  <w:num w:numId="6" w16cid:durableId="1448351013">
    <w:abstractNumId w:val="3"/>
  </w:num>
  <w:num w:numId="7" w16cid:durableId="1855219658">
    <w:abstractNumId w:val="2"/>
  </w:num>
  <w:num w:numId="8" w16cid:durableId="1936208323">
    <w:abstractNumId w:val="1"/>
  </w:num>
  <w:num w:numId="9" w16cid:durableId="22880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3T12aSSpQzvnYbImigCv0ifZa3BmvlTrAfExZ7bVAvMhLCY2ZSuyooKbjDkiQ9HB7g8bgxT2jxZL6Nufvgm5g==" w:salt="UFwUV6sORMYE9dyb3Mxn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91A"/>
    <w:rsid w:val="000640E6"/>
    <w:rsid w:val="001200A9"/>
    <w:rsid w:val="0015074B"/>
    <w:rsid w:val="001A0E8E"/>
    <w:rsid w:val="001D4BF0"/>
    <w:rsid w:val="00206278"/>
    <w:rsid w:val="002100EA"/>
    <w:rsid w:val="0029639D"/>
    <w:rsid w:val="00326F90"/>
    <w:rsid w:val="00352B81"/>
    <w:rsid w:val="003B2987"/>
    <w:rsid w:val="003C088C"/>
    <w:rsid w:val="00530308"/>
    <w:rsid w:val="00592C20"/>
    <w:rsid w:val="005B7A79"/>
    <w:rsid w:val="00604F35"/>
    <w:rsid w:val="00620039"/>
    <w:rsid w:val="006533FB"/>
    <w:rsid w:val="00653887"/>
    <w:rsid w:val="00661816"/>
    <w:rsid w:val="0066696B"/>
    <w:rsid w:val="00774B92"/>
    <w:rsid w:val="00863E92"/>
    <w:rsid w:val="00876AF9"/>
    <w:rsid w:val="00897A48"/>
    <w:rsid w:val="00965C05"/>
    <w:rsid w:val="00A7440F"/>
    <w:rsid w:val="00AA1D8D"/>
    <w:rsid w:val="00B0023A"/>
    <w:rsid w:val="00B47730"/>
    <w:rsid w:val="00C610BC"/>
    <w:rsid w:val="00C90625"/>
    <w:rsid w:val="00CB0664"/>
    <w:rsid w:val="00D05055"/>
    <w:rsid w:val="00DC7F82"/>
    <w:rsid w:val="00DE3A47"/>
    <w:rsid w:val="00F32F16"/>
    <w:rsid w:val="00F61D6B"/>
    <w:rsid w:val="00F82028"/>
    <w:rsid w:val="00FC693F"/>
    <w:rsid w:val="00FD3039"/>
    <w:rsid w:val="00FF2686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A3D6B41-E31C-424E-909D-162D5FFC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269</Words>
  <Characters>1407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Kemnitz Family Family</cp:lastModifiedBy>
  <cp:revision>29</cp:revision>
  <cp:lastPrinted>2025-12-29T17:12:00Z</cp:lastPrinted>
  <dcterms:created xsi:type="dcterms:W3CDTF">2013-12-23T23:15:00Z</dcterms:created>
  <dcterms:modified xsi:type="dcterms:W3CDTF">2026-01-04T13:10:00Z</dcterms:modified>
  <cp:category/>
</cp:coreProperties>
</file>