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Offer Letter – India Format</w:t>
      </w:r>
    </w:p>
    <w:p>
      <w:r>
        <w:t>Date: ____________________</w:t>
        <w:br/>
        <w:br/>
        <w:t>To,</w:t>
        <w:br/>
        <w:t>___________________________</w:t>
        <w:br/>
        <w:t>___________________________</w:t>
        <w:br/>
        <w:br/>
        <w:t>Subject: Offer of Employment</w:t>
        <w:br/>
        <w:br/>
        <w:t>Dear [Candidate Name],</w:t>
        <w:br/>
        <w:br/>
        <w:t>We are pleased to offer you the position of [Job Title] at [Company Name]. Your skills and experience will be an ideal fit for our team. The terms and conditions of your employment are outlined below.</w:t>
      </w:r>
    </w:p>
    <w:p>
      <w:pPr>
        <w:pStyle w:val="Heading2"/>
      </w:pPr>
      <w:r>
        <w:t>1. Position Details</w:t>
      </w:r>
    </w:p>
    <w:p>
      <w:r>
        <w:t>Designation: [Job Title]</w:t>
        <w:br/>
        <w:t>Department: [Department Name]</w:t>
        <w:br/>
        <w:t>Reporting To: [Manager Name]</w:t>
        <w:br/>
        <w:t>Date of Joining: [Proposed Start Date]</w:t>
        <w:br/>
        <w:t>Location: [Work Location]</w:t>
      </w:r>
    </w:p>
    <w:p>
      <w:pPr>
        <w:pStyle w:val="Heading2"/>
      </w:pPr>
      <w:r>
        <w:t>2. Compensation (Cost to Company - CTC)</w:t>
      </w:r>
    </w:p>
    <w:p>
      <w:r>
        <w:t>Your annual CTC will be ₹[Total Annual CTC] as per the breakup below:</w:t>
      </w:r>
    </w:p>
    <w:p>
      <w:r>
        <w:t>Basic Salary: ₹_______</w:t>
        <w:br/>
        <w:t>House Rent Allowance (HRA): ₹_______</w:t>
        <w:br/>
        <w:t>Special Allowance: ₹_______</w:t>
        <w:br/>
        <w:t>Provident Fund (Employer Contribution): ₹_______</w:t>
        <w:br/>
        <w:t>Total CTC: ₹_______</w:t>
      </w:r>
    </w:p>
    <w:p>
      <w:pPr>
        <w:pStyle w:val="Heading2"/>
      </w:pPr>
      <w:r>
        <w:t>3. Probation and Notice Period</w:t>
      </w:r>
    </w:p>
    <w:p>
      <w:r>
        <w:t>You will be on probation for a period of [3] months from your date of joining. During or after the probation period, either party may terminate the employment by giving [30] days' written notice or salary in lieu thereof.</w:t>
      </w:r>
    </w:p>
    <w:p>
      <w:pPr>
        <w:pStyle w:val="Heading2"/>
      </w:pPr>
      <w:r>
        <w:t>4. Working Hours and Leave</w:t>
      </w:r>
    </w:p>
    <w:p>
      <w:r>
        <w:t>Your normal working hours will be from [Time] to [Time], [Monday to Friday/Six Days], subject to the needs of the business. Leave and holidays will be governed by the company’s leave policy.</w:t>
      </w:r>
    </w:p>
    <w:p>
      <w:pPr>
        <w:pStyle w:val="Heading2"/>
      </w:pPr>
      <w:r>
        <w:t>5. Company Policies and POSH Compliance</w:t>
      </w:r>
    </w:p>
    <w:p>
      <w:r>
        <w:t>You are expected to adhere to all company policies including but not limited to the Prevention of Sexual Harassment (POSH) policy, ethics, data protection, and confidentiality guidelines.</w:t>
      </w:r>
    </w:p>
    <w:p>
      <w:pPr>
        <w:pStyle w:val="Heading2"/>
      </w:pPr>
      <w:r>
        <w:t>6. Acceptance of Offer</w:t>
      </w:r>
    </w:p>
    <w:p>
      <w:r>
        <w:t>Please sign and return a copy of this letter to confirm your acceptance of the offer.</w:t>
        <w:br/>
        <w:br/>
        <w:t>We look forward to welcoming you to [Company Name].</w:t>
      </w:r>
    </w:p>
    <w:p>
      <w:r>
        <w:br/>
        <w:t>Sincerely,</w:t>
        <w:br/>
        <w:br/>
        <w:t>_________________________</w:t>
        <w:br/>
        <w:t>Authorized Signatory</w:t>
        <w:br/>
        <w:t>[Company Name]</w:t>
      </w:r>
    </w:p>
    <w:p>
      <w:r>
        <w:br/>
        <w:t>Acknowledged and Accepted:</w:t>
        <w:br/>
        <w:br/>
        <w:t>_________________________</w:t>
        <w:br/>
        <w:t>[Candidate Name]</w:t>
      </w:r>
    </w:p>
    <w:p>
      <w:r>
        <w:t>Date: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