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Employee Joining Checklist – India Format</w:t>
      </w:r>
    </w:p>
    <w:p>
      <w:pPr>
        <w:pStyle w:val="Heading1"/>
      </w:pPr>
      <w:r>
        <w:t>Candidate Details</w:t>
      </w:r>
    </w:p>
    <w:p>
      <w:r>
        <w:t>Name: ___________________________________</w:t>
      </w:r>
    </w:p>
    <w:p>
      <w:r>
        <w:t>Position: _________________________________</w:t>
      </w:r>
    </w:p>
    <w:p>
      <w:r>
        <w:t>Department: _______________________________</w:t>
      </w:r>
    </w:p>
    <w:p>
      <w:r>
        <w:t>Joining Date: ______________________________</w:t>
      </w:r>
    </w:p>
    <w:p>
      <w:pPr>
        <w:pStyle w:val="Heading1"/>
      </w:pPr>
      <w:r>
        <w:t>1. Pre-Joining Documents Checklist</w:t>
      </w:r>
    </w:p>
    <w:p>
      <w:pPr>
        <w:pStyle w:val="ListBullet"/>
      </w:pPr>
      <w:r>
        <w:t>☐ Signed Offer Letter</w:t>
      </w:r>
    </w:p>
    <w:p>
      <w:pPr>
        <w:pStyle w:val="ListBullet"/>
      </w:pPr>
      <w:r>
        <w:t>☐ PAN Card Copy</w:t>
      </w:r>
    </w:p>
    <w:p>
      <w:pPr>
        <w:pStyle w:val="ListBullet"/>
      </w:pPr>
      <w:r>
        <w:t>☐ Aadhaar Card Copy</w:t>
      </w:r>
    </w:p>
    <w:p>
      <w:pPr>
        <w:pStyle w:val="ListBullet"/>
      </w:pPr>
      <w:r>
        <w:t>☐ Bank Account Details</w:t>
      </w:r>
    </w:p>
    <w:p>
      <w:pPr>
        <w:pStyle w:val="ListBullet"/>
      </w:pPr>
      <w:r>
        <w:t>☐ Photographs (2 passport size)</w:t>
      </w:r>
    </w:p>
    <w:p>
      <w:pPr>
        <w:pStyle w:val="ListBullet"/>
      </w:pPr>
      <w:r>
        <w:t>☐ Previous Employment Documents (Relieving Letter, Experience Letter)</w:t>
      </w:r>
    </w:p>
    <w:p>
      <w:pPr>
        <w:pStyle w:val="ListBullet"/>
      </w:pPr>
      <w:r>
        <w:t>☐ Educational Certificates</w:t>
      </w:r>
    </w:p>
    <w:p>
      <w:pPr>
        <w:pStyle w:val="ListBullet"/>
      </w:pPr>
      <w:r>
        <w:t>☐ Updated Resume</w:t>
      </w:r>
    </w:p>
    <w:p>
      <w:pPr>
        <w:pStyle w:val="Heading1"/>
      </w:pPr>
      <w:r>
        <w:t>2. First Day Activities</w:t>
      </w:r>
    </w:p>
    <w:p>
      <w:pPr>
        <w:pStyle w:val="ListBullet"/>
      </w:pPr>
      <w:r>
        <w:t>☐ Welcome Email Sent</w:t>
      </w:r>
    </w:p>
    <w:p>
      <w:pPr>
        <w:pStyle w:val="ListBullet"/>
      </w:pPr>
      <w:r>
        <w:t>☐ ID Card Issued</w:t>
      </w:r>
    </w:p>
    <w:p>
      <w:pPr>
        <w:pStyle w:val="ListBullet"/>
      </w:pPr>
      <w:r>
        <w:t>☐ Laptop/IT Equipment Assigned</w:t>
      </w:r>
    </w:p>
    <w:p>
      <w:pPr>
        <w:pStyle w:val="ListBullet"/>
      </w:pPr>
      <w:r>
        <w:t>☐ HR Orientation Completed</w:t>
      </w:r>
    </w:p>
    <w:p>
      <w:pPr>
        <w:pStyle w:val="ListBullet"/>
      </w:pPr>
      <w:r>
        <w:t>☐ Introduction to Team</w:t>
      </w:r>
    </w:p>
    <w:p>
      <w:pPr>
        <w:pStyle w:val="ListBullet"/>
      </w:pPr>
      <w:r>
        <w:t>☐ Assigned Buddy / Mentor</w:t>
      </w:r>
    </w:p>
    <w:p>
      <w:pPr>
        <w:pStyle w:val="ListBullet"/>
      </w:pPr>
      <w:r>
        <w:t>☐ Workstation Setup</w:t>
      </w:r>
    </w:p>
    <w:p>
      <w:pPr>
        <w:pStyle w:val="Heading1"/>
      </w:pPr>
      <w:r>
        <w:t>3. IT / HR Setup Tasks</w:t>
      </w:r>
    </w:p>
    <w:p>
      <w:pPr>
        <w:pStyle w:val="ListBullet"/>
      </w:pPr>
      <w:r>
        <w:t>☐ Official Email ID Created</w:t>
      </w:r>
    </w:p>
    <w:p>
      <w:pPr>
        <w:pStyle w:val="ListBullet"/>
      </w:pPr>
      <w:r>
        <w:t>☐ HRMS Access Granted (e.g., Keka, Zoho People)</w:t>
      </w:r>
    </w:p>
    <w:p>
      <w:pPr>
        <w:pStyle w:val="ListBullet"/>
      </w:pPr>
      <w:r>
        <w:t>☐ Payroll Information Collected</w:t>
      </w:r>
    </w:p>
    <w:p>
      <w:pPr>
        <w:pStyle w:val="ListBullet"/>
      </w:pPr>
      <w:r>
        <w:t>☐ PF/UAN/ESIC Details Verified</w:t>
      </w:r>
    </w:p>
    <w:p>
      <w:pPr>
        <w:pStyle w:val="Heading1"/>
      </w:pPr>
      <w:r>
        <w:t>4. Compliance &amp; Legal Requirements</w:t>
      </w:r>
    </w:p>
    <w:p>
      <w:pPr>
        <w:pStyle w:val="ListBullet"/>
      </w:pPr>
      <w:r>
        <w:t>☐ Form 11 (PF Declaration) Submitted</w:t>
      </w:r>
    </w:p>
    <w:p>
      <w:pPr>
        <w:pStyle w:val="ListBullet"/>
      </w:pPr>
      <w:r>
        <w:t>☐ ESIC Declaration Form Submitted (if applicable)</w:t>
      </w:r>
    </w:p>
    <w:p>
      <w:pPr>
        <w:pStyle w:val="ListBullet"/>
      </w:pPr>
      <w:r>
        <w:t>☐ Code of Conduct Acknowledgement</w:t>
      </w:r>
    </w:p>
    <w:p>
      <w:pPr>
        <w:pStyle w:val="ListBullet"/>
      </w:pPr>
      <w:r>
        <w:t>☐ Company Policy Documents Signed</w:t>
      </w:r>
    </w:p>
    <w:p>
      <w:pPr>
        <w:pStyle w:val="Heading1"/>
      </w:pPr>
      <w:r>
        <w:t>5. First Week Follow-up Checklist</w:t>
      </w:r>
    </w:p>
    <w:p>
      <w:pPr>
        <w:pStyle w:val="ListBullet"/>
      </w:pPr>
      <w:r>
        <w:t>☐ Initial Training Scheduled</w:t>
      </w:r>
    </w:p>
    <w:p>
      <w:pPr>
        <w:pStyle w:val="ListBullet"/>
      </w:pPr>
      <w:r>
        <w:t>☐ Probation Review Date Set</w:t>
      </w:r>
    </w:p>
    <w:p>
      <w:pPr>
        <w:pStyle w:val="ListBullet"/>
      </w:pPr>
      <w:r>
        <w:t>☐ Team Meeting Scheduled</w:t>
      </w:r>
    </w:p>
    <w:p>
      <w:pPr>
        <w:pStyle w:val="ListBullet"/>
      </w:pPr>
      <w:r>
        <w:t>☐ One-on-One with Manager</w:t>
      </w:r>
    </w:p>
    <w:p>
      <w:pPr>
        <w:pStyle w:val="Heading1"/>
      </w:pPr>
      <w:r>
        <w:t>6. Sign-Off</w:t>
      </w:r>
    </w:p>
    <w:p>
      <w:r>
        <w:t>HR Representative Signature: _________________________  Date: __________</w:t>
      </w:r>
    </w:p>
    <w:p>
      <w:r>
        <w:t>Reporting Manager Signature: ______________________ 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