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Interview Evaluation Form – India Format</w:t>
      </w:r>
    </w:p>
    <w:p>
      <w:pPr>
        <w:pStyle w:val="Heading2"/>
      </w:pPr>
      <w:r>
        <w:t>Candidate Details</w:t>
      </w:r>
    </w:p>
    <w:p>
      <w:r>
        <w:t>Name: ___________________________</w:t>
      </w:r>
    </w:p>
    <w:p>
      <w:r>
        <w:t>Position Applied: ___________________________</w:t>
      </w:r>
    </w:p>
    <w:p>
      <w:r>
        <w:t>Date of Interview: ___________________________</w:t>
      </w:r>
    </w:p>
    <w:p>
      <w:r>
        <w:t>Interviewer Name: ___________________________</w:t>
      </w:r>
    </w:p>
    <w:p>
      <w:pPr>
        <w:pStyle w:val="Heading2"/>
      </w:pPr>
      <w:r>
        <w:t>Evaluation Criteria (Rate 1 to 5)</w:t>
      </w:r>
    </w:p>
    <w:p>
      <w:r>
        <w:t>Communication Skills (1 – Poor | 5 – Excellent): ________   Comments: ____________________________________________</w:t>
      </w:r>
    </w:p>
    <w:p>
      <w:r>
        <w:t>Technical/Domain Knowledge (1 – Poor | 5 – Excellent): ________   Comments: ____________________________________________</w:t>
      </w:r>
    </w:p>
    <w:p>
      <w:r>
        <w:t>Educational Background (1 – Poor | 5 – Excellent): ________   Comments: ____________________________________________</w:t>
      </w:r>
    </w:p>
    <w:p>
      <w:r>
        <w:t>Attitude &amp; Cultural Fit (1 – Poor | 5 – Excellent): ________   Comments: ____________________________________________</w:t>
      </w:r>
    </w:p>
    <w:p>
      <w:r>
        <w:t>Problem-Solving Ability (1 – Poor | 5 – Excellent): ________   Comments: ____________________________________________</w:t>
      </w:r>
    </w:p>
    <w:p>
      <w:r>
        <w:t>Salary Expectations Alignment (1 – Poor | 5 – Excellent): ________   Comments: ____________________________________________</w:t>
      </w:r>
    </w:p>
    <w:p>
      <w:r>
        <w:t>Availability / Notice Period (1 – Poor | 5 – Excellent): ________   Comments: ____________________________________________</w:t>
      </w:r>
    </w:p>
    <w:p>
      <w:pPr>
        <w:pStyle w:val="Heading2"/>
      </w:pPr>
      <w:r>
        <w:t>Overall Recommendation</w:t>
      </w:r>
    </w:p>
    <w:p>
      <w:r>
        <w:t>☐ Strong Hire</w:t>
      </w:r>
    </w:p>
    <w:p>
      <w:r>
        <w:t>☐ Hire</w:t>
      </w:r>
    </w:p>
    <w:p>
      <w:r>
        <w:t>☐ Hold / Maybe</w:t>
      </w:r>
    </w:p>
    <w:p>
      <w:r>
        <w:t>☐ Do Not Hire</w:t>
      </w:r>
    </w:p>
    <w:p>
      <w:pPr>
        <w:pStyle w:val="Heading2"/>
      </w:pPr>
      <w:r>
        <w:t>Additional Notes</w:t>
      </w:r>
    </w:p>
    <w:p>
      <w:r>
        <w:t>Strengths: _______________________________________________________________</w:t>
      </w:r>
    </w:p>
    <w:p>
      <w:r>
        <w:t>Concerns: ________________________________________________________________</w:t>
      </w:r>
    </w:p>
    <w:p>
      <w:r>
        <w:t>Follow-up Questions (if any): _______________________________________________</w:t>
      </w:r>
    </w:p>
    <w:p>
      <w:pPr>
        <w:pStyle w:val="Heading2"/>
      </w:pPr>
      <w:r>
        <w:t>Interviewer Signature</w:t>
      </w:r>
    </w:p>
    <w:p>
      <w:r>
        <w:t>Name: ___________________________    Signature: ___________________________    Date: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