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jc w:val="center"/>
        <w:rPr/>
      </w:pPr>
      <w:r>
        <w:rPr>
          <w:rFonts w:ascii="Calibri" w:hAnsi="Calibri" w:cs="" w:eastAsia="KaiTi" w:asciiTheme="majorHAnsi" w:cstheme="majorBidi" w:hAnsiTheme="majorHAnsi"/>
          <w:b/>
          <w:bCs/>
          <w:color w:val="4F81BD" w:themeColor="accent1"/>
          <w:sz w:val="26"/>
          <w:szCs w:val="26"/>
        </w:rPr>
        <w:t>学生志愿者家长同意书</w:t>
      </w:r>
      <w:r>
        <w:rPr/>
        <w:br/>
        <w:t>Student Volunteer Parental/Guardian Consent Form</w:t>
      </w:r>
    </w:p>
    <w:p>
      <w:pPr>
        <w:pStyle w:val="Normal"/>
        <w:rPr/>
      </w:pPr>
      <w:r>
        <w:rPr>
          <w:rFonts w:eastAsia="KaiTi" w:ascii="KaiTi" w:hAnsi="KaiTi"/>
        </w:rPr>
        <w:t>(</w:t>
      </w:r>
      <w:r>
        <w:rPr>
          <w:rFonts w:ascii="KaiTi" w:hAnsi="KaiTi" w:eastAsia="KaiTi"/>
        </w:rPr>
        <w:t xml:space="preserve">适用于 </w:t>
      </w:r>
      <w:r>
        <w:rPr>
          <w:rFonts w:eastAsia="KaiTi" w:ascii="KaiTi" w:hAnsi="KaiTi"/>
        </w:rPr>
        <w:t xml:space="preserve">14–17 </w:t>
      </w:r>
      <w:r>
        <w:rPr>
          <w:rFonts w:ascii="KaiTi" w:hAnsi="KaiTi" w:eastAsia="KaiTi"/>
        </w:rPr>
        <w:t>岁学生志愿者</w:t>
      </w:r>
      <w:r>
        <w:rPr/>
        <w:t xml:space="preserve"> </w:t>
      </w:r>
      <w:r>
        <w:rPr/>
        <w:t>/ For Student Volunteers Ages 14–17)</w:t>
      </w:r>
    </w:p>
    <w:p>
      <w:pPr>
        <w:pStyle w:val="Heading2"/>
        <w:rPr/>
      </w:pPr>
      <w:r>
        <w:rPr>
          <w:rFonts w:eastAsia="KaiTi"/>
        </w:rPr>
        <w:t>基本信息</w:t>
      </w:r>
      <w:r>
        <w:rPr/>
        <w:t xml:space="preserve"> </w:t>
      </w:r>
      <w:r>
        <w:rPr/>
        <w:t>/ Student Information</w:t>
      </w:r>
    </w:p>
    <w:tbl>
      <w:tblPr>
        <w:tblW w:w="864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4767"/>
        <w:gridCol w:w="3872"/>
      </w:tblGrid>
      <w:tr>
        <w:trPr/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>
                <w:rFonts w:ascii="KaiTi" w:hAnsi="KaiTi" w:eastAsia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学生姓名</w:t>
            </w:r>
            <w:r>
              <w:rPr>
                <w:rFonts w:ascii="Cambria" w:hAnsi="Cambria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(Student Name)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>
                <w:rFonts w:ascii="KaiTi" w:hAnsi="KaiTi" w:eastAsia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出生年</w:t>
            </w:r>
            <w:r>
              <w:rPr>
                <w:rFonts w:eastAsia="KaiTi" w:ascii="KaiTi" w:hAnsi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/</w:t>
            </w:r>
            <w:r>
              <w:rPr>
                <w:rFonts w:ascii="KaiTi" w:hAnsi="KaiTi" w:eastAsia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月</w:t>
            </w:r>
            <w:r>
              <w:rPr>
                <w:rFonts w:ascii="Cambria" w:hAnsi="Cambria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(Month / Year  of Birth):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>
                <w:rFonts w:ascii="KaiTi" w:hAnsi="KaiTi" w:eastAsia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学校年级</w:t>
            </w:r>
            <w:r>
              <w:rPr>
                <w:rFonts w:ascii="Cambria" w:hAnsi="Cambria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(Grade):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>
                <w:rFonts w:ascii="KaiTi" w:hAnsi="KaiTi" w:eastAsia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家长</w:t>
            </w:r>
            <w:r>
              <w:rPr>
                <w:rFonts w:eastAsia="KaiTi" w:ascii="KaiTi" w:hAnsi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/</w:t>
            </w:r>
            <w:r>
              <w:rPr>
                <w:rFonts w:ascii="KaiTi" w:hAnsi="KaiTi" w:eastAsia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监护人姓名</w:t>
            </w:r>
            <w:r>
              <w:rPr>
                <w:rFonts w:ascii="Cambria" w:hAnsi="Cambria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(Parent/Guardian Name):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>
                <w:rFonts w:ascii="KaiTi" w:hAnsi="KaiTi" w:eastAsia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联系电话</w:t>
            </w:r>
            <w:r>
              <w:rPr>
                <w:rFonts w:ascii="Cambria" w:hAnsi="Cambria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(Phone Number):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>
                <w:rFonts w:ascii="KaiTi" w:hAnsi="KaiTi" w:eastAsia="KaiT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紧急联系人及电话</w:t>
            </w:r>
            <w:r>
              <w:rPr>
                <w:rFonts w:ascii="Cambria" w:hAnsi="Cambria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(Emergency Contact &amp; Phone):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Heading2"/>
        <w:rPr>
          <w:rFonts w:eastAsia="KaiTi"/>
        </w:rPr>
      </w:pPr>
      <w:r>
        <w:rPr>
          <w:rFonts w:eastAsia="KaiTi"/>
        </w:rPr>
      </w:r>
    </w:p>
    <w:p>
      <w:pPr>
        <w:pStyle w:val="Heading2"/>
        <w:rPr/>
      </w:pPr>
      <w:r>
        <w:rPr>
          <w:rFonts w:eastAsia="KaiTi"/>
        </w:rPr>
        <w:t>志愿者服务内容</w:t>
      </w:r>
      <w:r>
        <w:rPr/>
        <w:t xml:space="preserve"> </w:t>
      </w:r>
      <w:r>
        <w:rPr/>
        <w:t>/ Volunteer Duties</w:t>
      </w:r>
    </w:p>
    <w:p>
      <w:pPr>
        <w:pStyle w:val="Normal"/>
        <w:rPr/>
      </w:pPr>
      <w:r>
        <w:rPr>
          <w:rFonts w:eastAsia="KaiTi"/>
        </w:rPr>
        <w:t>我的孩子将作为学生志愿者参加宾州中文学校的相关活动，包括但不限于：</w:t>
      </w:r>
      <w:r>
        <w:rPr/>
        <w:br/>
        <w:t>My child will participate as a student volunteer at Pennsylvania Chinese School. Duties may include, but are not limited to:</w:t>
      </w:r>
    </w:p>
    <w:p>
      <w:pPr>
        <w:pStyle w:val="ListBullet"/>
        <w:numPr>
          <w:ilvl w:val="0"/>
          <w:numId w:val="1"/>
        </w:numPr>
        <w:rPr/>
      </w:pPr>
      <w:r>
        <w:rPr/>
        <w:t>-</w:t>
      </w:r>
      <w:r>
        <w:rPr>
          <w:rFonts w:eastAsia="KaiTi"/>
        </w:rPr>
        <w:t xml:space="preserve"> </w:t>
      </w:r>
      <w:r>
        <w:rPr>
          <w:rFonts w:eastAsia="KaiTi"/>
        </w:rPr>
        <w:t>课堂及文化活动辅助</w:t>
      </w:r>
      <w:r>
        <w:rPr/>
        <w:t xml:space="preserve"> </w:t>
      </w:r>
      <w:r>
        <w:rPr/>
        <w:t>/ Assisting in classroom or cultural activities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- </w:t>
      </w:r>
      <w:r>
        <w:rPr>
          <w:rFonts w:eastAsia="KaiTi"/>
        </w:rPr>
        <w:t>发放资料、签到登记</w:t>
      </w:r>
      <w:r>
        <w:rPr/>
        <w:t xml:space="preserve"> </w:t>
      </w:r>
      <w:r>
        <w:rPr/>
        <w:t>/ Distributing materials and helping with sign-in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- </w:t>
      </w:r>
      <w:r>
        <w:rPr>
          <w:rFonts w:eastAsia="KaiTi"/>
        </w:rPr>
        <w:t>布置场地及物资准备</w:t>
      </w:r>
      <w:r>
        <w:rPr/>
        <w:t xml:space="preserve"> </w:t>
      </w:r>
      <w:r>
        <w:rPr/>
        <w:t>/ Setting up classrooms and preparing supplies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- </w:t>
      </w:r>
      <w:r>
        <w:rPr>
          <w:rFonts w:eastAsia="KaiTi"/>
        </w:rPr>
        <w:t>在成人志愿者或教师的监督下参与其他低风险工作</w:t>
      </w:r>
      <w:r>
        <w:rPr/>
        <w:t xml:space="preserve"> </w:t>
      </w:r>
      <w:r>
        <w:rPr/>
        <w:t>/ Supporting other low-risk tasks under the supervision of adult volunteers or teachers</w:t>
      </w:r>
    </w:p>
    <w:p>
      <w:pPr>
        <w:pStyle w:val="Normal"/>
        <w:rPr/>
      </w:pPr>
      <w:r>
        <w:rPr/>
        <w:t xml:space="preserve">⚠️ </w:t>
      </w:r>
      <w:r>
        <w:rPr>
          <w:rFonts w:eastAsia="KaiTi"/>
        </w:rPr>
        <w:t>学生志愿者不得单独监管未成年人，不得参与涉及安全隐患或财务管理的工作。</w:t>
      </w:r>
      <w:r>
        <w:rPr/>
        <w:br/>
        <w:t>⚠️ Student volunteers are not permitted to supervise minors alone, nor to participate in tasks involving safety risks or financial responsibilities.</w:t>
      </w:r>
    </w:p>
    <w:p>
      <w:pPr>
        <w:pStyle w:val="Heading2"/>
        <w:rPr/>
      </w:pPr>
      <w:r>
        <w:rPr>
          <w:rFonts w:eastAsia="KaiTi"/>
        </w:rPr>
        <w:t>家长</w:t>
      </w:r>
      <w:r>
        <w:rPr>
          <w:rFonts w:eastAsia="KaiTi"/>
        </w:rPr>
        <w:t>/</w:t>
      </w:r>
      <w:r>
        <w:rPr>
          <w:rFonts w:eastAsia="KaiTi"/>
        </w:rPr>
        <w:t>监护人声明</w:t>
      </w:r>
      <w:r>
        <w:rPr/>
        <w:t xml:space="preserve"> </w:t>
      </w:r>
      <w:r>
        <w:rPr/>
        <w:t>/ Parent/Guardian Consent</w:t>
      </w:r>
    </w:p>
    <w:p>
      <w:pPr>
        <w:pStyle w:val="Normal"/>
        <w:rPr/>
      </w:pPr>
      <w:r>
        <w:rPr/>
        <w:t xml:space="preserve">1. </w:t>
      </w:r>
      <w:r>
        <w:rPr>
          <w:rFonts w:eastAsia="KaiTi"/>
        </w:rPr>
        <w:t>我理解志愿者工作是无偿的。</w:t>
      </w:r>
      <w:r>
        <w:rPr/>
        <w:br/>
        <w:t xml:space="preserve">   I understand that volunteer service is unpaid.</w:t>
      </w:r>
    </w:p>
    <w:p>
      <w:pPr>
        <w:pStyle w:val="Normal"/>
        <w:rPr/>
      </w:pPr>
      <w:r>
        <w:rPr>
          <w:lang w:eastAsia="zh-CN"/>
        </w:rPr>
        <w:t>2</w:t>
      </w:r>
      <w:r>
        <w:rPr/>
        <w:t xml:space="preserve">. </w:t>
      </w:r>
      <w:r>
        <w:rPr>
          <w:rFonts w:eastAsia="KaiTi"/>
        </w:rPr>
        <w:t>我确认我的孩子身体状况适合参加志愿服务。</w:t>
      </w:r>
      <w:r>
        <w:rPr/>
        <w:br/>
        <w:t xml:space="preserve">   I confirm that my child is in suitable health to participate.</w:t>
      </w:r>
    </w:p>
    <w:p>
      <w:pPr>
        <w:pStyle w:val="Normal"/>
        <w:rPr/>
      </w:pPr>
      <w:r>
        <w:rPr>
          <w:lang w:eastAsia="zh-CN"/>
        </w:rPr>
        <w:t>3</w:t>
      </w:r>
      <w:r>
        <w:rPr/>
        <w:t xml:space="preserve">. </w:t>
      </w:r>
      <w:r>
        <w:rPr>
          <w:rFonts w:eastAsia="KaiTi"/>
        </w:rPr>
        <w:t>我同意学校在必要时提供基本的急救处理，若有紧急情况，我授权学校联系急救服务并联系我</w:t>
      </w:r>
      <w:r>
        <w:rPr/>
        <w:t>。</w:t>
      </w:r>
      <w:r>
        <w:rPr/>
        <w:br/>
        <w:t xml:space="preserve">   I consent to the school providing basic first aid if needed, and in case of emergency, I authorize the school to seek medical assistance and contact me.</w:t>
      </w:r>
    </w:p>
    <w:p>
      <w:pPr>
        <w:pStyle w:val="Normal"/>
        <w:rPr/>
      </w:pPr>
      <w:r>
        <w:rPr>
          <w:lang w:eastAsia="zh-CN"/>
        </w:rPr>
        <w:t>4</w:t>
      </w:r>
      <w:r>
        <w:rPr/>
        <w:t xml:space="preserve">. </w:t>
      </w:r>
      <w:r>
        <w:rPr>
          <w:rFonts w:eastAsia="KaiTi"/>
        </w:rPr>
        <w:t>我理解学校对志愿者将提供必要的监督和指导。</w:t>
      </w:r>
      <w:r>
        <w:rPr/>
        <w:br/>
        <w:t xml:space="preserve">   I understand that my child will be supervised and guided by adult staff/volunteers.</w:t>
      </w:r>
    </w:p>
    <w:p>
      <w:pPr>
        <w:pStyle w:val="Normal"/>
        <w:rPr/>
      </w:pPr>
      <w:r>
        <w:rPr>
          <w:lang w:eastAsia="zh-CN"/>
        </w:rPr>
        <w:t>5</w:t>
      </w:r>
      <w:r>
        <w:rPr/>
        <w:t xml:space="preserve">. </w:t>
      </w:r>
      <w:r>
        <w:rPr>
          <w:rFonts w:eastAsia="KaiTi"/>
        </w:rPr>
        <w:t>我确认已知悉宾夕法尼亚州关于未成年志愿服务的相关规定。</w:t>
      </w:r>
      <w:r>
        <w:rPr/>
        <w:br/>
        <w:t xml:space="preserve"> I acknowledge the policies of Pennsylvania regarding minor volunteers.</w:t>
      </w:r>
    </w:p>
    <w:p>
      <w:pPr>
        <w:pStyle w:val="Heading2"/>
        <w:spacing w:before="156" w:after="156"/>
        <w:ind w:left="0" w:right="0" w:hanging="0"/>
        <w:jc w:val="left"/>
        <w:rPr>
          <w:rFonts w:eastAsia="KaiTi"/>
        </w:rPr>
      </w:pPr>
      <w:r>
        <w:rPr/>
      </w:r>
    </w:p>
    <w:p>
      <w:pPr>
        <w:pStyle w:val="Heading2"/>
        <w:spacing w:before="156" w:after="156"/>
        <w:ind w:left="0" w:right="0" w:hanging="0"/>
        <w:jc w:val="left"/>
        <w:rPr/>
      </w:pPr>
      <w:r>
        <w:rPr>
          <w:rFonts w:eastAsia="KaiTi"/>
        </w:rPr>
        <w:t xml:space="preserve">签字确认 </w:t>
      </w:r>
      <w:r>
        <w:rPr/>
        <w:t>/ Signature</w:t>
      </w:r>
    </w:p>
    <w:p>
      <w:pPr>
        <w:pStyle w:val="Normal"/>
        <w:spacing w:before="156" w:after="156"/>
        <w:ind w:left="0" w:right="0" w:hanging="0"/>
        <w:jc w:val="left"/>
        <w:rPr/>
      </w:pPr>
      <w:r>
        <w:rPr>
          <w:rFonts w:ascii="KaiTi" w:hAnsi="KaiTi" w:eastAsia="KaiTi"/>
        </w:rPr>
        <w:t>家长</w:t>
      </w:r>
      <w:r>
        <w:rPr>
          <w:rFonts w:eastAsia="KaiTi" w:ascii="KaiTi" w:hAnsi="KaiTi"/>
        </w:rPr>
        <w:t>/</w:t>
      </w:r>
      <w:r>
        <w:rPr>
          <w:rFonts w:ascii="KaiTi" w:hAnsi="KaiTi" w:eastAsia="KaiTi"/>
        </w:rPr>
        <w:t>监护人签名</w:t>
      </w:r>
      <w:r>
        <w:rPr/>
        <w:t xml:space="preserve"> </w:t>
      </w:r>
      <w:r>
        <w:rPr/>
        <w:t>(Signature of Parent/Guardian): ______________________________</w:t>
      </w:r>
    </w:p>
    <w:p>
      <w:pPr>
        <w:pStyle w:val="Normal"/>
        <w:spacing w:before="156" w:after="156"/>
        <w:ind w:left="0" w:right="0" w:hanging="0"/>
        <w:jc w:val="left"/>
        <w:rPr/>
      </w:pPr>
      <w:r>
        <w:rPr>
          <w:rFonts w:eastAsia="KaiTi"/>
        </w:rPr>
        <w:t xml:space="preserve">日期 </w:t>
      </w:r>
      <w:r>
        <w:rPr/>
        <w:t>(Date): ______________________________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KaiT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4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4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408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LibreOffice/6.1.3.2$Windows_X86_64 LibreOffice_project/86daf60bf00efa86ad547e59e09d6bb77c699acb</Application>
  <Pages>2</Pages>
  <Words>529</Words>
  <Characters>1472</Characters>
  <CharactersWithSpaces>1684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2025-08-24T12:46:42Z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