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8A720" w14:textId="26B27D34" w:rsidR="00B22C99" w:rsidRPr="00DD642F" w:rsidRDefault="00B22C99" w:rsidP="00B22C99">
      <w:pPr>
        <w:pStyle w:val="Heading1"/>
        <w:rPr>
          <w:rFonts w:ascii="Century Gothic" w:hAnsi="Century Gothic"/>
          <w:color w:val="000000" w:themeColor="text1"/>
          <w:sz w:val="22"/>
          <w:szCs w:val="22"/>
          <w:lang w:eastAsia="en-GB"/>
        </w:rPr>
      </w:pPr>
      <w:bookmarkStart w:id="0" w:name="_Toc108780796"/>
      <w:bookmarkStart w:id="1" w:name="_Toc112159598"/>
      <w:r w:rsidRPr="00DD642F">
        <w:rPr>
          <w:rFonts w:ascii="Century Gothic" w:eastAsia="Arial" w:hAnsi="Century Gothic"/>
          <w:color w:val="000000" w:themeColor="text1"/>
          <w:sz w:val="22"/>
          <w:szCs w:val="22"/>
          <w:lang w:eastAsia="en-GB"/>
        </w:rPr>
        <w:t>Aims and scope</w:t>
      </w:r>
      <w:bookmarkEnd w:id="0"/>
      <w:bookmarkEnd w:id="1"/>
    </w:p>
    <w:p w14:paraId="12C03B1D" w14:textId="699191A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Educational visits are activities arranged by, or on behalf of, our school</w:t>
      </w:r>
      <w:r w:rsidRPr="005127A5">
        <w:rPr>
          <w:rFonts w:ascii="Century Gothic" w:hAnsi="Century Gothic"/>
          <w:lang w:eastAsia="en-GB"/>
        </w:rPr>
        <w:t>,</w:t>
      </w:r>
      <w:r w:rsidRPr="005127A5">
        <w:rPr>
          <w:rFonts w:ascii="Century Gothic" w:hAnsi="Century Gothic"/>
          <w:lang w:val="en-GB" w:eastAsia="en-GB"/>
        </w:rPr>
        <w:t xml:space="preserve"> which require </w:t>
      </w:r>
      <w:r w:rsidR="005127A5">
        <w:rPr>
          <w:rFonts w:ascii="Century Gothic" w:hAnsi="Century Gothic"/>
          <w:lang w:val="en-GB" w:eastAsia="en-GB"/>
        </w:rPr>
        <w:t>students</w:t>
      </w:r>
      <w:r w:rsidRPr="005127A5">
        <w:rPr>
          <w:rFonts w:ascii="Century Gothic" w:hAnsi="Century Gothic"/>
          <w:lang w:val="en-GB" w:eastAsia="en-GB"/>
        </w:rPr>
        <w:t xml:space="preserve"> to leave the school premises, having been authorised to do so by the headteacher or other designated member of staff.</w:t>
      </w:r>
    </w:p>
    <w:p w14:paraId="73A87BC2" w14:textId="3A8C2B9A"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Educational visits are a valuable way to a supplement and enhance the curriculum, expand </w:t>
      </w:r>
      <w:r w:rsidR="005127A5">
        <w:rPr>
          <w:rFonts w:ascii="Century Gothic" w:hAnsi="Century Gothic"/>
          <w:lang w:val="en-GB" w:eastAsia="en-GB"/>
        </w:rPr>
        <w:t>students’</w:t>
      </w:r>
      <w:r w:rsidRPr="005127A5">
        <w:rPr>
          <w:rFonts w:ascii="Century Gothic" w:hAnsi="Century Gothic"/>
          <w:lang w:val="en-GB" w:eastAsia="en-GB"/>
        </w:rPr>
        <w:t xml:space="preserve"> education and provide enriching social and cultural experiences, teach life skills and promote independent learning, provide a foundation for lifelong learning and form an integral part of our approach to furthering our </w:t>
      </w:r>
      <w:r w:rsidR="005127A5">
        <w:rPr>
          <w:rFonts w:ascii="Century Gothic" w:hAnsi="Century Gothic"/>
          <w:lang w:val="en-GB" w:eastAsia="en-GB"/>
        </w:rPr>
        <w:t>student’s</w:t>
      </w:r>
      <w:r w:rsidRPr="005127A5">
        <w:rPr>
          <w:rFonts w:ascii="Century Gothic" w:hAnsi="Century Gothic"/>
          <w:lang w:val="en-GB" w:eastAsia="en-GB"/>
        </w:rPr>
        <w:t xml:space="preserve"> education and personal growth.</w:t>
      </w:r>
    </w:p>
    <w:p w14:paraId="21A0B278" w14:textId="7F659718"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policy sets out our approach to planning and operating educational visits, to ensure the health and safety of our </w:t>
      </w:r>
      <w:r w:rsidR="005127A5">
        <w:rPr>
          <w:rFonts w:ascii="Century Gothic" w:hAnsi="Century Gothic"/>
          <w:lang w:val="en-GB" w:eastAsia="en-GB"/>
        </w:rPr>
        <w:t>young people</w:t>
      </w:r>
      <w:r w:rsidRPr="005127A5">
        <w:rPr>
          <w:rFonts w:ascii="Century Gothic" w:hAnsi="Century Gothic"/>
          <w:lang w:val="en-GB" w:eastAsia="en-GB"/>
        </w:rPr>
        <w:t xml:space="preserve"> and staff, and t</w:t>
      </w:r>
      <w:r w:rsidRPr="005127A5">
        <w:rPr>
          <w:rFonts w:ascii="Century Gothic" w:hAnsi="Century Gothic"/>
          <w:lang w:eastAsia="en-GB"/>
        </w:rPr>
        <w:t>o make sure t</w:t>
      </w:r>
      <w:r w:rsidRPr="005127A5">
        <w:rPr>
          <w:rFonts w:ascii="Century Gothic" w:hAnsi="Century Gothic"/>
          <w:lang w:val="en-GB" w:eastAsia="en-GB"/>
        </w:rPr>
        <w:t xml:space="preserve">hat our visits are available to all </w:t>
      </w:r>
      <w:r w:rsidR="005127A5">
        <w:rPr>
          <w:rFonts w:ascii="Century Gothic" w:hAnsi="Century Gothic"/>
          <w:lang w:val="en-GB" w:eastAsia="en-GB"/>
        </w:rPr>
        <w:t>learners</w:t>
      </w:r>
      <w:r w:rsidRPr="005127A5">
        <w:rPr>
          <w:rFonts w:ascii="Century Gothic" w:hAnsi="Century Gothic"/>
          <w:lang w:val="en-GB" w:eastAsia="en-GB"/>
        </w:rPr>
        <w:t xml:space="preserve">. It sets out the roles and responsibilities of staff, </w:t>
      </w:r>
      <w:r w:rsidR="005127A5">
        <w:rPr>
          <w:rFonts w:ascii="Century Gothic" w:hAnsi="Century Gothic"/>
          <w:lang w:val="en-GB" w:eastAsia="en-GB"/>
        </w:rPr>
        <w:t>students</w:t>
      </w:r>
      <w:r w:rsidRPr="005127A5">
        <w:rPr>
          <w:rFonts w:ascii="Century Gothic" w:hAnsi="Century Gothic"/>
          <w:lang w:val="en-GB" w:eastAsia="en-GB"/>
        </w:rPr>
        <w:t xml:space="preserve"> and volunteers</w:t>
      </w:r>
      <w:r w:rsidRPr="005127A5">
        <w:rPr>
          <w:rFonts w:ascii="Century Gothic" w:hAnsi="Century Gothic"/>
          <w:lang w:eastAsia="en-GB"/>
        </w:rPr>
        <w:t xml:space="preserve"> when it comes to visits</w:t>
      </w:r>
      <w:r w:rsidRPr="005127A5">
        <w:rPr>
          <w:rFonts w:ascii="Century Gothic" w:hAnsi="Century Gothic"/>
          <w:lang w:val="en-GB" w:eastAsia="en-GB"/>
        </w:rPr>
        <w:t>.</w:t>
      </w:r>
    </w:p>
    <w:p w14:paraId="2CEB7C23"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This policy applies to activities taking place within and outside of normal school hours, including weekends and holiday periods. This includes (but is not limited to):</w:t>
      </w:r>
    </w:p>
    <w:p w14:paraId="61061CAF" w14:textId="777777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Visits to places of interest in the local area</w:t>
      </w:r>
    </w:p>
    <w:p w14:paraId="42875AD6" w14:textId="777777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Day visits to places such as museums and other cultural and educational institutions</w:t>
      </w:r>
    </w:p>
    <w:p w14:paraId="5DB4A7D8" w14:textId="777777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Sporting activities </w:t>
      </w:r>
    </w:p>
    <w:p w14:paraId="7697FD15" w14:textId="777777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Adventurous and recreational activities</w:t>
      </w:r>
    </w:p>
    <w:p w14:paraId="3FD4F2E2" w14:textId="777777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Residential trips organised by the school</w:t>
      </w:r>
    </w:p>
    <w:p w14:paraId="6776A370" w14:textId="3B51BE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Trips abroad organised by the school</w:t>
      </w:r>
    </w:p>
    <w:p w14:paraId="7940AACA" w14:textId="77777777" w:rsidR="001F5010" w:rsidRPr="005127A5" w:rsidRDefault="001F5010" w:rsidP="001F5010">
      <w:pPr>
        <w:pStyle w:val="4Bulletedcopyblue"/>
        <w:numPr>
          <w:ilvl w:val="0"/>
          <w:numId w:val="0"/>
        </w:numPr>
        <w:ind w:left="340" w:hanging="170"/>
        <w:rPr>
          <w:rFonts w:ascii="Century Gothic" w:hAnsi="Century Gothic"/>
          <w:sz w:val="22"/>
          <w:szCs w:val="22"/>
          <w:lang w:val="en-GB" w:eastAsia="en-GB"/>
        </w:rPr>
      </w:pPr>
    </w:p>
    <w:p w14:paraId="1170111B" w14:textId="63135F6C" w:rsidR="001F5010" w:rsidRPr="005127A5" w:rsidRDefault="001F5010" w:rsidP="001F5010">
      <w:pPr>
        <w:pStyle w:val="4Bulletedcopyblue"/>
        <w:numPr>
          <w:ilvl w:val="0"/>
          <w:numId w:val="0"/>
        </w:numPr>
        <w:ind w:left="340" w:hanging="170"/>
        <w:rPr>
          <w:rFonts w:ascii="Century Gothic" w:hAnsi="Century Gothic"/>
          <w:sz w:val="22"/>
          <w:szCs w:val="22"/>
          <w:lang w:val="en-GB" w:eastAsia="en-GB"/>
        </w:rPr>
      </w:pPr>
      <w:r w:rsidRPr="005127A5">
        <w:rPr>
          <w:rFonts w:ascii="Century Gothic" w:hAnsi="Century Gothic"/>
          <w:sz w:val="22"/>
          <w:szCs w:val="22"/>
          <w:lang w:val="en-GB" w:eastAsia="en-GB"/>
        </w:rPr>
        <w:t>Where a visit takes place in an environment that could be deemed politically or culturally</w:t>
      </w:r>
    </w:p>
    <w:p w14:paraId="4D68E9A3" w14:textId="3113C5C6" w:rsidR="00B22C99" w:rsidRDefault="001F5010" w:rsidP="00387C2D">
      <w:pPr>
        <w:pStyle w:val="4Bulletedcopyblue"/>
        <w:numPr>
          <w:ilvl w:val="0"/>
          <w:numId w:val="0"/>
        </w:numPr>
        <w:ind w:left="340" w:hanging="170"/>
        <w:rPr>
          <w:rFonts w:ascii="Century Gothic" w:hAnsi="Century Gothic"/>
          <w:sz w:val="22"/>
          <w:szCs w:val="22"/>
          <w:lang w:val="en-GB" w:eastAsia="en-GB"/>
        </w:rPr>
      </w:pPr>
      <w:r w:rsidRPr="005127A5">
        <w:rPr>
          <w:rFonts w:ascii="Century Gothic" w:hAnsi="Century Gothic"/>
          <w:sz w:val="22"/>
          <w:szCs w:val="22"/>
          <w:lang w:val="en-GB" w:eastAsia="en-GB"/>
        </w:rPr>
        <w:t>influencing, students will be supported through lessons during PSHE to ensure a clear and balanced</w:t>
      </w:r>
      <w:r w:rsidR="00387C2D">
        <w:rPr>
          <w:rFonts w:ascii="Century Gothic" w:hAnsi="Century Gothic"/>
          <w:sz w:val="22"/>
          <w:szCs w:val="22"/>
          <w:lang w:val="en-GB" w:eastAsia="en-GB"/>
        </w:rPr>
        <w:t xml:space="preserve"> </w:t>
      </w:r>
      <w:r w:rsidRPr="005127A5">
        <w:rPr>
          <w:rFonts w:ascii="Century Gothic" w:hAnsi="Century Gothic"/>
          <w:sz w:val="22"/>
          <w:szCs w:val="22"/>
          <w:lang w:val="en-GB" w:eastAsia="en-GB"/>
        </w:rPr>
        <w:t>view is received</w:t>
      </w:r>
      <w:r w:rsidR="00387C2D">
        <w:rPr>
          <w:rFonts w:ascii="Century Gothic" w:hAnsi="Century Gothic"/>
          <w:sz w:val="22"/>
          <w:szCs w:val="22"/>
          <w:lang w:val="en-GB" w:eastAsia="en-GB"/>
        </w:rPr>
        <w:t xml:space="preserve">, with no extreme or partisan views evidenced. If </w:t>
      </w:r>
      <w:proofErr w:type="spellStart"/>
      <w:r w:rsidR="00387C2D">
        <w:rPr>
          <w:rFonts w:ascii="Century Gothic" w:hAnsi="Century Gothic"/>
          <w:sz w:val="22"/>
          <w:szCs w:val="22"/>
          <w:lang w:val="en-GB" w:eastAsia="en-GB"/>
        </w:rPr>
        <w:t>Hopefields</w:t>
      </w:r>
      <w:proofErr w:type="spellEnd"/>
      <w:r w:rsidR="00387C2D">
        <w:rPr>
          <w:rFonts w:ascii="Century Gothic" w:hAnsi="Century Gothic"/>
          <w:sz w:val="22"/>
          <w:szCs w:val="22"/>
          <w:lang w:val="en-GB" w:eastAsia="en-GB"/>
        </w:rPr>
        <w:t xml:space="preserve"> Directors feel it is important or educational that students receive a</w:t>
      </w:r>
      <w:r w:rsidR="00AF266A">
        <w:rPr>
          <w:rFonts w:ascii="Century Gothic" w:hAnsi="Century Gothic"/>
          <w:sz w:val="22"/>
          <w:szCs w:val="22"/>
          <w:lang w:val="en-GB" w:eastAsia="en-GB"/>
        </w:rPr>
        <w:t xml:space="preserve">n opposing view outside of the British Values agenda, we will maintain an unbiased approach and debate </w:t>
      </w:r>
      <w:r w:rsidR="00D420FC">
        <w:rPr>
          <w:rFonts w:ascii="Century Gothic" w:hAnsi="Century Gothic"/>
          <w:sz w:val="22"/>
          <w:szCs w:val="22"/>
          <w:lang w:val="en-GB" w:eastAsia="en-GB"/>
        </w:rPr>
        <w:t>session with learners to explore those thoughts and opinions carefully and in a structured way.</w:t>
      </w:r>
    </w:p>
    <w:p w14:paraId="2E8C1E62" w14:textId="77777777" w:rsidR="00B64745" w:rsidRPr="005127A5" w:rsidRDefault="00B64745" w:rsidP="00387C2D">
      <w:pPr>
        <w:pStyle w:val="4Bulletedcopyblue"/>
        <w:numPr>
          <w:ilvl w:val="0"/>
          <w:numId w:val="0"/>
        </w:numPr>
        <w:ind w:left="340" w:hanging="170"/>
        <w:rPr>
          <w:rFonts w:ascii="Century Gothic" w:hAnsi="Century Gothic"/>
          <w:sz w:val="22"/>
          <w:szCs w:val="22"/>
          <w:lang w:val="en-GB" w:eastAsia="en-GB"/>
        </w:rPr>
      </w:pPr>
    </w:p>
    <w:p w14:paraId="4CD7E5E9" w14:textId="77777777" w:rsidR="00B22C99" w:rsidRPr="00DD642F" w:rsidRDefault="00B22C99" w:rsidP="00B22C99">
      <w:pPr>
        <w:pStyle w:val="Heading1"/>
        <w:rPr>
          <w:rFonts w:ascii="Century Gothic" w:hAnsi="Century Gothic"/>
          <w:color w:val="000000" w:themeColor="text1"/>
          <w:sz w:val="22"/>
          <w:szCs w:val="22"/>
          <w:lang w:eastAsia="en-GB"/>
        </w:rPr>
      </w:pPr>
      <w:bookmarkStart w:id="2" w:name="_Toc108780797"/>
      <w:bookmarkStart w:id="3" w:name="_Toc112159599"/>
      <w:r w:rsidRPr="00DD642F">
        <w:rPr>
          <w:rFonts w:ascii="Century Gothic" w:eastAsia="Arial" w:hAnsi="Century Gothic"/>
          <w:color w:val="000000" w:themeColor="text1"/>
          <w:sz w:val="22"/>
          <w:szCs w:val="22"/>
          <w:lang w:eastAsia="en-GB"/>
        </w:rPr>
        <w:t>2. Legislation and guidance</w:t>
      </w:r>
      <w:bookmarkEnd w:id="2"/>
      <w:bookmarkEnd w:id="3"/>
    </w:p>
    <w:p w14:paraId="119BF15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policy is based on the Department for Education’s guidance on </w:t>
      </w:r>
      <w:hyperlink r:id="rId10" w:history="1">
        <w:r w:rsidRPr="005127A5">
          <w:rPr>
            <w:rFonts w:ascii="Century Gothic" w:hAnsi="Century Gothic"/>
            <w:color w:val="0072CC"/>
            <w:u w:val="single" w:color="0072CC"/>
            <w:lang w:val="en-GB" w:eastAsia="en-GB"/>
          </w:rPr>
          <w:t>health and safety on educational visits</w:t>
        </w:r>
      </w:hyperlink>
      <w:r w:rsidRPr="005127A5">
        <w:rPr>
          <w:rFonts w:ascii="Century Gothic" w:hAnsi="Century Gothic"/>
          <w:lang w:val="en-GB" w:eastAsia="en-GB"/>
        </w:rPr>
        <w:t>, and the following legislation and statutory guidance:</w:t>
      </w:r>
    </w:p>
    <w:p w14:paraId="26874ED5" w14:textId="77777777" w:rsidR="00B22C99" w:rsidRPr="005127A5" w:rsidRDefault="00000000" w:rsidP="00DD642F">
      <w:pPr>
        <w:spacing w:after="120" w:line="240" w:lineRule="auto"/>
        <w:ind w:left="79"/>
        <w:rPr>
          <w:rFonts w:ascii="Century Gothic" w:eastAsia="Times New Roman" w:hAnsi="Century Gothic"/>
          <w:lang w:val="en-GB" w:eastAsia="en-GB"/>
        </w:rPr>
      </w:pPr>
      <w:hyperlink r:id="rId11" w:history="1">
        <w:r w:rsidR="00B22C99" w:rsidRPr="005127A5">
          <w:rPr>
            <w:rFonts w:ascii="Century Gothic" w:hAnsi="Century Gothic"/>
            <w:color w:val="0072CC"/>
            <w:u w:val="single" w:color="0072CC"/>
            <w:lang w:val="en-GB" w:eastAsia="en-GB"/>
          </w:rPr>
          <w:t>Equality Act 2010</w:t>
        </w:r>
      </w:hyperlink>
    </w:p>
    <w:p w14:paraId="2FE8173F" w14:textId="77777777" w:rsidR="00B22C99" w:rsidRPr="005127A5" w:rsidRDefault="00000000" w:rsidP="00DD642F">
      <w:pPr>
        <w:spacing w:after="120" w:line="240" w:lineRule="auto"/>
        <w:ind w:left="79"/>
        <w:rPr>
          <w:rFonts w:ascii="Century Gothic" w:eastAsia="Times New Roman" w:hAnsi="Century Gothic"/>
          <w:lang w:val="en-GB" w:eastAsia="en-GB"/>
        </w:rPr>
      </w:pPr>
      <w:hyperlink r:id="rId12" w:history="1">
        <w:r w:rsidR="00B22C99" w:rsidRPr="005127A5">
          <w:rPr>
            <w:rFonts w:ascii="Century Gothic" w:hAnsi="Century Gothic"/>
            <w:color w:val="0072CC"/>
            <w:u w:val="single" w:color="0072CC"/>
            <w:lang w:val="en-GB" w:eastAsia="en-GB"/>
          </w:rPr>
          <w:t>SEND Code of Practice</w:t>
        </w:r>
      </w:hyperlink>
      <w:r w:rsidR="00B22C99" w:rsidRPr="005127A5">
        <w:rPr>
          <w:rFonts w:ascii="Century Gothic" w:hAnsi="Century Gothic"/>
          <w:lang w:val="en-GB" w:eastAsia="en-GB"/>
        </w:rPr>
        <w:t xml:space="preserve"> </w:t>
      </w:r>
    </w:p>
    <w:p w14:paraId="75D0ABDE" w14:textId="25173573" w:rsidR="00B22C99" w:rsidRPr="005127A5" w:rsidRDefault="00B22C99" w:rsidP="00DA3EF5">
      <w:pPr>
        <w:spacing w:after="120" w:line="240" w:lineRule="auto"/>
        <w:rPr>
          <w:rFonts w:ascii="Century Gothic" w:eastAsia="Times New Roman" w:hAnsi="Century Gothic"/>
          <w:lang w:val="en-GB" w:eastAsia="en-GB"/>
        </w:rPr>
      </w:pPr>
      <w:r w:rsidRPr="005127A5">
        <w:rPr>
          <w:rFonts w:ascii="Century Gothic" w:hAnsi="Century Gothic"/>
          <w:color w:val="0072CC"/>
          <w:u w:val="single" w:color="0072CC"/>
          <w:lang w:val="en-GB" w:eastAsia="en-GB"/>
        </w:rPr>
        <w:lastRenderedPageBreak/>
        <w:t>Keeping Children Safe in Education 202</w:t>
      </w:r>
      <w:r w:rsidR="00DA3EF5">
        <w:rPr>
          <w:rFonts w:ascii="Century Gothic" w:hAnsi="Century Gothic"/>
          <w:color w:val="0072CC"/>
          <w:u w:val="single" w:color="0072CC"/>
          <w:lang w:val="en-GB" w:eastAsia="en-GB"/>
        </w:rPr>
        <w:t>4</w:t>
      </w:r>
    </w:p>
    <w:p w14:paraId="615E57A3" w14:textId="77777777" w:rsidR="00B22C99" w:rsidRPr="005127A5" w:rsidRDefault="00B22C99" w:rsidP="00B22C99">
      <w:pPr>
        <w:pStyle w:val="Heading1"/>
        <w:rPr>
          <w:rFonts w:ascii="Century Gothic" w:eastAsia="Arial" w:hAnsi="Century Gothic"/>
          <w:sz w:val="22"/>
          <w:szCs w:val="22"/>
          <w:lang w:eastAsia="en-GB"/>
        </w:rPr>
      </w:pPr>
      <w:bookmarkStart w:id="4" w:name="_Toc108780798"/>
    </w:p>
    <w:p w14:paraId="1292FA90" w14:textId="77777777" w:rsidR="00972060" w:rsidRDefault="00B22C99" w:rsidP="00972060">
      <w:pPr>
        <w:pStyle w:val="Heading1"/>
        <w:rPr>
          <w:rFonts w:ascii="Century Gothic" w:eastAsia="Arial" w:hAnsi="Century Gothic"/>
          <w:color w:val="00B050"/>
          <w:sz w:val="22"/>
          <w:szCs w:val="22"/>
          <w:lang w:eastAsia="en-GB"/>
        </w:rPr>
      </w:pPr>
      <w:bookmarkStart w:id="5" w:name="_Toc112159600"/>
      <w:r w:rsidRPr="005127A5">
        <w:rPr>
          <w:rFonts w:ascii="Century Gothic" w:eastAsia="Arial" w:hAnsi="Century Gothic"/>
          <w:color w:val="00B050"/>
          <w:sz w:val="22"/>
          <w:szCs w:val="22"/>
          <w:lang w:eastAsia="en-GB"/>
        </w:rPr>
        <w:t>3. Roles and responsibilities</w:t>
      </w:r>
      <w:bookmarkEnd w:id="4"/>
      <w:bookmarkEnd w:id="5"/>
    </w:p>
    <w:p w14:paraId="037978DD" w14:textId="3EBDCDF5" w:rsidR="00B22C99" w:rsidRPr="00972060" w:rsidRDefault="00B22C99" w:rsidP="00972060">
      <w:pPr>
        <w:pStyle w:val="Heading1"/>
        <w:rPr>
          <w:rFonts w:ascii="Century Gothic" w:hAnsi="Century Gothic"/>
          <w:color w:val="00B050"/>
          <w:sz w:val="22"/>
          <w:szCs w:val="22"/>
          <w:lang w:eastAsia="en-GB"/>
        </w:rPr>
      </w:pPr>
      <w:r w:rsidRPr="005127A5">
        <w:rPr>
          <w:rFonts w:ascii="Century Gothic" w:hAnsi="Century Gothic"/>
          <w:bCs/>
          <w:color w:val="12263F"/>
          <w:sz w:val="22"/>
          <w:szCs w:val="22"/>
          <w:lang w:eastAsia="en-GB"/>
        </w:rPr>
        <w:t>Headteacher</w:t>
      </w:r>
    </w:p>
    <w:p w14:paraId="661E6DF4" w14:textId="2E8A84D2"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The headteacher is </w:t>
      </w:r>
      <w:r w:rsidR="0075544B">
        <w:rPr>
          <w:rFonts w:ascii="Century Gothic" w:hAnsi="Century Gothic"/>
          <w:lang w:val="en-GB" w:eastAsia="en-GB"/>
        </w:rPr>
        <w:t xml:space="preserve">overall </w:t>
      </w:r>
      <w:r w:rsidRPr="005127A5">
        <w:rPr>
          <w:rFonts w:ascii="Century Gothic" w:hAnsi="Century Gothic"/>
          <w:lang w:val="en-GB" w:eastAsia="en-GB"/>
        </w:rPr>
        <w:t xml:space="preserve">responsible </w:t>
      </w:r>
      <w:r w:rsidRPr="005127A5">
        <w:rPr>
          <w:rFonts w:ascii="Century Gothic" w:hAnsi="Century Gothic"/>
          <w:lang w:eastAsia="en-GB"/>
        </w:rPr>
        <w:t>for</w:t>
      </w:r>
      <w:r w:rsidRPr="005127A5">
        <w:rPr>
          <w:rFonts w:ascii="Century Gothic" w:hAnsi="Century Gothic"/>
          <w:lang w:val="en-GB" w:eastAsia="en-GB"/>
        </w:rPr>
        <w:t>:</w:t>
      </w:r>
    </w:p>
    <w:p w14:paraId="386D2845"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proofErr w:type="spellStart"/>
      <w:r w:rsidRPr="005127A5">
        <w:rPr>
          <w:rFonts w:ascii="Century Gothic" w:hAnsi="Century Gothic"/>
          <w:sz w:val="22"/>
          <w:szCs w:val="22"/>
          <w:lang w:val="en-GB" w:eastAsia="en-GB"/>
        </w:rPr>
        <w:t>Approv</w:t>
      </w:r>
      <w:r w:rsidRPr="005127A5">
        <w:rPr>
          <w:rFonts w:ascii="Century Gothic" w:hAnsi="Century Gothic"/>
          <w:sz w:val="22"/>
          <w:szCs w:val="22"/>
          <w:lang w:eastAsia="en-GB"/>
        </w:rPr>
        <w:t>ing</w:t>
      </w:r>
      <w:proofErr w:type="spellEnd"/>
      <w:r w:rsidRPr="005127A5">
        <w:rPr>
          <w:rFonts w:ascii="Century Gothic" w:hAnsi="Century Gothic"/>
          <w:sz w:val="22"/>
          <w:szCs w:val="22"/>
          <w:lang w:val="en-GB" w:eastAsia="en-GB"/>
        </w:rPr>
        <w:t xml:space="preserve"> staff requests for educational visits</w:t>
      </w:r>
      <w:r w:rsidRPr="005127A5">
        <w:rPr>
          <w:rFonts w:ascii="Century Gothic" w:hAnsi="Century Gothic"/>
          <w:sz w:val="22"/>
          <w:szCs w:val="22"/>
          <w:lang w:eastAsia="en-GB"/>
        </w:rPr>
        <w:t>, including having final authority to approve any educational visit of less than 24 hours</w:t>
      </w:r>
    </w:p>
    <w:p w14:paraId="4EAEB7DB"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Mak</w:t>
      </w:r>
      <w:proofErr w:type="spellStart"/>
      <w:r w:rsidRPr="005127A5">
        <w:rPr>
          <w:rFonts w:ascii="Century Gothic" w:hAnsi="Century Gothic"/>
          <w:sz w:val="22"/>
          <w:szCs w:val="22"/>
          <w:lang w:eastAsia="en-GB"/>
        </w:rPr>
        <w:t>ing</w:t>
      </w:r>
      <w:proofErr w:type="spellEnd"/>
      <w:r w:rsidRPr="005127A5">
        <w:rPr>
          <w:rFonts w:ascii="Century Gothic" w:hAnsi="Century Gothic"/>
          <w:sz w:val="22"/>
          <w:szCs w:val="22"/>
          <w:lang w:val="en-GB" w:eastAsia="en-GB"/>
        </w:rPr>
        <w:t xml:space="preserve"> sure staff, including the educational visits co-ordinator, have received any necessary training</w:t>
      </w:r>
    </w:p>
    <w:p w14:paraId="67EE002D" w14:textId="77777777" w:rsidR="00972060" w:rsidRDefault="00B22C99" w:rsidP="00972060">
      <w:pPr>
        <w:spacing w:before="240" w:after="120" w:line="240" w:lineRule="auto"/>
        <w:rPr>
          <w:rFonts w:ascii="Century Gothic" w:hAnsi="Century Gothic"/>
          <w:b/>
          <w:bCs/>
          <w:color w:val="12263F"/>
          <w:lang w:val="en-GB" w:eastAsia="en-GB"/>
        </w:rPr>
      </w:pPr>
      <w:r w:rsidRPr="005127A5">
        <w:rPr>
          <w:rFonts w:ascii="Century Gothic" w:hAnsi="Century Gothic"/>
          <w:b/>
          <w:bCs/>
          <w:color w:val="12263F"/>
          <w:lang w:val="en-GB" w:eastAsia="en-GB"/>
        </w:rPr>
        <w:t>The educational visits co-ordinator (EVC)</w:t>
      </w:r>
    </w:p>
    <w:p w14:paraId="10C53890" w14:textId="31FD929B" w:rsidR="00B22C99" w:rsidRPr="005127A5" w:rsidRDefault="00B22C99" w:rsidP="00972060">
      <w:pPr>
        <w:spacing w:before="240" w:after="120" w:line="240" w:lineRule="auto"/>
        <w:rPr>
          <w:rFonts w:ascii="Century Gothic" w:hAnsi="Century Gothic"/>
          <w:b/>
          <w:bCs/>
          <w:color w:val="12263F"/>
          <w:lang w:val="en-GB" w:eastAsia="en-GB"/>
        </w:rPr>
      </w:pPr>
      <w:r w:rsidRPr="005127A5">
        <w:rPr>
          <w:rFonts w:ascii="Century Gothic" w:hAnsi="Century Gothic"/>
          <w:b/>
          <w:bCs/>
          <w:color w:val="12263F"/>
          <w:lang w:val="en-GB" w:eastAsia="en-GB"/>
        </w:rPr>
        <w:t xml:space="preserve"> </w:t>
      </w:r>
      <w:r w:rsidRPr="005127A5">
        <w:rPr>
          <w:rFonts w:ascii="Century Gothic" w:hAnsi="Century Gothic"/>
          <w:color w:val="000000"/>
          <w:lang w:val="en-GB" w:eastAsia="en-GB"/>
        </w:rPr>
        <w:t xml:space="preserve">Alison Laws is the appointed EVC at our school. Their role is to: </w:t>
      </w:r>
    </w:p>
    <w:p w14:paraId="7917B54A"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Oversee and guide other staff to arrange and organise educational visits</w:t>
      </w:r>
    </w:p>
    <w:p w14:paraId="1D92D4F1"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Assess the ability of other staff to lead visits and a designate suitable trip lead for each visit</w:t>
      </w:r>
    </w:p>
    <w:p w14:paraId="24FFDB2C"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Assess outside activity providers</w:t>
      </w:r>
    </w:p>
    <w:p w14:paraId="0687F49D"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Advise the headteacher and governing board when they’re approving trips</w:t>
      </w:r>
    </w:p>
    <w:p w14:paraId="28BFE568"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Access the necessary training, advice and guidance</w:t>
      </w:r>
    </w:p>
    <w:p w14:paraId="64D08D5D"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Evaluate all visits once complete, from planning to the visit itself, and use this to improve future arrangements</w:t>
      </w:r>
    </w:p>
    <w:p w14:paraId="2FCC06AC" w14:textId="6FA0F9BF"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Trip lead</w:t>
      </w:r>
    </w:p>
    <w:p w14:paraId="5D91B861" w14:textId="77777777" w:rsidR="001F7D2B" w:rsidRDefault="00B22C99" w:rsidP="00B22C99">
      <w:pPr>
        <w:rPr>
          <w:rFonts w:ascii="Century Gothic" w:hAnsi="Century Gothic"/>
          <w:lang w:val="en-GB" w:eastAsia="en-GB"/>
        </w:rPr>
      </w:pPr>
      <w:r w:rsidRPr="005127A5">
        <w:rPr>
          <w:rFonts w:ascii="Century Gothic" w:hAnsi="Century Gothic"/>
          <w:lang w:val="en-GB" w:eastAsia="en-GB"/>
        </w:rPr>
        <w:t xml:space="preserve">Every educational visit will have 1 member of staff designated as the trip lead. </w:t>
      </w:r>
    </w:p>
    <w:p w14:paraId="4128BED0" w14:textId="201EEDB3"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The trip lead will:</w:t>
      </w:r>
    </w:p>
    <w:p w14:paraId="532D1298" w14:textId="7608E1EE"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Plan the proposed visit, </w:t>
      </w:r>
      <w:proofErr w:type="gramStart"/>
      <w:r w:rsidRPr="005127A5">
        <w:rPr>
          <w:rFonts w:ascii="Century Gothic" w:hAnsi="Century Gothic"/>
          <w:sz w:val="22"/>
          <w:szCs w:val="22"/>
          <w:lang w:val="en-GB" w:eastAsia="en-GB"/>
        </w:rPr>
        <w:t>taking into account</w:t>
      </w:r>
      <w:proofErr w:type="gramEnd"/>
      <w:r w:rsidRPr="005127A5">
        <w:rPr>
          <w:rFonts w:ascii="Century Gothic" w:hAnsi="Century Gothic"/>
          <w:sz w:val="22"/>
          <w:szCs w:val="22"/>
          <w:lang w:val="en-GB" w:eastAsia="en-GB"/>
        </w:rPr>
        <w:t xml:space="preserve"> the health and safety risks to </w:t>
      </w:r>
      <w:r w:rsidR="009B6991">
        <w:rPr>
          <w:rFonts w:ascii="Century Gothic" w:hAnsi="Century Gothic"/>
          <w:sz w:val="22"/>
          <w:szCs w:val="22"/>
          <w:lang w:val="en-GB" w:eastAsia="en-GB"/>
        </w:rPr>
        <w:t>students</w:t>
      </w:r>
      <w:r w:rsidRPr="005127A5">
        <w:rPr>
          <w:rFonts w:ascii="Century Gothic" w:hAnsi="Century Gothic"/>
          <w:sz w:val="22"/>
          <w:szCs w:val="22"/>
          <w:lang w:val="en-GB" w:eastAsia="en-GB"/>
        </w:rPr>
        <w:t>, staff and volunteers</w:t>
      </w:r>
    </w:p>
    <w:p w14:paraId="032F33AE"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Assign staff and volunteer roles, as needed</w:t>
      </w:r>
    </w:p>
    <w:p w14:paraId="44DE414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Make sure the school has accurate and up-to-date information about the trip destination, to be used in risk assessments</w:t>
      </w:r>
      <w:r w:rsidRPr="005127A5">
        <w:rPr>
          <w:rFonts w:ascii="Century Gothic" w:hAnsi="Century Gothic"/>
          <w:sz w:val="22"/>
          <w:szCs w:val="22"/>
          <w:lang w:eastAsia="en-GB"/>
        </w:rPr>
        <w:t xml:space="preserve"> </w:t>
      </w:r>
    </w:p>
    <w:p w14:paraId="1D7A0015"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Make sure the needs of everyone taking part are considered, including co-ordinating any additional support needed</w:t>
      </w:r>
      <w:r w:rsidRPr="005127A5">
        <w:rPr>
          <w:rFonts w:ascii="Century Gothic" w:hAnsi="Century Gothic"/>
          <w:sz w:val="22"/>
          <w:szCs w:val="22"/>
          <w:lang w:eastAsia="en-GB"/>
        </w:rPr>
        <w:t xml:space="preserve"> </w:t>
      </w:r>
    </w:p>
    <w:p w14:paraId="6C61E936"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Make sure parents and carers are given accurate information about educational visits, including any costs or necessary equipment not supplied by the school or a third party</w:t>
      </w:r>
    </w:p>
    <w:p w14:paraId="033CB6AE" w14:textId="23449676"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Communicate key details about the visit and all locations to staff, </w:t>
      </w:r>
      <w:r w:rsidR="009B6991">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and parents/carers, including roles and responsibilities and expected behaviour </w:t>
      </w:r>
    </w:p>
    <w:p w14:paraId="4B38E0A4" w14:textId="3F1DDC80"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lastRenderedPageBreak/>
        <w:t xml:space="preserve">Make sure staff are capable and able to </w:t>
      </w:r>
      <w:proofErr w:type="gramStart"/>
      <w:r w:rsidRPr="005127A5">
        <w:rPr>
          <w:rFonts w:ascii="Century Gothic" w:hAnsi="Century Gothic"/>
          <w:sz w:val="22"/>
          <w:szCs w:val="22"/>
          <w:lang w:val="en-GB" w:eastAsia="en-GB"/>
        </w:rPr>
        <w:t>fulfil their roles at all times</w:t>
      </w:r>
      <w:proofErr w:type="gramEnd"/>
      <w:r w:rsidRPr="005127A5">
        <w:rPr>
          <w:rFonts w:ascii="Century Gothic" w:hAnsi="Century Gothic"/>
          <w:sz w:val="22"/>
          <w:szCs w:val="22"/>
          <w:lang w:val="en-GB" w:eastAsia="en-GB"/>
        </w:rPr>
        <w:t xml:space="preserve"> while responsible for </w:t>
      </w:r>
      <w:r w:rsidR="009B6991">
        <w:rPr>
          <w:rFonts w:ascii="Century Gothic" w:hAnsi="Century Gothic"/>
          <w:sz w:val="22"/>
          <w:szCs w:val="22"/>
          <w:lang w:val="en-GB" w:eastAsia="en-GB"/>
        </w:rPr>
        <w:t>young people</w:t>
      </w:r>
      <w:r w:rsidRPr="005127A5">
        <w:rPr>
          <w:rFonts w:ascii="Century Gothic" w:hAnsi="Century Gothic"/>
          <w:sz w:val="22"/>
          <w:szCs w:val="22"/>
          <w:lang w:val="en-GB" w:eastAsia="en-GB"/>
        </w:rPr>
        <w:t xml:space="preserve"> and others</w:t>
      </w:r>
    </w:p>
    <w:p w14:paraId="600ECC98" w14:textId="0D5BCC83"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Staff</w:t>
      </w:r>
    </w:p>
    <w:p w14:paraId="32CBCBF8" w14:textId="4AC3DB01"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Staff have a responsibility to make sure all </w:t>
      </w:r>
      <w:r w:rsidR="009B6991">
        <w:rPr>
          <w:rFonts w:ascii="Century Gothic" w:hAnsi="Century Gothic"/>
          <w:lang w:val="en-GB" w:eastAsia="en-GB"/>
        </w:rPr>
        <w:t>students</w:t>
      </w:r>
      <w:r w:rsidRPr="005127A5">
        <w:rPr>
          <w:rFonts w:ascii="Century Gothic" w:hAnsi="Century Gothic"/>
          <w:lang w:val="en-GB" w:eastAsia="en-GB"/>
        </w:rPr>
        <w:t xml:space="preserve"> and staff who take part in visits are kept safe and understand the proper way</w:t>
      </w:r>
      <w:r w:rsidRPr="005127A5">
        <w:rPr>
          <w:rFonts w:ascii="Century Gothic" w:hAnsi="Century Gothic"/>
          <w:lang w:eastAsia="en-GB"/>
        </w:rPr>
        <w:t xml:space="preserve"> to</w:t>
      </w:r>
      <w:r w:rsidRPr="005127A5">
        <w:rPr>
          <w:rFonts w:ascii="Century Gothic" w:hAnsi="Century Gothic"/>
          <w:lang w:val="en-GB" w:eastAsia="en-GB"/>
        </w:rPr>
        <w:t xml:space="preserve"> prepare for trips, as well as how to act while taking part. Staff will:</w:t>
      </w:r>
    </w:p>
    <w:p w14:paraId="4F5CC06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Seek</w:t>
      </w:r>
      <w:r w:rsidRPr="005127A5">
        <w:rPr>
          <w:rFonts w:ascii="Century Gothic" w:hAnsi="Century Gothic"/>
          <w:sz w:val="22"/>
          <w:szCs w:val="22"/>
          <w:lang w:eastAsia="en-GB"/>
        </w:rPr>
        <w:t xml:space="preserve"> and obtain</w:t>
      </w:r>
      <w:r w:rsidRPr="005127A5">
        <w:rPr>
          <w:rFonts w:ascii="Century Gothic" w:hAnsi="Century Gothic"/>
          <w:sz w:val="22"/>
          <w:szCs w:val="22"/>
          <w:lang w:val="en-GB" w:eastAsia="en-GB"/>
        </w:rPr>
        <w:t xml:space="preserve"> approval for all educational visits from the headteacher</w:t>
      </w:r>
      <w:r w:rsidRPr="005127A5">
        <w:rPr>
          <w:rFonts w:ascii="Century Gothic" w:hAnsi="Century Gothic"/>
          <w:sz w:val="22"/>
          <w:szCs w:val="22"/>
          <w:lang w:eastAsia="en-GB"/>
        </w:rPr>
        <w:t xml:space="preserve"> </w:t>
      </w:r>
    </w:p>
    <w:p w14:paraId="344D60E5"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Carry out any required risk assessments and work with the trip lead</w:t>
      </w:r>
    </w:p>
    <w:p w14:paraId="178AFD3F" w14:textId="341EC7B5"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Communicate with parents and carers and make sure trips are inclusive of all </w:t>
      </w:r>
      <w:r w:rsidR="009B6991">
        <w:rPr>
          <w:rFonts w:ascii="Century Gothic" w:hAnsi="Century Gothic"/>
          <w:sz w:val="22"/>
          <w:szCs w:val="22"/>
          <w:lang w:val="en-GB" w:eastAsia="en-GB"/>
        </w:rPr>
        <w:t>learner</w:t>
      </w:r>
      <w:r w:rsidRPr="005127A5">
        <w:rPr>
          <w:rFonts w:ascii="Century Gothic" w:hAnsi="Century Gothic"/>
          <w:sz w:val="22"/>
          <w:szCs w:val="22"/>
          <w:lang w:val="en-GB" w:eastAsia="en-GB"/>
        </w:rPr>
        <w:t xml:space="preserve"> needs</w:t>
      </w:r>
    </w:p>
    <w:p w14:paraId="4A221B6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Look out for the health and safety of themselves and those around them </w:t>
      </w:r>
    </w:p>
    <w:p w14:paraId="19810247"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Help manage pupil behaviour and discipline as required while on the visit</w:t>
      </w:r>
    </w:p>
    <w:p w14:paraId="05410D7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Share any concerns or worries with the trip lead and others, as appropriate </w:t>
      </w:r>
    </w:p>
    <w:p w14:paraId="2BADBC56" w14:textId="694184D1"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Parents and carers</w:t>
      </w:r>
    </w:p>
    <w:p w14:paraId="431EF4A0" w14:textId="3381BA12"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By agreeing that</w:t>
      </w:r>
      <w:r w:rsidR="00CA1F8F">
        <w:rPr>
          <w:rFonts w:ascii="Century Gothic" w:hAnsi="Century Gothic"/>
          <w:lang w:val="en-GB" w:eastAsia="en-GB"/>
        </w:rPr>
        <w:t xml:space="preserve"> students</w:t>
      </w:r>
      <w:r w:rsidRPr="005127A5">
        <w:rPr>
          <w:rFonts w:ascii="Century Gothic" w:hAnsi="Century Gothic"/>
          <w:lang w:val="en-GB" w:eastAsia="en-GB"/>
        </w:rPr>
        <w:t xml:space="preserve"> can take part in educational visits, parents/carers agree that they will:</w:t>
      </w:r>
    </w:p>
    <w:p w14:paraId="159B7F9C"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Provide all information required, such as emergency contact details and health/medicine information if applicable</w:t>
      </w:r>
    </w:p>
    <w:p w14:paraId="097B4337"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Sign and return consent forms and any other documentation required in a timely manner</w:t>
      </w:r>
    </w:p>
    <w:p w14:paraId="58CE49A7" w14:textId="540B07E0"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Share any concerns or information about the </w:t>
      </w:r>
      <w:r w:rsidR="00CA1F8F">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that may affect or impact their ability to safely take part in the trip</w:t>
      </w:r>
    </w:p>
    <w:p w14:paraId="7CEC801A" w14:textId="20C28480"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 xml:space="preserve">Volunteers </w:t>
      </w:r>
    </w:p>
    <w:p w14:paraId="17FB6FF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Volunteers attending school trips, including parent volunteers, agree to:</w:t>
      </w:r>
    </w:p>
    <w:p w14:paraId="24041135"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Follow the directions of staff and act accordingly</w:t>
      </w:r>
    </w:p>
    <w:p w14:paraId="4B14DEFE" w14:textId="1626896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Behave appropriately and model good behaviour for </w:t>
      </w:r>
      <w:r w:rsidR="00CA1F8F">
        <w:rPr>
          <w:rFonts w:ascii="Century Gothic" w:hAnsi="Century Gothic"/>
          <w:sz w:val="22"/>
          <w:szCs w:val="22"/>
          <w:lang w:val="en-GB" w:eastAsia="en-GB"/>
        </w:rPr>
        <w:t>young people</w:t>
      </w:r>
    </w:p>
    <w:p w14:paraId="7ABB8DB6"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Report any concerns to the trip lead or other staff present</w:t>
      </w:r>
      <w:r w:rsidRPr="005127A5">
        <w:rPr>
          <w:rFonts w:ascii="Century Gothic" w:hAnsi="Century Gothic"/>
          <w:sz w:val="22"/>
          <w:szCs w:val="22"/>
          <w:lang w:eastAsia="en-GB"/>
        </w:rPr>
        <w:t xml:space="preserve"> as soon as possible</w:t>
      </w:r>
    </w:p>
    <w:p w14:paraId="7E4BBBCD" w14:textId="25271245" w:rsidR="00CA1F8F" w:rsidRPr="00D10E4D"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Make sure pupils under their supervision are acting safely and appropriately, and raise any issues with staff as soon as possible</w:t>
      </w:r>
    </w:p>
    <w:p w14:paraId="7A53E04A" w14:textId="3286F402" w:rsidR="00B22C99" w:rsidRPr="005127A5" w:rsidRDefault="00CA1F8F" w:rsidP="00B22C99">
      <w:pPr>
        <w:spacing w:before="240"/>
        <w:rPr>
          <w:rFonts w:ascii="Century Gothic" w:hAnsi="Century Gothic"/>
          <w:lang w:val="en-GB" w:eastAsia="en-GB"/>
        </w:rPr>
      </w:pPr>
      <w:r>
        <w:rPr>
          <w:rFonts w:ascii="Century Gothic" w:hAnsi="Century Gothic"/>
          <w:b/>
          <w:bCs/>
          <w:color w:val="12263F"/>
          <w:lang w:val="en-GB" w:eastAsia="en-GB"/>
        </w:rPr>
        <w:t>Students</w:t>
      </w:r>
    </w:p>
    <w:p w14:paraId="7ED06D6A" w14:textId="041FB062"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Our school behaviour policy also applies to all educational visits. This includes the expectation that </w:t>
      </w:r>
      <w:r w:rsidR="00712ECD">
        <w:rPr>
          <w:rFonts w:ascii="Century Gothic" w:hAnsi="Century Gothic"/>
          <w:lang w:val="en-GB" w:eastAsia="en-GB"/>
        </w:rPr>
        <w:t xml:space="preserve">learners </w:t>
      </w:r>
      <w:r w:rsidRPr="005127A5">
        <w:rPr>
          <w:rFonts w:ascii="Century Gothic" w:hAnsi="Century Gothic"/>
          <w:lang w:val="en-GB" w:eastAsia="en-GB"/>
        </w:rPr>
        <w:t>will:</w:t>
      </w:r>
    </w:p>
    <w:p w14:paraId="1D02898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lastRenderedPageBreak/>
        <w:t>Follow instructions given to them while on the trip</w:t>
      </w:r>
    </w:p>
    <w:p w14:paraId="0561AF1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Dress and behave as expected for the length of the trip</w:t>
      </w:r>
    </w:p>
    <w:p w14:paraId="0F860887"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Take responsibility for their own safety and the safety of others, reporting any concerns to a staff member o</w:t>
      </w:r>
      <w:r w:rsidRPr="005127A5">
        <w:rPr>
          <w:rFonts w:ascii="Century Gothic" w:hAnsi="Century Gothic"/>
          <w:sz w:val="22"/>
          <w:szCs w:val="22"/>
          <w:lang w:eastAsia="en-GB"/>
        </w:rPr>
        <w:t>r</w:t>
      </w:r>
      <w:r w:rsidRPr="005127A5">
        <w:rPr>
          <w:rFonts w:ascii="Century Gothic" w:hAnsi="Century Gothic"/>
          <w:sz w:val="22"/>
          <w:szCs w:val="22"/>
          <w:lang w:val="en-GB" w:eastAsia="en-GB"/>
        </w:rPr>
        <w:t xml:space="preserve"> trip supervisor</w:t>
      </w:r>
    </w:p>
    <w:p w14:paraId="675712A6" w14:textId="3E2719A4" w:rsidR="00B22C99" w:rsidRPr="00373995" w:rsidRDefault="00B22C99" w:rsidP="00B22C99">
      <w:pPr>
        <w:rPr>
          <w:rFonts w:ascii="Century Gothic" w:hAnsi="Century Gothic"/>
          <w:lang w:eastAsia="en-GB"/>
        </w:rPr>
      </w:pPr>
      <w:r w:rsidRPr="005127A5">
        <w:rPr>
          <w:rFonts w:ascii="Century Gothic" w:hAnsi="Century Gothic"/>
          <w:lang w:val="en-GB" w:eastAsia="en-GB"/>
        </w:rPr>
        <w:t xml:space="preserve">Pupils will always be reminded of our behaviour expectations before going off-site for a </w:t>
      </w:r>
      <w:proofErr w:type="gramStart"/>
      <w:r w:rsidRPr="005127A5">
        <w:rPr>
          <w:rFonts w:ascii="Century Gothic" w:hAnsi="Century Gothic"/>
          <w:lang w:val="en-GB" w:eastAsia="en-GB"/>
        </w:rPr>
        <w:t>visit</w:t>
      </w:r>
      <w:r w:rsidRPr="005127A5">
        <w:rPr>
          <w:rFonts w:ascii="Century Gothic" w:hAnsi="Century Gothic"/>
          <w:lang w:eastAsia="en-GB"/>
        </w:rPr>
        <w:t>, and</w:t>
      </w:r>
      <w:proofErr w:type="gramEnd"/>
      <w:r w:rsidRPr="005127A5">
        <w:rPr>
          <w:rFonts w:ascii="Century Gothic" w:hAnsi="Century Gothic"/>
          <w:lang w:eastAsia="en-GB"/>
        </w:rPr>
        <w:t xml:space="preserve"> will be expected to uphold the school’s </w:t>
      </w:r>
      <w:proofErr w:type="spellStart"/>
      <w:r w:rsidRPr="005127A5">
        <w:rPr>
          <w:rFonts w:ascii="Century Gothic" w:hAnsi="Century Gothic"/>
          <w:lang w:eastAsia="en-GB"/>
        </w:rPr>
        <w:t>behaviour</w:t>
      </w:r>
      <w:proofErr w:type="spellEnd"/>
      <w:r w:rsidRPr="005127A5">
        <w:rPr>
          <w:rFonts w:ascii="Century Gothic" w:hAnsi="Century Gothic"/>
          <w:lang w:eastAsia="en-GB"/>
        </w:rPr>
        <w:t xml:space="preserve"> policy at all times.</w:t>
      </w:r>
    </w:p>
    <w:p w14:paraId="12735C6C" w14:textId="7EE47328" w:rsidR="00B22C99" w:rsidRPr="00DD642F" w:rsidRDefault="00B22C99" w:rsidP="00B22C99">
      <w:pPr>
        <w:pStyle w:val="Heading1"/>
        <w:rPr>
          <w:rFonts w:ascii="Century Gothic" w:hAnsi="Century Gothic"/>
          <w:color w:val="000000" w:themeColor="text1"/>
          <w:sz w:val="22"/>
          <w:szCs w:val="22"/>
          <w:lang w:eastAsia="en-GB"/>
        </w:rPr>
      </w:pPr>
      <w:bookmarkStart w:id="6" w:name="_Toc108780799"/>
      <w:bookmarkStart w:id="7" w:name="_Toc112159601"/>
      <w:r w:rsidRPr="00DD642F">
        <w:rPr>
          <w:rFonts w:ascii="Century Gothic" w:eastAsia="Arial" w:hAnsi="Century Gothic"/>
          <w:color w:val="000000" w:themeColor="text1"/>
          <w:sz w:val="22"/>
          <w:szCs w:val="22"/>
          <w:lang w:eastAsia="en-GB"/>
        </w:rPr>
        <w:t>Planning and preparation</w:t>
      </w:r>
      <w:bookmarkEnd w:id="6"/>
      <w:bookmarkEnd w:id="7"/>
    </w:p>
    <w:p w14:paraId="6EAD6736"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The decision on </w:t>
      </w:r>
      <w:proofErr w:type="gramStart"/>
      <w:r w:rsidRPr="005127A5">
        <w:rPr>
          <w:rFonts w:ascii="Century Gothic" w:hAnsi="Century Gothic"/>
          <w:lang w:val="en-GB" w:eastAsia="en-GB"/>
        </w:rPr>
        <w:t>whether or not</w:t>
      </w:r>
      <w:proofErr w:type="gramEnd"/>
      <w:r w:rsidRPr="005127A5">
        <w:rPr>
          <w:rFonts w:ascii="Century Gothic" w:hAnsi="Century Gothic"/>
          <w:lang w:val="en-GB" w:eastAsia="en-GB"/>
        </w:rPr>
        <w:t xml:space="preserve"> a visit will take place will be made by Alison Laws EVC and based on factors including:</w:t>
      </w:r>
    </w:p>
    <w:p w14:paraId="0D5D6381" w14:textId="77777777" w:rsidR="00B22C99" w:rsidRPr="005127A5"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Cost (including any potential cost to parents/carers)</w:t>
      </w:r>
    </w:p>
    <w:p w14:paraId="52BEFA18" w14:textId="77777777" w:rsidR="00B22C99" w:rsidRPr="005127A5"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Timing in the school year and any potential clashes</w:t>
      </w:r>
    </w:p>
    <w:p w14:paraId="038D4756" w14:textId="77777777" w:rsidR="00B22C99" w:rsidRPr="005127A5"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Educational purpose and value</w:t>
      </w:r>
    </w:p>
    <w:p w14:paraId="5DF64ED6" w14:textId="77777777" w:rsidR="00B22C99" w:rsidRPr="005127A5"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Disruption to the normal running of the school</w:t>
      </w:r>
    </w:p>
    <w:p w14:paraId="4D3B421B" w14:textId="77777777" w:rsidR="00B22C99" w:rsidRPr="005127A5"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 xml:space="preserve">Health and safety considerations </w:t>
      </w:r>
    </w:p>
    <w:p w14:paraId="13DDF11A" w14:textId="5B9C7981" w:rsidR="00B22C99" w:rsidRPr="000310CD"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eastAsia="en-GB"/>
        </w:rPr>
        <w:t>Staff-to-</w:t>
      </w:r>
      <w:r w:rsidR="000310CD">
        <w:rPr>
          <w:rFonts w:ascii="Century Gothic" w:hAnsi="Century Gothic"/>
          <w:sz w:val="22"/>
          <w:szCs w:val="22"/>
          <w:lang w:eastAsia="en-GB"/>
        </w:rPr>
        <w:t xml:space="preserve">student </w:t>
      </w:r>
      <w:r w:rsidRPr="005127A5">
        <w:rPr>
          <w:rFonts w:ascii="Century Gothic" w:hAnsi="Century Gothic"/>
          <w:sz w:val="22"/>
          <w:szCs w:val="22"/>
          <w:lang w:eastAsia="en-GB"/>
        </w:rPr>
        <w:t xml:space="preserve">ratio </w:t>
      </w:r>
    </w:p>
    <w:p w14:paraId="792F874A" w14:textId="77777777" w:rsidR="000310CD" w:rsidRPr="000310CD" w:rsidRDefault="000310CD" w:rsidP="000310CD">
      <w:pPr>
        <w:pStyle w:val="4Bulletedcopyblue"/>
        <w:numPr>
          <w:ilvl w:val="0"/>
          <w:numId w:val="0"/>
        </w:numPr>
        <w:ind w:left="340"/>
        <w:rPr>
          <w:rFonts w:ascii="Century Gothic" w:hAnsi="Century Gothic"/>
          <w:sz w:val="22"/>
          <w:szCs w:val="22"/>
          <w:lang w:val="en-GB" w:eastAsia="en-GB"/>
        </w:rPr>
      </w:pPr>
    </w:p>
    <w:p w14:paraId="44771CE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As part of the planning stage, information will be gathered by staff proposing the visit, including:</w:t>
      </w:r>
    </w:p>
    <w:p w14:paraId="289DAFED"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Location and travel distance</w:t>
      </w:r>
    </w:p>
    <w:p w14:paraId="4472EC4B"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Travel plans or options</w:t>
      </w:r>
    </w:p>
    <w:p w14:paraId="07DFC0E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Full cost breakdown, including multiple options where available</w:t>
      </w:r>
    </w:p>
    <w:p w14:paraId="2DF74417"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Resources, including staffing, volunteer, and physical supplies</w:t>
      </w:r>
    </w:p>
    <w:p w14:paraId="01FC03B8"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Accommodation options, where needed</w:t>
      </w:r>
    </w:p>
    <w:p w14:paraId="3C2769C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Insurance detailed, where needed</w:t>
      </w:r>
    </w:p>
    <w:p w14:paraId="4F110EFF"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Risk assessment plans and first aid provision</w:t>
      </w:r>
    </w:p>
    <w:p w14:paraId="5C791D1C"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eastAsia="en-GB"/>
        </w:rPr>
        <w:t xml:space="preserve">What safety measures can be put in place </w:t>
      </w:r>
      <w:proofErr w:type="gramStart"/>
      <w:r w:rsidRPr="005127A5">
        <w:rPr>
          <w:rFonts w:ascii="Century Gothic" w:hAnsi="Century Gothic"/>
          <w:sz w:val="22"/>
          <w:szCs w:val="22"/>
          <w:lang w:eastAsia="en-GB"/>
        </w:rPr>
        <w:t>in order to</w:t>
      </w:r>
      <w:proofErr w:type="gramEnd"/>
      <w:r w:rsidRPr="005127A5">
        <w:rPr>
          <w:rFonts w:ascii="Century Gothic" w:hAnsi="Century Gothic"/>
          <w:sz w:val="22"/>
          <w:szCs w:val="22"/>
          <w:lang w:eastAsia="en-GB"/>
        </w:rPr>
        <w:t xml:space="preserve"> reduce any risks </w:t>
      </w:r>
    </w:p>
    <w:p w14:paraId="2D5E9829" w14:textId="77777777" w:rsidR="00B22C99" w:rsidRPr="005127A5" w:rsidRDefault="00B22C99" w:rsidP="00B22C99">
      <w:pPr>
        <w:ind w:left="170" w:hanging="170"/>
        <w:rPr>
          <w:rFonts w:ascii="Century Gothic" w:hAnsi="Century Gothic"/>
          <w:lang w:val="en-GB" w:eastAsia="en-GB"/>
        </w:rPr>
      </w:pPr>
      <w:r w:rsidRPr="005127A5">
        <w:rPr>
          <w:rFonts w:ascii="Century Gothic" w:hAnsi="Century Gothic"/>
          <w:lang w:val="en-GB" w:eastAsia="en-GB"/>
        </w:rPr>
        <w:t xml:space="preserve">See </w:t>
      </w:r>
      <w:r w:rsidRPr="005127A5">
        <w:rPr>
          <w:rFonts w:ascii="Century Gothic" w:hAnsi="Century Gothic"/>
          <w:b/>
          <w:bCs/>
          <w:lang w:val="en-GB" w:eastAsia="en-GB"/>
        </w:rPr>
        <w:t>appendix 1</w:t>
      </w:r>
      <w:r w:rsidRPr="005127A5">
        <w:rPr>
          <w:rFonts w:ascii="Century Gothic" w:hAnsi="Century Gothic"/>
          <w:lang w:val="en-GB" w:eastAsia="en-GB"/>
        </w:rPr>
        <w:t xml:space="preserve"> for our trip information form</w:t>
      </w:r>
      <w:r w:rsidRPr="005127A5">
        <w:rPr>
          <w:rFonts w:ascii="Century Gothic" w:hAnsi="Century Gothic"/>
          <w:lang w:eastAsia="en-GB"/>
        </w:rPr>
        <w:t xml:space="preserve"> for the planning and approval of a visit.</w:t>
      </w:r>
    </w:p>
    <w:p w14:paraId="21002055" w14:textId="117E2125"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In cases where a trip involves activities for more than 24 hours, an overnight stay and/or travel overseas, the headteacher will seek approval </w:t>
      </w:r>
      <w:r w:rsidR="000310CD">
        <w:rPr>
          <w:rFonts w:ascii="Century Gothic" w:hAnsi="Century Gothic"/>
          <w:lang w:val="en-GB" w:eastAsia="en-GB"/>
        </w:rPr>
        <w:t>of the SLT.</w:t>
      </w:r>
      <w:r w:rsidRPr="005127A5">
        <w:rPr>
          <w:rFonts w:ascii="Century Gothic" w:hAnsi="Century Gothic"/>
          <w:lang w:val="en-GB" w:eastAsia="en-GB"/>
        </w:rPr>
        <w:t xml:space="preserve"> </w:t>
      </w:r>
    </w:p>
    <w:p w14:paraId="1CE522A4"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Once the risk assessment has been approved by the headteacher, and the governing board where relevant, staff will communicate with parents/carers and provide trip information.</w:t>
      </w:r>
    </w:p>
    <w:p w14:paraId="1D6EA52D" w14:textId="77777777" w:rsidR="00B22C99" w:rsidRPr="005127A5" w:rsidRDefault="00B22C99" w:rsidP="00B22C99">
      <w:pPr>
        <w:rPr>
          <w:rFonts w:ascii="Century Gothic" w:hAnsi="Century Gothic"/>
          <w:lang w:val="en-GB" w:eastAsia="en-GB"/>
        </w:rPr>
      </w:pPr>
      <w:r w:rsidRPr="005127A5">
        <w:rPr>
          <w:rFonts w:ascii="Century Gothic" w:hAnsi="Century Gothic"/>
          <w:lang w:eastAsia="en-GB"/>
        </w:rPr>
        <w:lastRenderedPageBreak/>
        <w:t>Written parental consent will be required for trips that take place outside of normal school hours, and for any trips requiring a higher-than-normal level of risk assessment.</w:t>
      </w:r>
    </w:p>
    <w:p w14:paraId="38C380A5"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We will evaluate each visit after its conclusion, from the planning through to the visit itself, to continually improve the planning and experience of our future visits. </w:t>
      </w:r>
    </w:p>
    <w:p w14:paraId="3F2B16DA" w14:textId="0D6C1B91" w:rsidR="00B22C99" w:rsidRPr="005127A5" w:rsidRDefault="00B22C99" w:rsidP="00B22C99">
      <w:pPr>
        <w:spacing w:before="240" w:line="259" w:lineRule="auto"/>
        <w:rPr>
          <w:rFonts w:ascii="Century Gothic" w:hAnsi="Century Gothic"/>
          <w:lang w:val="en-GB" w:eastAsia="en-GB"/>
        </w:rPr>
      </w:pPr>
      <w:r w:rsidRPr="005127A5">
        <w:rPr>
          <w:rFonts w:ascii="Century Gothic" w:hAnsi="Century Gothic"/>
          <w:b/>
          <w:bCs/>
          <w:color w:val="12263F"/>
          <w:lang w:val="en-GB" w:eastAsia="en-GB"/>
        </w:rPr>
        <w:t>Inclusion</w:t>
      </w:r>
    </w:p>
    <w:p w14:paraId="73188C06" w14:textId="4B2AD3D9" w:rsidR="00B22C99" w:rsidRPr="005127A5" w:rsidRDefault="00B22C99" w:rsidP="00B22C99">
      <w:pPr>
        <w:spacing w:line="259" w:lineRule="auto"/>
        <w:rPr>
          <w:rFonts w:ascii="Century Gothic" w:hAnsi="Century Gothic"/>
          <w:lang w:val="en-GB" w:eastAsia="en-GB"/>
        </w:rPr>
      </w:pPr>
      <w:r w:rsidRPr="005127A5">
        <w:rPr>
          <w:rFonts w:ascii="Century Gothic" w:hAnsi="Century Gothic"/>
          <w:lang w:val="en-GB" w:eastAsia="en-GB"/>
        </w:rPr>
        <w:t xml:space="preserve">All </w:t>
      </w:r>
      <w:r w:rsidR="002C15EE">
        <w:rPr>
          <w:rFonts w:ascii="Century Gothic" w:hAnsi="Century Gothic"/>
          <w:lang w:val="en-GB" w:eastAsia="en-GB"/>
        </w:rPr>
        <w:t>students</w:t>
      </w:r>
      <w:r w:rsidRPr="005127A5">
        <w:rPr>
          <w:rFonts w:ascii="Century Gothic" w:hAnsi="Century Gothic"/>
          <w:lang w:val="en-GB" w:eastAsia="en-GB"/>
        </w:rPr>
        <w:t xml:space="preserve">, regardless of background or abilities, should be able to take part in every aspect of our school life, including visits. </w:t>
      </w:r>
    </w:p>
    <w:p w14:paraId="0FC0B26D" w14:textId="387DBBD2"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If a </w:t>
      </w:r>
      <w:r w:rsidR="002C15EE">
        <w:rPr>
          <w:rFonts w:ascii="Century Gothic" w:hAnsi="Century Gothic"/>
          <w:lang w:val="en-GB" w:eastAsia="en-GB"/>
        </w:rPr>
        <w:t>student</w:t>
      </w:r>
      <w:r w:rsidRPr="005127A5">
        <w:rPr>
          <w:rFonts w:ascii="Century Gothic" w:hAnsi="Century Gothic"/>
          <w:lang w:val="en-GB" w:eastAsia="en-GB"/>
        </w:rPr>
        <w:t xml:space="preserve"> with a disability, statement of special educational needs (SEN) </w:t>
      </w:r>
      <w:r w:rsidRPr="005127A5">
        <w:rPr>
          <w:rFonts w:ascii="Century Gothic" w:hAnsi="Century Gothic"/>
          <w:lang w:eastAsia="en-GB"/>
        </w:rPr>
        <w:t xml:space="preserve">or </w:t>
      </w:r>
      <w:r w:rsidRPr="005127A5">
        <w:rPr>
          <w:rFonts w:ascii="Century Gothic" w:hAnsi="Century Gothic"/>
          <w:lang w:val="en-GB" w:eastAsia="en-GB"/>
        </w:rPr>
        <w:t xml:space="preserve">an education health and care </w:t>
      </w:r>
      <w:r w:rsidRPr="005127A5">
        <w:rPr>
          <w:rFonts w:ascii="Century Gothic" w:hAnsi="Century Gothic"/>
          <w:lang w:eastAsia="en-GB"/>
        </w:rPr>
        <w:t xml:space="preserve">(EHC) </w:t>
      </w:r>
      <w:r w:rsidRPr="005127A5">
        <w:rPr>
          <w:rFonts w:ascii="Century Gothic" w:hAnsi="Century Gothic"/>
          <w:lang w:val="en-GB" w:eastAsia="en-GB"/>
        </w:rPr>
        <w:t>plan</w:t>
      </w:r>
      <w:r w:rsidRPr="005127A5">
        <w:rPr>
          <w:rFonts w:ascii="Century Gothic" w:hAnsi="Century Gothic"/>
          <w:lang w:eastAsia="en-GB"/>
        </w:rPr>
        <w:t>, or any other specific needs (e.g. medical conditions including allergies)</w:t>
      </w:r>
      <w:r w:rsidRPr="005127A5">
        <w:rPr>
          <w:rFonts w:ascii="Century Gothic" w:hAnsi="Century Gothic"/>
          <w:lang w:val="en-GB" w:eastAsia="en-GB"/>
        </w:rPr>
        <w:t xml:space="preserve"> is participating in the visit, they will have the same support that is available to them during the school day. </w:t>
      </w:r>
    </w:p>
    <w:p w14:paraId="6E89B6F8" w14:textId="77777777" w:rsidR="00B22C99" w:rsidRPr="005127A5" w:rsidRDefault="00B22C99" w:rsidP="00B22C99">
      <w:pPr>
        <w:spacing w:line="259" w:lineRule="auto"/>
        <w:rPr>
          <w:rFonts w:ascii="Century Gothic" w:hAnsi="Century Gothic"/>
          <w:lang w:val="en-GB" w:eastAsia="en-GB"/>
        </w:rPr>
      </w:pPr>
      <w:r w:rsidRPr="005127A5">
        <w:rPr>
          <w:rFonts w:ascii="Century Gothic" w:hAnsi="Century Gothic"/>
          <w:lang w:val="en-GB" w:eastAsia="en-GB"/>
        </w:rPr>
        <w:t xml:space="preserve">We will adjust the trip programme where necessary, working with parents/carers to provide additional support, making reasonable adjustments to itineraries, providing additional support staff, and other adjustments as appropriate. </w:t>
      </w:r>
    </w:p>
    <w:p w14:paraId="0BC899F5" w14:textId="3BACF47A" w:rsidR="002C15EE" w:rsidRPr="00D10E4D" w:rsidRDefault="00B22C99" w:rsidP="00D10E4D">
      <w:pPr>
        <w:spacing w:line="259" w:lineRule="auto"/>
        <w:rPr>
          <w:rFonts w:ascii="Century Gothic" w:hAnsi="Century Gothic"/>
          <w:lang w:val="en-GB" w:eastAsia="en-GB"/>
        </w:rPr>
      </w:pPr>
      <w:r w:rsidRPr="005127A5">
        <w:rPr>
          <w:rFonts w:ascii="Century Gothic" w:hAnsi="Century Gothic"/>
          <w:lang w:val="en-GB" w:eastAsia="en-GB"/>
        </w:rPr>
        <w:t xml:space="preserve">Additional risk assessments may be carried out to ensure the safety of all staff and </w:t>
      </w:r>
      <w:r w:rsidR="002C15EE">
        <w:rPr>
          <w:rFonts w:ascii="Century Gothic" w:hAnsi="Century Gothic"/>
          <w:lang w:val="en-GB" w:eastAsia="en-GB"/>
        </w:rPr>
        <w:t>students</w:t>
      </w:r>
      <w:r w:rsidRPr="005127A5">
        <w:rPr>
          <w:rFonts w:ascii="Century Gothic" w:hAnsi="Century Gothic"/>
          <w:lang w:val="en-GB" w:eastAsia="en-GB"/>
        </w:rPr>
        <w:t xml:space="preserve">. </w:t>
      </w:r>
      <w:bookmarkStart w:id="8" w:name="_Toc108780800"/>
      <w:bookmarkStart w:id="9" w:name="_Toc112159602"/>
    </w:p>
    <w:p w14:paraId="3AF39D42" w14:textId="07A97A61" w:rsidR="00B22C99" w:rsidRPr="00DD642F" w:rsidRDefault="00B22C99" w:rsidP="00B22C99">
      <w:pPr>
        <w:pStyle w:val="Heading1"/>
        <w:rPr>
          <w:rFonts w:ascii="Century Gothic" w:hAnsi="Century Gothic"/>
          <w:color w:val="000000" w:themeColor="text1"/>
          <w:sz w:val="22"/>
          <w:szCs w:val="22"/>
          <w:lang w:eastAsia="en-GB"/>
        </w:rPr>
      </w:pPr>
      <w:r w:rsidRPr="00DD642F">
        <w:rPr>
          <w:rFonts w:ascii="Century Gothic" w:eastAsia="Arial" w:hAnsi="Century Gothic"/>
          <w:color w:val="000000" w:themeColor="text1"/>
          <w:sz w:val="22"/>
          <w:szCs w:val="22"/>
          <w:lang w:eastAsia="en-GB"/>
        </w:rPr>
        <w:t>Risk assessment</w:t>
      </w:r>
      <w:bookmarkEnd w:id="8"/>
      <w:bookmarkEnd w:id="9"/>
    </w:p>
    <w:p w14:paraId="2EE4B92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We will carry out a full risk assessment at least 2 weeks before the start of all trips. </w:t>
      </w:r>
    </w:p>
    <w:p w14:paraId="17A0E923"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will be completed using the school’s risk assessment template which can be found in Teams and in </w:t>
      </w:r>
      <w:r w:rsidRPr="005127A5">
        <w:rPr>
          <w:rFonts w:ascii="Century Gothic" w:hAnsi="Century Gothic"/>
          <w:b/>
          <w:bCs/>
          <w:lang w:val="en-GB" w:eastAsia="en-GB"/>
        </w:rPr>
        <w:t>appendix 2</w:t>
      </w:r>
      <w:r w:rsidRPr="005127A5">
        <w:rPr>
          <w:rFonts w:ascii="Century Gothic" w:hAnsi="Century Gothic"/>
          <w:lang w:val="en-GB" w:eastAsia="en-GB"/>
        </w:rPr>
        <w:t xml:space="preserve">, and approved by Alison Laws, EVC. Existing risk assessments which can also be found in or those provided by the destination itself might also be used to support this process. </w:t>
      </w:r>
    </w:p>
    <w:p w14:paraId="131CABE0"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The risk assessment will include any specific medical issues</w:t>
      </w:r>
      <w:r w:rsidRPr="005127A5">
        <w:rPr>
          <w:rFonts w:ascii="Century Gothic" w:hAnsi="Century Gothic"/>
          <w:lang w:eastAsia="en-GB"/>
        </w:rPr>
        <w:t xml:space="preserve"> and allergies</w:t>
      </w:r>
      <w:r w:rsidRPr="005127A5">
        <w:rPr>
          <w:rFonts w:ascii="Century Gothic" w:hAnsi="Century Gothic"/>
          <w:lang w:val="en-GB" w:eastAsia="en-GB"/>
        </w:rPr>
        <w:t xml:space="preserve"> (for staff and pupils), the role of additional support on the visit, </w:t>
      </w:r>
      <w:r w:rsidRPr="005127A5">
        <w:rPr>
          <w:rFonts w:ascii="Century Gothic" w:hAnsi="Century Gothic"/>
          <w:lang w:eastAsia="en-GB"/>
        </w:rPr>
        <w:t xml:space="preserve">specified activities to be carried out, </w:t>
      </w:r>
      <w:r w:rsidRPr="005127A5">
        <w:rPr>
          <w:rFonts w:ascii="Century Gothic" w:hAnsi="Century Gothic"/>
          <w:lang w:val="en-GB" w:eastAsia="en-GB"/>
        </w:rPr>
        <w:t>as well as risks associated with transport to and from the destination.</w:t>
      </w:r>
    </w:p>
    <w:p w14:paraId="4DFA60C7"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Where practical, staff may make a preliminary visit to the trip destination as part of the planning and risk assessment process, but this is not mandatory.</w:t>
      </w:r>
    </w:p>
    <w:p w14:paraId="195F992C"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Trip leads will raise any concerns or questions about potential risks and safety measures with the headteacher and, where appropriate, </w:t>
      </w:r>
      <w:proofErr w:type="gramStart"/>
      <w:r w:rsidRPr="005127A5">
        <w:rPr>
          <w:rFonts w:ascii="Century Gothic" w:hAnsi="Century Gothic"/>
          <w:lang w:val="en-GB" w:eastAsia="en-GB"/>
        </w:rPr>
        <w:t>third party</w:t>
      </w:r>
      <w:proofErr w:type="gramEnd"/>
      <w:r w:rsidRPr="005127A5">
        <w:rPr>
          <w:rFonts w:ascii="Century Gothic" w:hAnsi="Century Gothic"/>
          <w:lang w:val="en-GB" w:eastAsia="en-GB"/>
        </w:rPr>
        <w:t xml:space="preserve"> vendors.</w:t>
      </w:r>
    </w:p>
    <w:p w14:paraId="0383EF86"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Every risk assessment will be approved by the Alison Laws, and a copy taken on the visit. and another copy left in the Risk Assessment file in the </w:t>
      </w:r>
      <w:proofErr w:type="gramStart"/>
      <w:r w:rsidRPr="005127A5">
        <w:rPr>
          <w:rFonts w:ascii="Century Gothic" w:hAnsi="Century Gothic"/>
          <w:lang w:val="en-GB" w:eastAsia="en-GB"/>
        </w:rPr>
        <w:t>School</w:t>
      </w:r>
      <w:proofErr w:type="gramEnd"/>
      <w:r w:rsidRPr="005127A5">
        <w:rPr>
          <w:rFonts w:ascii="Century Gothic" w:hAnsi="Century Gothic"/>
          <w:lang w:val="en-GB" w:eastAsia="en-GB"/>
        </w:rPr>
        <w:t xml:space="preserve"> office. </w:t>
      </w:r>
    </w:p>
    <w:p w14:paraId="7788A68B" w14:textId="7A223B96" w:rsidR="00B22C99" w:rsidRPr="005127A5" w:rsidRDefault="00B22C99" w:rsidP="00B22C99">
      <w:pPr>
        <w:spacing w:before="240" w:line="259" w:lineRule="auto"/>
        <w:rPr>
          <w:rFonts w:ascii="Century Gothic" w:hAnsi="Century Gothic"/>
          <w:lang w:val="en-GB" w:eastAsia="en-GB"/>
        </w:rPr>
      </w:pPr>
      <w:r w:rsidRPr="005127A5">
        <w:rPr>
          <w:rFonts w:ascii="Century Gothic" w:hAnsi="Century Gothic"/>
          <w:b/>
          <w:bCs/>
          <w:color w:val="12263F"/>
          <w:lang w:val="en-GB" w:eastAsia="en-GB"/>
        </w:rPr>
        <w:t>Staff ratios and first aid</w:t>
      </w:r>
    </w:p>
    <w:p w14:paraId="506A0B8B"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lastRenderedPageBreak/>
        <w:t>Risk assessment</w:t>
      </w:r>
      <w:r w:rsidRPr="005127A5">
        <w:rPr>
          <w:rFonts w:ascii="Century Gothic" w:hAnsi="Century Gothic"/>
          <w:lang w:eastAsia="en-GB"/>
        </w:rPr>
        <w:t>s</w:t>
      </w:r>
      <w:r w:rsidRPr="005127A5">
        <w:rPr>
          <w:rFonts w:ascii="Century Gothic" w:hAnsi="Century Gothic"/>
          <w:lang w:val="en-GB" w:eastAsia="en-GB"/>
        </w:rPr>
        <w:t xml:space="preserve"> for each visit will ascertain the safe level of supervision required. On all educational visits, we will make sure:</w:t>
      </w:r>
    </w:p>
    <w:p w14:paraId="0F49C6D0" w14:textId="02C76329"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At least 1 male and 1 female supervising adult is present (for mixed </w:t>
      </w:r>
      <w:r w:rsidR="00702D54">
        <w:rPr>
          <w:rFonts w:ascii="Century Gothic" w:hAnsi="Century Gothic"/>
          <w:sz w:val="22"/>
          <w:szCs w:val="22"/>
          <w:lang w:val="en-GB" w:eastAsia="en-GB"/>
        </w:rPr>
        <w:t xml:space="preserve">student </w:t>
      </w:r>
      <w:r w:rsidRPr="005127A5">
        <w:rPr>
          <w:rFonts w:ascii="Century Gothic" w:hAnsi="Century Gothic"/>
          <w:sz w:val="22"/>
          <w:szCs w:val="22"/>
          <w:lang w:val="en-GB" w:eastAsia="en-GB"/>
        </w:rPr>
        <w:t>groups)</w:t>
      </w:r>
    </w:p>
    <w:p w14:paraId="1C5CE1F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At least 1 supervising adult able to administer first aid is present on all trips</w:t>
      </w:r>
    </w:p>
    <w:p w14:paraId="3254C639"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Appropriate first aid equipment will be </w:t>
      </w:r>
      <w:proofErr w:type="gramStart"/>
      <w:r w:rsidRPr="005127A5">
        <w:rPr>
          <w:rFonts w:ascii="Century Gothic" w:hAnsi="Century Gothic"/>
          <w:sz w:val="22"/>
          <w:szCs w:val="22"/>
          <w:lang w:val="en-GB" w:eastAsia="en-GB"/>
        </w:rPr>
        <w:t>take</w:t>
      </w:r>
      <w:proofErr w:type="gramEnd"/>
      <w:r w:rsidRPr="005127A5">
        <w:rPr>
          <w:rFonts w:ascii="Century Gothic" w:hAnsi="Century Gothic"/>
          <w:sz w:val="22"/>
          <w:szCs w:val="22"/>
          <w:lang w:val="en-GB" w:eastAsia="en-GB"/>
        </w:rPr>
        <w:t xml:space="preserve"> on all trips, in accordance with the school’s first aid and health and safety policies. These can be found on the </w:t>
      </w:r>
      <w:proofErr w:type="gramStart"/>
      <w:r w:rsidRPr="005127A5">
        <w:rPr>
          <w:rFonts w:ascii="Century Gothic" w:hAnsi="Century Gothic"/>
          <w:sz w:val="22"/>
          <w:szCs w:val="22"/>
          <w:lang w:val="en-GB" w:eastAsia="en-GB"/>
        </w:rPr>
        <w:t>School</w:t>
      </w:r>
      <w:proofErr w:type="gramEnd"/>
      <w:r w:rsidRPr="005127A5">
        <w:rPr>
          <w:rFonts w:ascii="Century Gothic" w:hAnsi="Century Gothic"/>
          <w:sz w:val="22"/>
          <w:szCs w:val="22"/>
          <w:lang w:val="en-GB" w:eastAsia="en-GB"/>
        </w:rPr>
        <w:t xml:space="preserve"> website under policies and also on Teams under essential info. First aid equipment is kept in all vehicles and should be carried on staff persons.</w:t>
      </w:r>
    </w:p>
    <w:p w14:paraId="79455338"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All supervising adults will be made aware of any medical issues or allergies at the start of the trip</w:t>
      </w:r>
    </w:p>
    <w:p w14:paraId="7396755D" w14:textId="41EC766B"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Adults without a DBS check will not be left alone with </w:t>
      </w:r>
      <w:r w:rsidR="00702D54">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at any time</w:t>
      </w:r>
    </w:p>
    <w:p w14:paraId="6E2171E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The trip lead will take regular headcounts and/or rollcalls </w:t>
      </w:r>
    </w:p>
    <w:p w14:paraId="141AEA1C" w14:textId="0207952A"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 xml:space="preserve">Transport </w:t>
      </w:r>
    </w:p>
    <w:p w14:paraId="6793E326" w14:textId="1A67BB12"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Transportation for trips will be organised by the school, in line with our safety procedures, see minibus policy available on the school website under policies and on Teams under essential info. We will make sure </w:t>
      </w:r>
      <w:r w:rsidR="00702D54">
        <w:rPr>
          <w:rFonts w:ascii="Century Gothic" w:hAnsi="Century Gothic"/>
          <w:lang w:val="en-GB" w:eastAsia="en-GB"/>
        </w:rPr>
        <w:t>students</w:t>
      </w:r>
      <w:r w:rsidRPr="005127A5">
        <w:rPr>
          <w:rFonts w:ascii="Century Gothic" w:hAnsi="Century Gothic"/>
          <w:lang w:val="en-GB" w:eastAsia="en-GB"/>
        </w:rPr>
        <w:t xml:space="preserve">, staff and volunteers are transported safely and efficiently, with the required first aid provision. </w:t>
      </w:r>
    </w:p>
    <w:p w14:paraId="2F7E24BD"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Unless previously agreed with parents, transport for visits will leave from, and return to, the school site.</w:t>
      </w:r>
    </w:p>
    <w:p w14:paraId="15542AC6" w14:textId="1EC2B7AD"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Use of external organisations</w:t>
      </w:r>
    </w:p>
    <w:p w14:paraId="58F9A5AD" w14:textId="77777777" w:rsidR="00B22C99" w:rsidRPr="005127A5" w:rsidRDefault="00B22C99" w:rsidP="00B22C99">
      <w:pPr>
        <w:spacing w:after="240" w:line="259" w:lineRule="auto"/>
        <w:rPr>
          <w:rFonts w:ascii="Century Gothic" w:hAnsi="Century Gothic"/>
          <w:lang w:val="en-GB" w:eastAsia="en-GB"/>
        </w:rPr>
      </w:pPr>
      <w:r w:rsidRPr="005127A5">
        <w:rPr>
          <w:rFonts w:ascii="Century Gothic" w:hAnsi="Century Gothic"/>
          <w:lang w:val="en-GB" w:eastAsia="en-GB"/>
        </w:rPr>
        <w:t xml:space="preserve">As part of the risk assessment process, we will check that any external organisations providing an activity have appropriate safety standards and liability insurance. </w:t>
      </w:r>
    </w:p>
    <w:p w14:paraId="7C55BD14" w14:textId="77777777" w:rsidR="00B22C99" w:rsidRPr="005127A5" w:rsidRDefault="00B22C99" w:rsidP="00B22C99">
      <w:pPr>
        <w:spacing w:after="240" w:line="259" w:lineRule="auto"/>
        <w:rPr>
          <w:rFonts w:ascii="Century Gothic" w:hAnsi="Century Gothic"/>
          <w:lang w:val="en-GB" w:eastAsia="en-GB"/>
        </w:rPr>
      </w:pPr>
      <w:r w:rsidRPr="005127A5">
        <w:rPr>
          <w:rFonts w:ascii="Century Gothic" w:hAnsi="Century Gothic"/>
          <w:lang w:val="en-GB" w:eastAsia="en-GB"/>
        </w:rPr>
        <w:t xml:space="preserve">This includes checking that organisations hold the Learning Outside the Classroom (LOtC) Quality Badge. Where an organisation does not, we will check additional details as outlined in the DfE’s guidance on </w:t>
      </w:r>
      <w:hyperlink r:id="rId13" w:history="1">
        <w:r w:rsidRPr="005127A5">
          <w:rPr>
            <w:rFonts w:ascii="Century Gothic" w:hAnsi="Century Gothic"/>
            <w:color w:val="0072CC"/>
            <w:u w:val="single" w:color="0072CC"/>
            <w:lang w:val="en-GB" w:eastAsia="en-GB"/>
          </w:rPr>
          <w:t>health and safety on educational visits</w:t>
        </w:r>
      </w:hyperlink>
      <w:r w:rsidRPr="005127A5">
        <w:rPr>
          <w:rFonts w:ascii="Century Gothic" w:hAnsi="Century Gothic"/>
          <w:lang w:val="en-GB" w:eastAsia="en-GB"/>
        </w:rPr>
        <w:t xml:space="preserve"> to make sure it’s an appropriate organisation to use.</w:t>
      </w:r>
      <w:r w:rsidRPr="005127A5">
        <w:rPr>
          <w:rFonts w:ascii="Century Gothic" w:hAnsi="Century Gothic"/>
          <w:lang w:eastAsia="en-GB"/>
        </w:rPr>
        <w:t xml:space="preserve"> </w:t>
      </w:r>
      <w:r w:rsidRPr="005127A5">
        <w:rPr>
          <w:rFonts w:ascii="Century Gothic" w:hAnsi="Century Gothic"/>
          <w:lang w:val="en-GB" w:eastAsia="en-GB"/>
        </w:rPr>
        <w:t xml:space="preserve"> </w:t>
      </w:r>
    </w:p>
    <w:p w14:paraId="14804ECA" w14:textId="752BB286" w:rsidR="00702D54" w:rsidRPr="00D10E4D" w:rsidRDefault="00B22C99" w:rsidP="00D10E4D">
      <w:pPr>
        <w:spacing w:after="240" w:line="259" w:lineRule="auto"/>
        <w:rPr>
          <w:rFonts w:ascii="Century Gothic" w:hAnsi="Century Gothic"/>
          <w:lang w:val="en-GB" w:eastAsia="en-GB"/>
        </w:rPr>
      </w:pPr>
      <w:r w:rsidRPr="005127A5">
        <w:rPr>
          <w:rFonts w:ascii="Century Gothic" w:hAnsi="Century Gothic"/>
          <w:lang w:val="en-GB" w:eastAsia="en-GB"/>
        </w:rPr>
        <w:t>We will have a</w:t>
      </w:r>
      <w:r w:rsidRPr="005127A5">
        <w:rPr>
          <w:rFonts w:ascii="Century Gothic" w:hAnsi="Century Gothic"/>
          <w:lang w:eastAsia="en-GB"/>
        </w:rPr>
        <w:t xml:space="preserve"> written</w:t>
      </w:r>
      <w:r w:rsidRPr="005127A5">
        <w:rPr>
          <w:rFonts w:ascii="Century Gothic" w:hAnsi="Century Gothic"/>
          <w:lang w:val="en-GB" w:eastAsia="en-GB"/>
        </w:rPr>
        <w:t xml:space="preserve"> agreement in place with each external organisation outlining what everyone is responsible for during the activity. </w:t>
      </w:r>
      <w:bookmarkStart w:id="10" w:name="_Toc112159603"/>
    </w:p>
    <w:p w14:paraId="3DDC7E57" w14:textId="3B1E4D17" w:rsidR="00B22C99" w:rsidRPr="005127A5" w:rsidRDefault="00B22C99" w:rsidP="00B22C99">
      <w:pPr>
        <w:pStyle w:val="Heading1"/>
        <w:rPr>
          <w:rFonts w:ascii="Century Gothic" w:hAnsi="Century Gothic"/>
          <w:color w:val="00B050"/>
          <w:sz w:val="22"/>
          <w:szCs w:val="22"/>
          <w:lang w:eastAsia="en-GB"/>
        </w:rPr>
      </w:pPr>
      <w:r w:rsidRPr="00DD642F">
        <w:rPr>
          <w:rFonts w:ascii="Century Gothic" w:eastAsia="Arial" w:hAnsi="Century Gothic"/>
          <w:color w:val="000000" w:themeColor="text1"/>
          <w:sz w:val="22"/>
          <w:szCs w:val="22"/>
          <w:lang w:eastAsia="en-GB"/>
        </w:rPr>
        <w:t>Volunteers</w:t>
      </w:r>
      <w:bookmarkEnd w:id="10"/>
      <w:r w:rsidRPr="00DD642F">
        <w:rPr>
          <w:rFonts w:ascii="Century Gothic" w:eastAsia="Arial" w:hAnsi="Century Gothic"/>
          <w:color w:val="000000" w:themeColor="text1"/>
          <w:sz w:val="22"/>
          <w:szCs w:val="22"/>
          <w:lang w:eastAsia="en-GB"/>
        </w:rPr>
        <w:t xml:space="preserve"> </w:t>
      </w:r>
    </w:p>
    <w:p w14:paraId="4EE7A061" w14:textId="4D9D7BAD"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Where appropriate, parents and carers may be asked to volunteer to attend and supervise </w:t>
      </w:r>
      <w:r w:rsidR="000939EE">
        <w:rPr>
          <w:rFonts w:ascii="Century Gothic" w:hAnsi="Century Gothic"/>
          <w:lang w:val="en-GB" w:eastAsia="en-GB"/>
        </w:rPr>
        <w:t>students</w:t>
      </w:r>
      <w:r w:rsidRPr="005127A5">
        <w:rPr>
          <w:rFonts w:ascii="Century Gothic" w:hAnsi="Century Gothic"/>
          <w:lang w:val="en-GB" w:eastAsia="en-GB"/>
        </w:rPr>
        <w:t xml:space="preserve"> alongside staff members on trips. Where more parents/carers volunteer than required on the visit, those invited to attend will be selected as fairly and transparently as possible, whilst taking into consideration:</w:t>
      </w:r>
    </w:p>
    <w:p w14:paraId="27008A1F" w14:textId="2B7D038B"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The needs of the </w:t>
      </w:r>
      <w:r w:rsidR="000939EE">
        <w:rPr>
          <w:rFonts w:ascii="Century Gothic" w:hAnsi="Century Gothic"/>
          <w:sz w:val="22"/>
          <w:szCs w:val="22"/>
          <w:lang w:val="en-GB" w:eastAsia="en-GB"/>
        </w:rPr>
        <w:t>learners</w:t>
      </w:r>
      <w:r w:rsidRPr="005127A5">
        <w:rPr>
          <w:rFonts w:ascii="Century Gothic" w:hAnsi="Century Gothic"/>
          <w:sz w:val="22"/>
          <w:szCs w:val="22"/>
          <w:lang w:val="en-GB" w:eastAsia="en-GB"/>
        </w:rPr>
        <w:t xml:space="preserve"> going on the trip</w:t>
      </w:r>
    </w:p>
    <w:p w14:paraId="5ABF9BC8"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lastRenderedPageBreak/>
        <w:t>The setting and circumstances of the trip</w:t>
      </w:r>
    </w:p>
    <w:p w14:paraId="03C81D4E"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Volunteers’ skills, attitude and past behaviour, including previous volunteer experience </w:t>
      </w:r>
    </w:p>
    <w:p w14:paraId="2F18DE0D"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Parents/carers selected to volunteer will be informed at least 2 weeks ahead of the </w:t>
      </w:r>
      <w:proofErr w:type="gramStart"/>
      <w:r w:rsidRPr="005127A5">
        <w:rPr>
          <w:rFonts w:ascii="Century Gothic" w:hAnsi="Century Gothic"/>
          <w:lang w:val="en-GB" w:eastAsia="en-GB"/>
        </w:rPr>
        <w:t>visit, and</w:t>
      </w:r>
      <w:proofErr w:type="gramEnd"/>
      <w:r w:rsidRPr="005127A5">
        <w:rPr>
          <w:rFonts w:ascii="Century Gothic" w:hAnsi="Century Gothic"/>
          <w:lang w:val="en-GB" w:eastAsia="en-GB"/>
        </w:rPr>
        <w:t xml:space="preserve"> asked to confirm their attendance in writing. They will also be asked to confirm they agree with the expected behaviour. See </w:t>
      </w:r>
      <w:r w:rsidRPr="005127A5">
        <w:rPr>
          <w:rFonts w:ascii="Century Gothic" w:hAnsi="Century Gothic"/>
          <w:b/>
          <w:bCs/>
          <w:lang w:val="en-GB" w:eastAsia="en-GB"/>
        </w:rPr>
        <w:t>appendix 3</w:t>
      </w:r>
      <w:r w:rsidRPr="005127A5">
        <w:rPr>
          <w:rFonts w:ascii="Century Gothic" w:hAnsi="Century Gothic"/>
          <w:lang w:val="en-GB" w:eastAsia="en-GB"/>
        </w:rPr>
        <w:t xml:space="preserve"> for our volunteer code of conduct for educational visits.</w:t>
      </w:r>
    </w:p>
    <w:p w14:paraId="680B72B6"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Volunteers will receive a full induction from staff members on the day of the visit, prior to departure, including on their responsibilities, expected behaviour, the process for raising concerns, emergency procedures and contact details, and the expected timetable of the trip.</w:t>
      </w:r>
    </w:p>
    <w:p w14:paraId="1A3C8FBA"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Where practical and as required by the nature of visits (i.e. when volunteers may be left with children without staff members present), volunteers may be asked or required to undergo safeguarding checks, including DBS checks.</w:t>
      </w:r>
    </w:p>
    <w:p w14:paraId="032F98D2" w14:textId="7161B8A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At no point will volunteers on whom no safeguarding checks have been carried out be left alone with pupils or given sole responsibility for the care of a </w:t>
      </w:r>
      <w:r w:rsidR="00607126">
        <w:rPr>
          <w:rFonts w:ascii="Century Gothic" w:hAnsi="Century Gothic"/>
          <w:lang w:val="en-GB" w:eastAsia="en-GB"/>
        </w:rPr>
        <w:t>young person</w:t>
      </w:r>
      <w:r w:rsidRPr="005127A5">
        <w:rPr>
          <w:rFonts w:ascii="Century Gothic" w:hAnsi="Century Gothic"/>
          <w:lang w:val="en-GB" w:eastAsia="en-GB"/>
        </w:rPr>
        <w:t>.</w:t>
      </w:r>
    </w:p>
    <w:p w14:paraId="540674FF" w14:textId="09EDC40E" w:rsidR="00B22C99" w:rsidRPr="00DD642F" w:rsidRDefault="00B22C99" w:rsidP="00B22C99">
      <w:pPr>
        <w:pStyle w:val="Heading1"/>
        <w:rPr>
          <w:rFonts w:ascii="Century Gothic" w:hAnsi="Century Gothic"/>
          <w:color w:val="000000" w:themeColor="text1"/>
          <w:sz w:val="22"/>
          <w:szCs w:val="22"/>
          <w:lang w:eastAsia="en-GB"/>
        </w:rPr>
      </w:pPr>
      <w:bookmarkStart w:id="11" w:name="_Toc112159604"/>
      <w:r w:rsidRPr="00DD642F">
        <w:rPr>
          <w:rFonts w:ascii="Century Gothic" w:eastAsia="Arial" w:hAnsi="Century Gothic"/>
          <w:color w:val="000000" w:themeColor="text1"/>
          <w:sz w:val="22"/>
          <w:szCs w:val="22"/>
          <w:lang w:eastAsia="en-GB"/>
        </w:rPr>
        <w:t>Communication and consent</w:t>
      </w:r>
      <w:bookmarkEnd w:id="11"/>
    </w:p>
    <w:p w14:paraId="16C34A23" w14:textId="558A8486"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We will contact the parents and carers of </w:t>
      </w:r>
      <w:r w:rsidR="00607126">
        <w:rPr>
          <w:rFonts w:ascii="Century Gothic" w:hAnsi="Century Gothic"/>
          <w:lang w:val="en-GB" w:eastAsia="en-GB"/>
        </w:rPr>
        <w:t>students</w:t>
      </w:r>
      <w:r w:rsidRPr="005127A5">
        <w:rPr>
          <w:rFonts w:ascii="Century Gothic" w:hAnsi="Century Gothic"/>
          <w:lang w:val="en-GB" w:eastAsia="en-GB"/>
        </w:rPr>
        <w:t xml:space="preserve"> invited to take part in an educational visit at least 2 weeks before the proposed date of the trip. Communication will be </w:t>
      </w:r>
      <w:proofErr w:type="gramStart"/>
      <w:r w:rsidRPr="005127A5">
        <w:rPr>
          <w:rFonts w:ascii="Century Gothic" w:hAnsi="Century Gothic"/>
          <w:lang w:val="en-GB" w:eastAsia="en-GB"/>
        </w:rPr>
        <w:t>via</w:t>
      </w:r>
      <w:proofErr w:type="gramEnd"/>
      <w:r w:rsidRPr="005127A5">
        <w:rPr>
          <w:rFonts w:ascii="Century Gothic" w:hAnsi="Century Gothic"/>
          <w:lang w:val="en-GB" w:eastAsia="en-GB"/>
        </w:rPr>
        <w:t xml:space="preserve"> and information provided will include the date, travel times, destination, purpose of the visit, and the size of the group attending.</w:t>
      </w:r>
    </w:p>
    <w:p w14:paraId="5CFFCF9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We will also communicate:</w:t>
      </w:r>
    </w:p>
    <w:p w14:paraId="5CCCD55C"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Times and details of travel, including drop-off and pick-up times</w:t>
      </w:r>
      <w:r w:rsidRPr="005127A5">
        <w:rPr>
          <w:rFonts w:ascii="Century Gothic" w:hAnsi="Century Gothic"/>
          <w:sz w:val="22"/>
          <w:szCs w:val="22"/>
          <w:lang w:eastAsia="en-GB"/>
        </w:rPr>
        <w:t xml:space="preserve"> and location</w:t>
      </w:r>
    </w:p>
    <w:p w14:paraId="3922190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Pupil</w:t>
      </w:r>
      <w:r w:rsidRPr="005127A5">
        <w:rPr>
          <w:rFonts w:ascii="Century Gothic" w:hAnsi="Century Gothic"/>
          <w:sz w:val="22"/>
          <w:szCs w:val="22"/>
          <w:lang w:eastAsia="en-GB"/>
        </w:rPr>
        <w:t>-to-</w:t>
      </w:r>
      <w:r w:rsidRPr="005127A5">
        <w:rPr>
          <w:rFonts w:ascii="Century Gothic" w:hAnsi="Century Gothic"/>
          <w:sz w:val="22"/>
          <w:szCs w:val="22"/>
          <w:lang w:val="en-GB" w:eastAsia="en-GB"/>
        </w:rPr>
        <w:t>staff ratios and staff qualifications, where relevant</w:t>
      </w:r>
    </w:p>
    <w:p w14:paraId="6C268C3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Clothing and equipment required, and whether this is provided by the school</w:t>
      </w:r>
    </w:p>
    <w:p w14:paraId="1DDCF032" w14:textId="44134A46"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Expected behaviour and consequences of</w:t>
      </w:r>
      <w:r w:rsidR="00607126">
        <w:rPr>
          <w:rFonts w:ascii="Century Gothic" w:hAnsi="Century Gothic"/>
          <w:sz w:val="22"/>
          <w:szCs w:val="22"/>
          <w:lang w:val="en-GB" w:eastAsia="en-GB"/>
        </w:rPr>
        <w:t xml:space="preserve"> student</w:t>
      </w:r>
      <w:r w:rsidRPr="005127A5">
        <w:rPr>
          <w:rFonts w:ascii="Century Gothic" w:hAnsi="Century Gothic"/>
          <w:sz w:val="22"/>
          <w:szCs w:val="22"/>
          <w:lang w:val="en-GB" w:eastAsia="en-GB"/>
        </w:rPr>
        <w:t xml:space="preserve"> failure to meet these standards</w:t>
      </w:r>
    </w:p>
    <w:p w14:paraId="3FF7713A"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Where required, parents/carers will be asked to </w:t>
      </w:r>
      <w:r w:rsidRPr="005127A5">
        <w:rPr>
          <w:rFonts w:ascii="Century Gothic" w:hAnsi="Century Gothic"/>
          <w:lang w:eastAsia="en-GB"/>
        </w:rPr>
        <w:t>provide</w:t>
      </w:r>
      <w:r w:rsidRPr="005127A5">
        <w:rPr>
          <w:rFonts w:ascii="Century Gothic" w:hAnsi="Century Gothic"/>
          <w:lang w:val="en-GB" w:eastAsia="en-GB"/>
        </w:rPr>
        <w:t xml:space="preserve"> written consent for educational visits by signing and dating a form to be returned to the school. </w:t>
      </w:r>
    </w:p>
    <w:p w14:paraId="12BF875A"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Because most visits during the school day will be part of the curriculum, we will not always need written consent. However, we will always inform parents/carers as above about any off-site </w:t>
      </w:r>
      <w:proofErr w:type="gramStart"/>
      <w:r w:rsidRPr="005127A5">
        <w:rPr>
          <w:rFonts w:ascii="Century Gothic" w:hAnsi="Century Gothic"/>
          <w:lang w:val="en-GB" w:eastAsia="en-GB"/>
        </w:rPr>
        <w:t>visits, and</w:t>
      </w:r>
      <w:proofErr w:type="gramEnd"/>
      <w:r w:rsidRPr="005127A5">
        <w:rPr>
          <w:rFonts w:ascii="Century Gothic" w:hAnsi="Century Gothic"/>
          <w:lang w:val="en-GB" w:eastAsia="en-GB"/>
        </w:rPr>
        <w:t xml:space="preserve"> give an opportunity for them to withdraw their child. </w:t>
      </w:r>
    </w:p>
    <w:p w14:paraId="58B853E5"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Parents/carers will also be asked to provide current and relevant medical information and dietary requirements, as well as emergency contact numbers where they can be reached.</w:t>
      </w:r>
    </w:p>
    <w:p w14:paraId="2AC2FE57" w14:textId="4F7EDF7A" w:rsidR="00B22C99" w:rsidRPr="005127A5" w:rsidRDefault="00B22C99" w:rsidP="00B22C99">
      <w:pPr>
        <w:rPr>
          <w:rFonts w:ascii="Century Gothic" w:hAnsi="Century Gothic"/>
          <w:lang w:val="en-GB" w:eastAsia="en-GB"/>
        </w:rPr>
      </w:pPr>
      <w:r w:rsidRPr="005127A5">
        <w:rPr>
          <w:rFonts w:ascii="Century Gothic" w:hAnsi="Century Gothic"/>
          <w:lang w:val="en-GB" w:eastAsia="en-GB"/>
        </w:rPr>
        <w:lastRenderedPageBreak/>
        <w:t xml:space="preserve">In the case of overseas trips, they will be asked to provide passport information and European Health Insurance Card or UK Global Health Insurance Card information, if available. </w:t>
      </w:r>
    </w:p>
    <w:p w14:paraId="15A42660" w14:textId="120E8E78" w:rsidR="00B22C99" w:rsidRPr="00DD642F" w:rsidRDefault="00B22C99" w:rsidP="00B22C99">
      <w:pPr>
        <w:pStyle w:val="Heading1"/>
        <w:rPr>
          <w:rFonts w:ascii="Century Gothic" w:hAnsi="Century Gothic"/>
          <w:color w:val="000000" w:themeColor="text1"/>
          <w:sz w:val="22"/>
          <w:szCs w:val="22"/>
          <w:lang w:eastAsia="en-GB"/>
        </w:rPr>
      </w:pPr>
      <w:bookmarkStart w:id="12" w:name="_Toc108780803"/>
      <w:bookmarkStart w:id="13" w:name="_Toc112159605"/>
      <w:r w:rsidRPr="00DD642F">
        <w:rPr>
          <w:rFonts w:ascii="Century Gothic" w:eastAsia="Arial" w:hAnsi="Century Gothic"/>
          <w:color w:val="000000" w:themeColor="text1"/>
          <w:sz w:val="22"/>
          <w:szCs w:val="22"/>
          <w:lang w:eastAsia="en-GB"/>
        </w:rPr>
        <w:t>Emergency procedures and incident reporting</w:t>
      </w:r>
      <w:bookmarkEnd w:id="12"/>
      <w:bookmarkEnd w:id="13"/>
    </w:p>
    <w:p w14:paraId="5560F163"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Generally, emergency planning will be defined as planning for:</w:t>
      </w:r>
    </w:p>
    <w:p w14:paraId="03194BDE"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Serious and unexpected risk</w:t>
      </w:r>
    </w:p>
    <w:p w14:paraId="7C804283"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Serious and life-threatening injury</w:t>
      </w:r>
    </w:p>
    <w:p w14:paraId="5F8484A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Individuals going missing </w:t>
      </w:r>
    </w:p>
    <w:p w14:paraId="79E16B7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 serious breach of safeguarding expectations </w:t>
      </w:r>
    </w:p>
    <w:p w14:paraId="57E44636"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The trip leader will be familiar with these plans for each visit. </w:t>
      </w:r>
    </w:p>
    <w:p w14:paraId="6B66763B"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In the case of an emergency, the trip leader or other supervising adult will contact the school office. The school office will then contact parents/carers as </w:t>
      </w:r>
      <w:proofErr w:type="gramStart"/>
      <w:r w:rsidRPr="005127A5">
        <w:rPr>
          <w:rFonts w:ascii="Century Gothic" w:hAnsi="Century Gothic"/>
          <w:lang w:val="en-GB" w:eastAsia="en-GB"/>
        </w:rPr>
        <w:t>required, and</w:t>
      </w:r>
      <w:proofErr w:type="gramEnd"/>
      <w:r w:rsidRPr="005127A5">
        <w:rPr>
          <w:rFonts w:ascii="Century Gothic" w:hAnsi="Century Gothic"/>
          <w:lang w:val="en-GB" w:eastAsia="en-GB"/>
        </w:rPr>
        <w:t xml:space="preserve"> inform them of changes to plans or cancellations of trips and/or alternative travel plans.</w:t>
      </w:r>
      <w:r w:rsidRPr="005127A5">
        <w:rPr>
          <w:rFonts w:ascii="Century Gothic" w:hAnsi="Century Gothic"/>
          <w:lang w:eastAsia="en-GB"/>
        </w:rPr>
        <w:t xml:space="preserve"> This will form part of a wider communication plan that covers how routine communications should be handled in such situations. </w:t>
      </w:r>
    </w:p>
    <w:p w14:paraId="54D2B5DC" w14:textId="5CBDE63C"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1 member of staff will always accompany a </w:t>
      </w:r>
      <w:r w:rsidR="0053155C">
        <w:rPr>
          <w:rFonts w:ascii="Century Gothic" w:hAnsi="Century Gothic"/>
          <w:lang w:val="en-GB" w:eastAsia="en-GB"/>
        </w:rPr>
        <w:t>student</w:t>
      </w:r>
      <w:r w:rsidRPr="005127A5">
        <w:rPr>
          <w:rFonts w:ascii="Century Gothic" w:hAnsi="Century Gothic"/>
          <w:lang w:val="en-GB" w:eastAsia="en-GB"/>
        </w:rPr>
        <w:t xml:space="preserve"> seeking medical treatment.</w:t>
      </w:r>
    </w:p>
    <w:p w14:paraId="32979FA6" w14:textId="16C1C063"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In a case of a </w:t>
      </w:r>
      <w:r w:rsidR="0053155C">
        <w:rPr>
          <w:rFonts w:ascii="Century Gothic" w:hAnsi="Century Gothic"/>
          <w:lang w:val="en-GB" w:eastAsia="en-GB"/>
        </w:rPr>
        <w:t xml:space="preserve">student </w:t>
      </w:r>
      <w:r w:rsidRPr="005127A5">
        <w:rPr>
          <w:rFonts w:ascii="Century Gothic" w:hAnsi="Century Gothic"/>
          <w:lang w:val="en-GB" w:eastAsia="en-GB"/>
        </w:rPr>
        <w:t xml:space="preserve">being unaccounted for, the trip leader will search the area while another member of staff remains in charge of other pupils. In the unlikely event that a </w:t>
      </w:r>
      <w:r w:rsidR="0053155C">
        <w:rPr>
          <w:rFonts w:ascii="Century Gothic" w:hAnsi="Century Gothic"/>
          <w:lang w:val="en-GB" w:eastAsia="en-GB"/>
        </w:rPr>
        <w:t xml:space="preserve">student </w:t>
      </w:r>
      <w:r w:rsidRPr="005127A5">
        <w:rPr>
          <w:rFonts w:ascii="Century Gothic" w:hAnsi="Century Gothic"/>
          <w:lang w:val="en-GB" w:eastAsia="en-GB"/>
        </w:rPr>
        <w:t xml:space="preserve">cannot be found within 30 minutes, the trip leader will contact the school office who will notify the parents/carers. The trip leader will then contact the police and provide them with the relevant information so they can take over the search, staying with them to comfort the </w:t>
      </w:r>
      <w:r w:rsidR="00E22CC1">
        <w:rPr>
          <w:rFonts w:ascii="Century Gothic" w:hAnsi="Century Gothic"/>
          <w:lang w:val="en-GB" w:eastAsia="en-GB"/>
        </w:rPr>
        <w:t>student</w:t>
      </w:r>
      <w:r w:rsidRPr="005127A5">
        <w:rPr>
          <w:rFonts w:ascii="Century Gothic" w:hAnsi="Century Gothic"/>
          <w:lang w:val="en-GB" w:eastAsia="en-GB"/>
        </w:rPr>
        <w:t xml:space="preserve"> when found. The remaining staff and adults will return to the school with the rest of the</w:t>
      </w:r>
      <w:r w:rsidR="00E22CC1">
        <w:rPr>
          <w:rFonts w:ascii="Century Gothic" w:hAnsi="Century Gothic"/>
          <w:lang w:val="en-GB" w:eastAsia="en-GB"/>
        </w:rPr>
        <w:t xml:space="preserve"> students</w:t>
      </w:r>
      <w:r w:rsidRPr="005127A5">
        <w:rPr>
          <w:rFonts w:ascii="Century Gothic" w:hAnsi="Century Gothic"/>
          <w:lang w:val="en-GB" w:eastAsia="en-GB"/>
        </w:rPr>
        <w:t>.</w:t>
      </w:r>
    </w:p>
    <w:p w14:paraId="7DD47E44"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All incidents and accidents will be reported in line with our health and safety policy, including required reporting to Ofsted and the Health and Safety Executive (HSE).</w:t>
      </w:r>
    </w:p>
    <w:p w14:paraId="5BFCE42C"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Smaller incidents, accidents or near misses that do not require external reporting will still be covered by an internal report, to include steps that can be taken in the future to avoid similar incidents.</w:t>
      </w:r>
    </w:p>
    <w:p w14:paraId="6013283C" w14:textId="0DBC4465" w:rsidR="00B22C99" w:rsidRPr="005127A5" w:rsidRDefault="00B22C99" w:rsidP="00B22C99">
      <w:pPr>
        <w:rPr>
          <w:rFonts w:ascii="Century Gothic" w:hAnsi="Century Gothic"/>
          <w:lang w:eastAsia="en-GB"/>
        </w:rPr>
      </w:pPr>
      <w:r w:rsidRPr="005127A5">
        <w:rPr>
          <w:rFonts w:ascii="Century Gothic" w:hAnsi="Century Gothic"/>
          <w:lang w:eastAsia="en-GB"/>
        </w:rPr>
        <w:t xml:space="preserve">There will also be a clear process for evaluating all visits and trips once they have been concluded from the planning through to the visit itself. This will help with evaluating whether planning worked and to learn from any incidents that took place. </w:t>
      </w:r>
    </w:p>
    <w:p w14:paraId="59FB6554" w14:textId="36DF9C93" w:rsidR="00B22C99" w:rsidRPr="00DD642F" w:rsidRDefault="00B22C99" w:rsidP="00B22C99">
      <w:pPr>
        <w:pStyle w:val="Heading1"/>
        <w:rPr>
          <w:rFonts w:ascii="Century Gothic" w:hAnsi="Century Gothic"/>
          <w:color w:val="000000" w:themeColor="text1"/>
          <w:sz w:val="22"/>
          <w:szCs w:val="22"/>
          <w:lang w:eastAsia="en-GB"/>
        </w:rPr>
      </w:pPr>
      <w:bookmarkStart w:id="14" w:name="_Toc108780804"/>
      <w:bookmarkStart w:id="15" w:name="_Toc112159606"/>
      <w:r w:rsidRPr="00DD642F">
        <w:rPr>
          <w:rFonts w:ascii="Century Gothic" w:eastAsia="Arial" w:hAnsi="Century Gothic"/>
          <w:color w:val="000000" w:themeColor="text1"/>
          <w:sz w:val="22"/>
          <w:szCs w:val="22"/>
          <w:lang w:eastAsia="en-GB"/>
        </w:rPr>
        <w:t>Charging and insurance</w:t>
      </w:r>
      <w:bookmarkEnd w:id="14"/>
      <w:bookmarkEnd w:id="15"/>
    </w:p>
    <w:p w14:paraId="1C6B380F"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Parents/carers won’t be asked to pay for any educational visit that takes place during school hours. They also won’t be asked to pay for any educational visit that takes place </w:t>
      </w:r>
      <w:r w:rsidRPr="005127A5">
        <w:rPr>
          <w:rFonts w:ascii="Century Gothic" w:hAnsi="Century Gothic"/>
          <w:lang w:val="en-GB" w:eastAsia="en-GB"/>
        </w:rPr>
        <w:lastRenderedPageBreak/>
        <w:t xml:space="preserve">outside of school hours </w:t>
      </w:r>
      <w:r w:rsidRPr="005127A5">
        <w:rPr>
          <w:rFonts w:ascii="Century Gothic" w:hAnsi="Century Gothic"/>
          <w:b/>
          <w:bCs/>
          <w:lang w:val="en-GB" w:eastAsia="en-GB"/>
        </w:rPr>
        <w:t xml:space="preserve">if </w:t>
      </w:r>
      <w:r w:rsidRPr="005127A5">
        <w:rPr>
          <w:rFonts w:ascii="Century Gothic" w:hAnsi="Century Gothic"/>
          <w:lang w:val="en-GB" w:eastAsia="en-GB"/>
        </w:rPr>
        <w:t>it is part of the National Curriculum, a syllabus for a prescribed public examination</w:t>
      </w:r>
      <w:r w:rsidRPr="005127A5">
        <w:rPr>
          <w:rFonts w:ascii="Century Gothic" w:hAnsi="Century Gothic"/>
          <w:lang w:eastAsia="en-GB"/>
        </w:rPr>
        <w:t>,</w:t>
      </w:r>
      <w:r w:rsidRPr="005127A5">
        <w:rPr>
          <w:rFonts w:ascii="Century Gothic" w:hAnsi="Century Gothic"/>
          <w:lang w:val="en-GB" w:eastAsia="en-GB"/>
        </w:rPr>
        <w:t xml:space="preserve"> or religious education.</w:t>
      </w:r>
    </w:p>
    <w:p w14:paraId="58526A8B" w14:textId="28DE1F56"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Where necessary, we may ask for a voluntary contribution to the costs of educational visits, but this will be entirely optional (except for residential visits) and will not affect </w:t>
      </w:r>
      <w:r w:rsidR="001134C1">
        <w:rPr>
          <w:rFonts w:ascii="Century Gothic" w:hAnsi="Century Gothic"/>
          <w:lang w:val="en-GB" w:eastAsia="en-GB"/>
        </w:rPr>
        <w:t>students’</w:t>
      </w:r>
      <w:r w:rsidRPr="005127A5">
        <w:rPr>
          <w:rFonts w:ascii="Century Gothic" w:hAnsi="Century Gothic"/>
          <w:lang w:val="en-GB" w:eastAsia="en-GB"/>
        </w:rPr>
        <w:t xml:space="preserve"> ability to take part fully in the trip. </w:t>
      </w:r>
    </w:p>
    <w:p w14:paraId="3FA7E7D1" w14:textId="0A988154"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We will make sure adequate insurance is in place for all trips, including, but not limited </w:t>
      </w:r>
      <w:proofErr w:type="gramStart"/>
      <w:r w:rsidRPr="005127A5">
        <w:rPr>
          <w:rFonts w:ascii="Century Gothic" w:hAnsi="Century Gothic"/>
          <w:lang w:val="en-GB" w:eastAsia="en-GB"/>
        </w:rPr>
        <w:t>to:</w:t>
      </w:r>
      <w:proofErr w:type="gramEnd"/>
      <w:r w:rsidRPr="005127A5">
        <w:rPr>
          <w:rFonts w:ascii="Century Gothic" w:hAnsi="Century Gothic"/>
          <w:lang w:val="en-GB" w:eastAsia="en-GB"/>
        </w:rPr>
        <w:t xml:space="preserve"> cancellation insurance for contracts with external providers, travel insurance, accident and medical cover, and loss of luggage and other personal items. </w:t>
      </w:r>
    </w:p>
    <w:p w14:paraId="27750FE0" w14:textId="1ABA504A" w:rsidR="00B22C99" w:rsidRPr="00DD642F" w:rsidRDefault="00B22C99" w:rsidP="00B22C99">
      <w:pPr>
        <w:pStyle w:val="Heading1"/>
        <w:rPr>
          <w:rFonts w:ascii="Century Gothic" w:hAnsi="Century Gothic"/>
          <w:color w:val="000000" w:themeColor="text1"/>
          <w:sz w:val="22"/>
          <w:szCs w:val="22"/>
          <w:lang w:eastAsia="en-GB"/>
        </w:rPr>
      </w:pPr>
      <w:bookmarkStart w:id="16" w:name="_Toc108780805"/>
      <w:bookmarkStart w:id="17" w:name="_Toc112159607"/>
      <w:r w:rsidRPr="00DD642F">
        <w:rPr>
          <w:rFonts w:ascii="Century Gothic" w:eastAsia="Arial" w:hAnsi="Century Gothic"/>
          <w:color w:val="000000" w:themeColor="text1"/>
          <w:sz w:val="22"/>
          <w:szCs w:val="22"/>
          <w:lang w:eastAsia="en-GB"/>
        </w:rPr>
        <w:t>Residential visits</w:t>
      </w:r>
      <w:bookmarkEnd w:id="16"/>
      <w:bookmarkEnd w:id="17"/>
    </w:p>
    <w:p w14:paraId="50EEBAC6" w14:textId="252673BA"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The headteacher, together with the</w:t>
      </w:r>
      <w:r w:rsidR="001134C1">
        <w:rPr>
          <w:rFonts w:ascii="Century Gothic" w:hAnsi="Century Gothic"/>
          <w:lang w:val="en-GB" w:eastAsia="en-GB"/>
        </w:rPr>
        <w:t xml:space="preserve"> senior leadership team</w:t>
      </w:r>
      <w:r w:rsidRPr="005127A5">
        <w:rPr>
          <w:rFonts w:ascii="Century Gothic" w:hAnsi="Century Gothic"/>
          <w:lang w:val="en-GB" w:eastAsia="en-GB"/>
        </w:rPr>
        <w:t>, will approve all residential trips longer than 24 hours.</w:t>
      </w:r>
    </w:p>
    <w:p w14:paraId="718012D2"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The planning and preparation laid out in this policy will apply to residential visits as well as 1-day visits. In addition, the trip lead will make sure:</w:t>
      </w:r>
    </w:p>
    <w:p w14:paraId="595EFAC6"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Staff have received any necessary training</w:t>
      </w:r>
    </w:p>
    <w:p w14:paraId="2BC75AC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All necessary permissions and medical forms are obtained at least 1 month before the start of the trip</w:t>
      </w:r>
    </w:p>
    <w:p w14:paraId="19F1ED11" w14:textId="12507143"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All adults, including volunteers, have had adequate safeguarding checks. Where appropriate – e.g. if the volunteer will be in direct unsupervised contact with </w:t>
      </w:r>
      <w:r w:rsidR="001134C1">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 this will include relevant DBS checks</w:t>
      </w:r>
    </w:p>
    <w:p w14:paraId="7120732C"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Parents and carers will be given information about the visit and asked for permission at least 2 months before the first day of the visit. Information shared with parents will include:</w:t>
      </w:r>
    </w:p>
    <w:p w14:paraId="04EF629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The dates and time of departure and return to school </w:t>
      </w:r>
    </w:p>
    <w:p w14:paraId="6EA4E04A"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The full address and contact details of the destination</w:t>
      </w:r>
    </w:p>
    <w:p w14:paraId="463D56A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Planned activities and options</w:t>
      </w:r>
    </w:p>
    <w:p w14:paraId="3A31B0D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Meal provision </w:t>
      </w:r>
    </w:p>
    <w:p w14:paraId="1F58F03C"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Costs and optional charges, including deposits and the date by which this must be received, in line with our charging and remissions policy (this will include information about exemptions)</w:t>
      </w:r>
    </w:p>
    <w:p w14:paraId="3204EB0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Clothing and equipment provided, and what pupils must bring themselves</w:t>
      </w:r>
    </w:p>
    <w:p w14:paraId="01B8BB4B"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Public health requirements, including any required vaccinations </w:t>
      </w:r>
    </w:p>
    <w:p w14:paraId="26F5E09F"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Accommodation options and arrangements</w:t>
      </w:r>
    </w:p>
    <w:p w14:paraId="41B70C5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The names of staff attending  </w:t>
      </w:r>
    </w:p>
    <w:p w14:paraId="2660D7D2"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lastRenderedPageBreak/>
        <w:t xml:space="preserve">For visits abroad, we will make sure that any organisation providing activities hold the LOtC Quality badge or similar local accreditation. We will follow the </w:t>
      </w:r>
      <w:hyperlink r:id="rId14" w:history="1">
        <w:r w:rsidRPr="005127A5">
          <w:rPr>
            <w:rFonts w:ascii="Century Gothic" w:hAnsi="Century Gothic"/>
            <w:color w:val="0072CC"/>
            <w:u w:val="single" w:color="0072CC"/>
            <w:lang w:val="en-GB" w:eastAsia="en-GB"/>
          </w:rPr>
          <w:t>Foreign and Commonwealth Office’s overseas travel guidance</w:t>
        </w:r>
      </w:hyperlink>
      <w:r w:rsidRPr="005127A5">
        <w:rPr>
          <w:rFonts w:ascii="Century Gothic" w:hAnsi="Century Gothic"/>
          <w:lang w:val="en-GB" w:eastAsia="en-GB"/>
        </w:rPr>
        <w:t xml:space="preserve"> and </w:t>
      </w:r>
      <w:hyperlink r:id="rId15" w:history="1">
        <w:r w:rsidRPr="005127A5">
          <w:rPr>
            <w:rFonts w:ascii="Century Gothic" w:hAnsi="Century Gothic"/>
            <w:color w:val="0072CC"/>
            <w:u w:val="single" w:color="0072CC"/>
            <w:lang w:val="en-GB" w:eastAsia="en-GB"/>
          </w:rPr>
          <w:t>foreign travel advice</w:t>
        </w:r>
      </w:hyperlink>
      <w:r w:rsidRPr="005127A5">
        <w:rPr>
          <w:rFonts w:ascii="Century Gothic" w:hAnsi="Century Gothic"/>
          <w:lang w:val="en-GB" w:eastAsia="en-GB"/>
        </w:rPr>
        <w:t xml:space="preserve"> when organising these visits.  </w:t>
      </w:r>
    </w:p>
    <w:p w14:paraId="15AE7899" w14:textId="102EFCF7" w:rsidR="00B22C99" w:rsidRPr="00DD642F" w:rsidRDefault="00B22C99" w:rsidP="00B22C99">
      <w:pPr>
        <w:pStyle w:val="Heading1"/>
        <w:rPr>
          <w:rFonts w:ascii="Century Gothic" w:hAnsi="Century Gothic"/>
          <w:color w:val="000000" w:themeColor="text1"/>
          <w:sz w:val="22"/>
          <w:szCs w:val="22"/>
          <w:lang w:eastAsia="en-GB"/>
        </w:rPr>
      </w:pPr>
      <w:bookmarkStart w:id="18" w:name="_Toc109997120"/>
      <w:bookmarkStart w:id="19" w:name="_Toc112159608"/>
      <w:r w:rsidRPr="00DD642F">
        <w:rPr>
          <w:rFonts w:ascii="Century Gothic" w:eastAsia="Arial" w:hAnsi="Century Gothic"/>
          <w:color w:val="000000" w:themeColor="text1"/>
          <w:sz w:val="22"/>
          <w:szCs w:val="22"/>
          <w:lang w:eastAsia="en-GB"/>
        </w:rPr>
        <w:t>Review</w:t>
      </w:r>
      <w:bookmarkEnd w:id="18"/>
      <w:bookmarkEnd w:id="19"/>
    </w:p>
    <w:p w14:paraId="6155408D" w14:textId="1497060D"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This policy will be reviewed every year</w:t>
      </w:r>
      <w:r w:rsidRPr="005127A5">
        <w:rPr>
          <w:rFonts w:ascii="Century Gothic" w:hAnsi="Century Gothic"/>
          <w:i/>
          <w:iCs/>
          <w:lang w:val="en-GB" w:eastAsia="en-GB"/>
        </w:rPr>
        <w:t xml:space="preserve"> </w:t>
      </w:r>
      <w:r w:rsidRPr="005127A5">
        <w:rPr>
          <w:rFonts w:ascii="Century Gothic" w:hAnsi="Century Gothic"/>
          <w:lang w:val="en-GB" w:eastAsia="en-GB"/>
        </w:rPr>
        <w:t xml:space="preserve">by the EVC and the </w:t>
      </w:r>
      <w:r w:rsidR="00924EF4">
        <w:rPr>
          <w:rFonts w:ascii="Century Gothic" w:hAnsi="Century Gothic"/>
          <w:lang w:val="en-GB" w:eastAsia="en-GB"/>
        </w:rPr>
        <w:t xml:space="preserve">SLT. At </w:t>
      </w:r>
      <w:r w:rsidRPr="005127A5">
        <w:rPr>
          <w:rFonts w:ascii="Century Gothic" w:hAnsi="Century Gothic"/>
          <w:lang w:val="en-GB" w:eastAsia="en-GB"/>
        </w:rPr>
        <w:t xml:space="preserve">every review, the policy will be shared </w:t>
      </w:r>
      <w:r w:rsidR="00924EF4">
        <w:rPr>
          <w:rFonts w:ascii="Century Gothic" w:hAnsi="Century Gothic"/>
          <w:lang w:val="en-GB" w:eastAsia="en-GB"/>
        </w:rPr>
        <w:t>with relevant staff and stakeholders.</w:t>
      </w:r>
    </w:p>
    <w:p w14:paraId="1D90C9B8" w14:textId="217184F3" w:rsidR="00B22C99" w:rsidRPr="00DD642F" w:rsidRDefault="00B22C99" w:rsidP="00B22C99">
      <w:pPr>
        <w:pStyle w:val="Heading1"/>
        <w:rPr>
          <w:rFonts w:ascii="Century Gothic" w:hAnsi="Century Gothic"/>
          <w:color w:val="000000" w:themeColor="text1"/>
          <w:sz w:val="22"/>
          <w:szCs w:val="22"/>
          <w:lang w:eastAsia="en-GB"/>
        </w:rPr>
      </w:pPr>
      <w:bookmarkStart w:id="20" w:name="_Toc109997121"/>
      <w:bookmarkStart w:id="21" w:name="_Toc112159609"/>
      <w:r w:rsidRPr="00DD642F">
        <w:rPr>
          <w:rFonts w:ascii="Century Gothic" w:eastAsia="Arial" w:hAnsi="Century Gothic"/>
          <w:color w:val="000000" w:themeColor="text1"/>
          <w:sz w:val="22"/>
          <w:szCs w:val="22"/>
          <w:lang w:eastAsia="en-GB"/>
        </w:rPr>
        <w:t>Links with other policies</w:t>
      </w:r>
      <w:bookmarkEnd w:id="20"/>
      <w:bookmarkEnd w:id="21"/>
      <w:r w:rsidRPr="00DD642F">
        <w:rPr>
          <w:rFonts w:ascii="Century Gothic" w:eastAsia="Arial" w:hAnsi="Century Gothic"/>
          <w:color w:val="000000" w:themeColor="text1"/>
          <w:sz w:val="22"/>
          <w:szCs w:val="22"/>
          <w:lang w:eastAsia="en-GB"/>
        </w:rPr>
        <w:t xml:space="preserve"> </w:t>
      </w:r>
    </w:p>
    <w:p w14:paraId="5697652B"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policy links with the following policies and procedures: </w:t>
      </w:r>
    </w:p>
    <w:p w14:paraId="09110DD9"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Health and safety policy</w:t>
      </w:r>
    </w:p>
    <w:p w14:paraId="6E4CEE88"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Charging and remissions policy </w:t>
      </w:r>
    </w:p>
    <w:p w14:paraId="1867DA29"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Behaviour policy </w:t>
      </w:r>
    </w:p>
    <w:p w14:paraId="63290905"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Child protection policy</w:t>
      </w:r>
    </w:p>
    <w:p w14:paraId="384BF283"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First aid policy </w:t>
      </w:r>
    </w:p>
    <w:p w14:paraId="54A3626E" w14:textId="65F566A2"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Supporting </w:t>
      </w:r>
      <w:r w:rsidR="00C17B2D">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with medical conditions policy</w:t>
      </w:r>
    </w:p>
    <w:p w14:paraId="1B0403CF"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Special educational needs (SEN) policy </w:t>
      </w:r>
    </w:p>
    <w:p w14:paraId="0412DA9E"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Equality information and objectives</w:t>
      </w:r>
    </w:p>
    <w:p w14:paraId="4DA06A5C" w14:textId="3CAA11DB" w:rsidR="00DE3344" w:rsidRPr="00D10E4D"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Accessibility plan </w:t>
      </w:r>
    </w:p>
    <w:p w14:paraId="688DEE48" w14:textId="77777777" w:rsidR="00B22C99" w:rsidRPr="00DD642F" w:rsidRDefault="00B22C99" w:rsidP="00B22C99">
      <w:pPr>
        <w:pStyle w:val="Heading1"/>
        <w:rPr>
          <w:rFonts w:ascii="Century Gothic" w:hAnsi="Century Gothic"/>
          <w:color w:val="000000" w:themeColor="text1"/>
          <w:sz w:val="22"/>
          <w:szCs w:val="22"/>
          <w:lang w:eastAsia="en-GB"/>
        </w:rPr>
      </w:pPr>
      <w:bookmarkStart w:id="22" w:name="_Toc112159610"/>
      <w:r w:rsidRPr="00DD642F">
        <w:rPr>
          <w:rFonts w:ascii="Century Gothic" w:eastAsia="Arial" w:hAnsi="Century Gothic"/>
          <w:color w:val="000000" w:themeColor="text1"/>
          <w:sz w:val="22"/>
          <w:szCs w:val="22"/>
          <w:lang w:val="en-US" w:eastAsia="en-GB"/>
        </w:rPr>
        <w:t>A</w:t>
      </w:r>
      <w:r w:rsidRPr="00DD642F">
        <w:rPr>
          <w:rFonts w:ascii="Century Gothic" w:eastAsia="Arial" w:hAnsi="Century Gothic"/>
          <w:color w:val="000000" w:themeColor="text1"/>
          <w:sz w:val="22"/>
          <w:szCs w:val="22"/>
          <w:lang w:eastAsia="en-GB"/>
        </w:rPr>
        <w:t>ppendix 1: proposed visit planning information</w:t>
      </w:r>
      <w:bookmarkEnd w:id="22"/>
      <w:r w:rsidRPr="00DD642F">
        <w:rPr>
          <w:rFonts w:ascii="Century Gothic" w:eastAsia="Arial" w:hAnsi="Century Gothic"/>
          <w:color w:val="000000" w:themeColor="text1"/>
          <w:sz w:val="22"/>
          <w:szCs w:val="22"/>
          <w:lang w:eastAsia="en-GB"/>
        </w:rPr>
        <w:t xml:space="preserve"> </w:t>
      </w:r>
    </w:p>
    <w:p w14:paraId="27FB320D"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To be completed by the staff member proposing the educational visit, and submitted to Alison </w:t>
      </w:r>
    </w:p>
    <w:p w14:paraId="6ABBD3CB" w14:textId="77777777"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Name of staff member proposing the visit:</w:t>
      </w:r>
    </w:p>
    <w:p w14:paraId="42B8FFFE" w14:textId="77777777"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Date of request:</w:t>
      </w:r>
    </w:p>
    <w:p w14:paraId="4E4186AB" w14:textId="77777777"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Response required by (date):</w:t>
      </w:r>
    </w:p>
    <w:p w14:paraId="7A762F0B" w14:textId="0F7599CE" w:rsidR="00B22C99" w:rsidRPr="005127A5" w:rsidRDefault="00B22C99" w:rsidP="00496E91">
      <w:pPr>
        <w:spacing w:before="240"/>
        <w:rPr>
          <w:rFonts w:ascii="Century Gothic" w:hAnsi="Century Gothic"/>
          <w:lang w:val="en-GB" w:eastAsia="en-GB"/>
        </w:rPr>
      </w:pPr>
      <w:r w:rsidRPr="005127A5">
        <w:rPr>
          <w:rFonts w:ascii="Century Gothic" w:hAnsi="Century Gothic"/>
          <w:b/>
          <w:bCs/>
          <w:color w:val="12263F"/>
          <w:lang w:val="en-GB" w:eastAsia="en-GB"/>
        </w:rPr>
        <w:t>Proposed trip information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3120"/>
        <w:gridCol w:w="3339"/>
        <w:gridCol w:w="3261"/>
      </w:tblGrid>
      <w:tr w:rsidR="00B22C99" w:rsidRPr="005127A5" w14:paraId="0286A694" w14:textId="77777777" w:rsidTr="007B76A8">
        <w:trPr>
          <w:tblHeader/>
        </w:trPr>
        <w:tc>
          <w:tcPr>
            <w:tcW w:w="3120" w:type="dxa"/>
            <w:tcBorders>
              <w:bottom w:val="single" w:sz="4" w:space="0" w:color="B9B9B9"/>
              <w:right w:val="single" w:sz="4" w:space="0" w:color="B9B9B9"/>
            </w:tcBorders>
            <w:shd w:val="clear" w:color="auto" w:fill="D8DFDE"/>
            <w:tcMar>
              <w:top w:w="58" w:type="dxa"/>
              <w:left w:w="108" w:type="dxa"/>
              <w:bottom w:w="58" w:type="dxa"/>
              <w:right w:w="108" w:type="dxa"/>
            </w:tcMar>
          </w:tcPr>
          <w:p w14:paraId="22F7B3BB" w14:textId="77777777" w:rsidR="00B22C99" w:rsidRPr="005127A5" w:rsidRDefault="00B22C99" w:rsidP="007B76A8">
            <w:pPr>
              <w:rPr>
                <w:rFonts w:ascii="Century Gothic" w:hAnsi="Century Gothic"/>
                <w:caps/>
                <w:color w:val="000000"/>
                <w:lang w:val="en-GB" w:eastAsia="en-GB"/>
              </w:rPr>
            </w:pPr>
          </w:p>
        </w:tc>
        <w:tc>
          <w:tcPr>
            <w:tcW w:w="3339"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14:paraId="13B6D4CB"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aps/>
                <w:color w:val="000000"/>
                <w:lang w:val="en-GB" w:eastAsia="en-GB"/>
              </w:rPr>
              <w:t xml:space="preserve">Trip information </w:t>
            </w:r>
          </w:p>
        </w:tc>
        <w:tc>
          <w:tcPr>
            <w:tcW w:w="3261" w:type="dxa"/>
            <w:tcBorders>
              <w:left w:val="single" w:sz="4" w:space="0" w:color="B9B9B9"/>
              <w:bottom w:val="single" w:sz="4" w:space="0" w:color="B9B9B9"/>
            </w:tcBorders>
            <w:shd w:val="clear" w:color="auto" w:fill="D8DFDE"/>
            <w:tcMar>
              <w:top w:w="58" w:type="dxa"/>
              <w:left w:w="108" w:type="dxa"/>
              <w:bottom w:w="58" w:type="dxa"/>
              <w:right w:w="108" w:type="dxa"/>
            </w:tcMar>
            <w:hideMark/>
          </w:tcPr>
          <w:p w14:paraId="680E2AA3"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aps/>
                <w:color w:val="000000"/>
                <w:lang w:val="en-GB" w:eastAsia="en-GB"/>
              </w:rPr>
              <w:t>Additional comments</w:t>
            </w:r>
          </w:p>
        </w:tc>
      </w:tr>
      <w:tr w:rsidR="00B22C99" w:rsidRPr="005127A5" w14:paraId="010C96CF"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2B13CCF" w14:textId="77777777" w:rsidR="00B22C99" w:rsidRPr="005127A5" w:rsidRDefault="00B22C99" w:rsidP="007B76A8">
            <w:pPr>
              <w:keepLines/>
              <w:spacing w:after="60"/>
              <w:rPr>
                <w:rFonts w:ascii="Century Gothic" w:hAnsi="Century Gothic"/>
                <w:color w:val="000000"/>
                <w:lang w:val="en-GB" w:eastAsia="en-GB"/>
              </w:rPr>
            </w:pPr>
            <w:r w:rsidRPr="005127A5">
              <w:rPr>
                <w:rFonts w:ascii="Century Gothic" w:hAnsi="Century Gothic"/>
                <w:color w:val="000000"/>
                <w:lang w:val="en-GB" w:eastAsia="en-GB"/>
              </w:rPr>
              <w:t xml:space="preserve">Destination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47677CA"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2FDE5FC3" w14:textId="77777777" w:rsidR="00B22C99" w:rsidRPr="005127A5" w:rsidRDefault="00B22C99" w:rsidP="007B76A8">
            <w:pPr>
              <w:rPr>
                <w:rFonts w:ascii="Century Gothic" w:hAnsi="Century Gothic"/>
                <w:color w:val="000000"/>
                <w:lang w:val="en-GB" w:eastAsia="en-GB"/>
              </w:rPr>
            </w:pPr>
          </w:p>
        </w:tc>
      </w:tr>
      <w:tr w:rsidR="00B22C99" w:rsidRPr="005127A5" w14:paraId="4DB7EE80"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5B0223F1" w14:textId="77777777" w:rsidR="00B22C99" w:rsidRPr="005127A5" w:rsidRDefault="00B22C99" w:rsidP="007B76A8">
            <w:pPr>
              <w:keepLines/>
              <w:spacing w:after="60"/>
              <w:rPr>
                <w:rFonts w:ascii="Century Gothic" w:hAnsi="Century Gothic"/>
                <w:color w:val="000000"/>
                <w:lang w:val="en-GB" w:eastAsia="en-GB"/>
              </w:rPr>
            </w:pPr>
            <w:r w:rsidRPr="005127A5">
              <w:rPr>
                <w:rFonts w:ascii="Century Gothic" w:hAnsi="Century Gothic"/>
                <w:color w:val="000000"/>
                <w:lang w:val="en-GB" w:eastAsia="en-GB"/>
              </w:rPr>
              <w:t>Trip date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C29BCD9"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83ED681" w14:textId="77777777" w:rsidR="00B22C99" w:rsidRPr="005127A5" w:rsidRDefault="00B22C99" w:rsidP="007B76A8">
            <w:pPr>
              <w:rPr>
                <w:rFonts w:ascii="Century Gothic" w:hAnsi="Century Gothic"/>
                <w:color w:val="000000"/>
                <w:lang w:val="en-GB" w:eastAsia="en-GB"/>
              </w:rPr>
            </w:pPr>
          </w:p>
        </w:tc>
      </w:tr>
      <w:tr w:rsidR="00B22C99" w:rsidRPr="005127A5" w14:paraId="034D2A83"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244583F6"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Travel distance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9E43795"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334FFFB" w14:textId="77777777" w:rsidR="00B22C99" w:rsidRPr="005127A5" w:rsidRDefault="00B22C99" w:rsidP="007B76A8">
            <w:pPr>
              <w:rPr>
                <w:rFonts w:ascii="Century Gothic" w:hAnsi="Century Gothic"/>
                <w:color w:val="000000"/>
                <w:lang w:val="en-GB" w:eastAsia="en-GB"/>
              </w:rPr>
            </w:pPr>
          </w:p>
        </w:tc>
      </w:tr>
      <w:tr w:rsidR="00B22C99" w:rsidRPr="005127A5" w14:paraId="612A8512"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2648D66"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lastRenderedPageBreak/>
              <w:t>Length of stay</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6916989"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338A7154" w14:textId="77777777" w:rsidR="00B22C99" w:rsidRPr="005127A5" w:rsidRDefault="00B22C99" w:rsidP="007B76A8">
            <w:pPr>
              <w:rPr>
                <w:rFonts w:ascii="Century Gothic" w:hAnsi="Century Gothic"/>
                <w:color w:val="000000"/>
                <w:lang w:val="en-GB" w:eastAsia="en-GB"/>
              </w:rPr>
            </w:pPr>
          </w:p>
        </w:tc>
      </w:tr>
      <w:tr w:rsidR="00B22C99" w:rsidRPr="005127A5" w14:paraId="180AEA00"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373FF069"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Purpose of visit / educational benefits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AF6C310"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57A60B43" w14:textId="77777777" w:rsidR="00B22C99" w:rsidRPr="005127A5" w:rsidRDefault="00B22C99" w:rsidP="007B76A8">
            <w:pPr>
              <w:rPr>
                <w:rFonts w:ascii="Century Gothic" w:hAnsi="Century Gothic"/>
                <w:color w:val="000000"/>
                <w:lang w:val="en-GB" w:eastAsia="en-GB"/>
              </w:rPr>
            </w:pPr>
          </w:p>
        </w:tc>
      </w:tr>
      <w:tr w:rsidR="00B22C99" w:rsidRPr="005127A5" w14:paraId="4A8BD7D5"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75BFC19C"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Number and age of pupils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873860A"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2EA1DF3" w14:textId="77777777" w:rsidR="00B22C99" w:rsidRPr="005127A5" w:rsidRDefault="00B22C99" w:rsidP="007B76A8">
            <w:pPr>
              <w:rPr>
                <w:rFonts w:ascii="Century Gothic" w:hAnsi="Century Gothic"/>
                <w:color w:val="000000"/>
                <w:lang w:val="en-GB" w:eastAsia="en-GB"/>
              </w:rPr>
            </w:pPr>
          </w:p>
        </w:tc>
      </w:tr>
      <w:tr w:rsidR="00B22C99" w:rsidRPr="005127A5" w14:paraId="729623F4"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71E3D713"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Transportation options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CBEE5CB"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52827A2E" w14:textId="77777777" w:rsidR="00B22C99" w:rsidRPr="005127A5" w:rsidRDefault="00B22C99" w:rsidP="007B76A8">
            <w:pPr>
              <w:rPr>
                <w:rFonts w:ascii="Century Gothic" w:hAnsi="Century Gothic"/>
                <w:color w:val="000000"/>
                <w:lang w:val="en-GB" w:eastAsia="en-GB"/>
              </w:rPr>
            </w:pPr>
          </w:p>
        </w:tc>
      </w:tr>
      <w:tr w:rsidR="00B22C99" w:rsidRPr="005127A5" w14:paraId="241D420A"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4EE4167"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Cost breakdown, including multiple options where available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14:paraId="434FC656" w14:textId="77777777" w:rsidR="00B22C99" w:rsidRPr="005127A5" w:rsidRDefault="00B22C99" w:rsidP="007B76A8">
            <w:pPr>
              <w:keepLines/>
              <w:spacing w:after="60"/>
              <w:rPr>
                <w:rFonts w:ascii="Century Gothic" w:hAnsi="Century Gothic"/>
                <w:color w:val="000000"/>
                <w:lang w:val="en-GB" w:eastAsia="en-GB"/>
              </w:rPr>
            </w:pPr>
          </w:p>
          <w:p w14:paraId="6678BABD" w14:textId="77777777" w:rsidR="00B22C99" w:rsidRPr="005127A5" w:rsidRDefault="00B22C99" w:rsidP="007B76A8">
            <w:pPr>
              <w:keepLines/>
              <w:spacing w:after="60"/>
              <w:rPr>
                <w:rFonts w:ascii="Century Gothic" w:hAnsi="Century Gothic"/>
                <w:color w:val="000000"/>
                <w:lang w:val="en-GB" w:eastAsia="en-GB"/>
              </w:rPr>
            </w:pPr>
          </w:p>
          <w:p w14:paraId="40A0DB46" w14:textId="77777777" w:rsidR="00B22C99" w:rsidRPr="005127A5" w:rsidRDefault="00B22C99" w:rsidP="007B76A8">
            <w:pPr>
              <w:keepLines/>
              <w:spacing w:after="60"/>
              <w:rPr>
                <w:rFonts w:ascii="Century Gothic" w:hAnsi="Century Gothic"/>
                <w:color w:val="000000"/>
                <w:lang w:val="en-GB" w:eastAsia="en-GB"/>
              </w:rPr>
            </w:pPr>
          </w:p>
          <w:p w14:paraId="7608D482"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BCD7563" w14:textId="77777777" w:rsidR="00B22C99" w:rsidRPr="005127A5" w:rsidRDefault="00B22C99" w:rsidP="007B76A8">
            <w:pPr>
              <w:rPr>
                <w:rFonts w:ascii="Century Gothic" w:hAnsi="Century Gothic"/>
                <w:color w:val="000000"/>
                <w:lang w:val="en-GB" w:eastAsia="en-GB"/>
              </w:rPr>
            </w:pPr>
          </w:p>
        </w:tc>
      </w:tr>
      <w:tr w:rsidR="00B22C99" w:rsidRPr="005127A5" w14:paraId="12A8BB7C"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117B42C4"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 xml:space="preserve">Resources required, including: </w:t>
            </w:r>
          </w:p>
          <w:p w14:paraId="40BD1778" w14:textId="77777777" w:rsidR="00B22C99" w:rsidRPr="005127A5" w:rsidRDefault="00B22C99" w:rsidP="00DD642F">
            <w:pPr>
              <w:keepLines/>
              <w:spacing w:after="60" w:line="240" w:lineRule="auto"/>
              <w:ind w:left="84"/>
              <w:rPr>
                <w:rFonts w:ascii="Century Gothic" w:eastAsia="Times New Roman" w:hAnsi="Century Gothic"/>
                <w:color w:val="000000"/>
                <w:lang w:val="en-GB" w:eastAsia="en-GB"/>
              </w:rPr>
            </w:pPr>
            <w:r w:rsidRPr="005127A5">
              <w:rPr>
                <w:rFonts w:ascii="Century Gothic" w:hAnsi="Century Gothic"/>
                <w:color w:val="000000"/>
                <w:lang w:val="en-GB" w:eastAsia="en-GB"/>
              </w:rPr>
              <w:t>Staffing</w:t>
            </w:r>
          </w:p>
          <w:p w14:paraId="313A2E43" w14:textId="77777777" w:rsidR="00B22C99" w:rsidRPr="005127A5" w:rsidRDefault="00B22C99" w:rsidP="00DD642F">
            <w:pPr>
              <w:keepLines/>
              <w:spacing w:after="60" w:line="240" w:lineRule="auto"/>
              <w:ind w:left="84"/>
              <w:rPr>
                <w:rFonts w:ascii="Century Gothic" w:eastAsia="Times New Roman" w:hAnsi="Century Gothic"/>
                <w:color w:val="000000"/>
                <w:lang w:val="en-GB" w:eastAsia="en-GB"/>
              </w:rPr>
            </w:pPr>
            <w:r w:rsidRPr="005127A5">
              <w:rPr>
                <w:rFonts w:ascii="Century Gothic" w:hAnsi="Century Gothic"/>
                <w:color w:val="000000"/>
                <w:lang w:val="en-GB" w:eastAsia="en-GB"/>
              </w:rPr>
              <w:t>Volunteers</w:t>
            </w:r>
          </w:p>
          <w:p w14:paraId="200D87C0" w14:textId="77777777" w:rsidR="00B22C99" w:rsidRPr="005127A5" w:rsidRDefault="00B22C99" w:rsidP="00DD642F">
            <w:pPr>
              <w:keepLines/>
              <w:spacing w:after="60" w:line="240" w:lineRule="auto"/>
              <w:ind w:left="84"/>
              <w:rPr>
                <w:rFonts w:ascii="Century Gothic" w:eastAsia="Times New Roman" w:hAnsi="Century Gothic"/>
                <w:color w:val="000000"/>
                <w:lang w:val="en-GB" w:eastAsia="en-GB"/>
              </w:rPr>
            </w:pPr>
            <w:r w:rsidRPr="005127A5">
              <w:rPr>
                <w:rFonts w:ascii="Century Gothic" w:hAnsi="Century Gothic"/>
                <w:color w:val="000000"/>
                <w:lang w:val="en-GB" w:eastAsia="en-GB"/>
              </w:rPr>
              <w:t>Physical supplies</w:t>
            </w:r>
          </w:p>
          <w:p w14:paraId="421D8832" w14:textId="77777777" w:rsidR="00B22C99" w:rsidRPr="005127A5" w:rsidRDefault="00B22C99" w:rsidP="00DD642F">
            <w:pPr>
              <w:keepLines/>
              <w:spacing w:after="60" w:line="240" w:lineRule="auto"/>
              <w:ind w:left="84"/>
              <w:rPr>
                <w:rFonts w:ascii="Century Gothic" w:eastAsia="Times New Roman" w:hAnsi="Century Gothic"/>
                <w:color w:val="000000"/>
                <w:lang w:val="en-GB" w:eastAsia="en-GB"/>
              </w:rPr>
            </w:pPr>
            <w:r w:rsidRPr="005127A5">
              <w:rPr>
                <w:rFonts w:ascii="Century Gothic" w:hAnsi="Century Gothic"/>
                <w:color w:val="000000"/>
                <w:lang w:val="en-GB" w:eastAsia="en-GB"/>
              </w:rPr>
              <w:t xml:space="preserve">Transportation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1FECFE4"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277A1C9F" w14:textId="77777777" w:rsidR="00B22C99" w:rsidRPr="005127A5" w:rsidRDefault="00B22C99" w:rsidP="007B76A8">
            <w:pPr>
              <w:rPr>
                <w:rFonts w:ascii="Century Gothic" w:hAnsi="Century Gothic"/>
                <w:color w:val="000000"/>
                <w:lang w:val="en-GB" w:eastAsia="en-GB"/>
              </w:rPr>
            </w:pPr>
          </w:p>
        </w:tc>
      </w:tr>
      <w:tr w:rsidR="00B22C99" w:rsidRPr="005127A5" w14:paraId="47F2A714"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6E2D459B"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Accommodation options, where needed</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9D44909"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002D6AE" w14:textId="77777777" w:rsidR="00B22C99" w:rsidRPr="005127A5" w:rsidRDefault="00B22C99" w:rsidP="007B76A8">
            <w:pPr>
              <w:rPr>
                <w:rFonts w:ascii="Century Gothic" w:hAnsi="Century Gothic"/>
                <w:color w:val="000000"/>
                <w:lang w:val="en-GB" w:eastAsia="en-GB"/>
              </w:rPr>
            </w:pPr>
          </w:p>
        </w:tc>
      </w:tr>
      <w:tr w:rsidR="00B22C99" w:rsidRPr="005127A5" w14:paraId="411798C1"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3008A40" w14:textId="77777777" w:rsidR="00B22C99" w:rsidRPr="005127A5" w:rsidRDefault="00B22C99" w:rsidP="007B76A8">
            <w:pPr>
              <w:rPr>
                <w:rFonts w:ascii="Century Gothic" w:hAnsi="Century Gothic"/>
                <w:color w:val="000000"/>
                <w:lang w:eastAsia="en-GB"/>
              </w:rPr>
            </w:pPr>
            <w:r w:rsidRPr="005127A5">
              <w:rPr>
                <w:rFonts w:ascii="Century Gothic" w:hAnsi="Century Gothic"/>
                <w:color w:val="000000"/>
                <w:lang w:val="en-GB" w:eastAsia="en-GB"/>
              </w:rPr>
              <w:t xml:space="preserve">Insurance </w:t>
            </w:r>
            <w:r w:rsidRPr="005127A5">
              <w:rPr>
                <w:rFonts w:ascii="Century Gothic" w:hAnsi="Century Gothic"/>
                <w:color w:val="000000"/>
                <w:lang w:eastAsia="en-GB"/>
              </w:rPr>
              <w:t>needed</w:t>
            </w:r>
            <w:r w:rsidRPr="005127A5">
              <w:rPr>
                <w:rFonts w:ascii="Century Gothic" w:hAnsi="Century Gothic"/>
                <w:color w:val="000000"/>
                <w:lang w:val="en-GB" w:eastAsia="en-GB"/>
              </w:rPr>
              <w:t xml:space="preserve">, where </w:t>
            </w:r>
            <w:r w:rsidRPr="005127A5">
              <w:rPr>
                <w:rFonts w:ascii="Century Gothic" w:hAnsi="Century Gothic"/>
                <w:color w:val="000000"/>
                <w:lang w:eastAsia="en-GB"/>
              </w:rPr>
              <w:t>applicable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6C486E1"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3C77201C" w14:textId="77777777" w:rsidR="00B22C99" w:rsidRPr="005127A5" w:rsidRDefault="00B22C99" w:rsidP="007B76A8">
            <w:pPr>
              <w:rPr>
                <w:rFonts w:ascii="Century Gothic" w:hAnsi="Century Gothic"/>
                <w:color w:val="000000"/>
                <w:lang w:val="en-GB" w:eastAsia="en-GB"/>
              </w:rPr>
            </w:pPr>
          </w:p>
        </w:tc>
      </w:tr>
      <w:tr w:rsidR="00B22C99" w:rsidRPr="005127A5" w14:paraId="6D44BC50"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14C0200"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Risk assessment plans and first aid provision</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BF58455"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34E26B8C" w14:textId="77777777" w:rsidR="00B22C99" w:rsidRPr="005127A5" w:rsidRDefault="00B22C99" w:rsidP="007B76A8">
            <w:pPr>
              <w:rPr>
                <w:rFonts w:ascii="Century Gothic" w:hAnsi="Century Gothic"/>
                <w:color w:val="000000"/>
                <w:lang w:val="en-GB" w:eastAsia="en-GB"/>
              </w:rPr>
            </w:pPr>
          </w:p>
        </w:tc>
      </w:tr>
    </w:tbl>
    <w:p w14:paraId="0F1C4BA4" w14:textId="77777777" w:rsidR="00B22C99" w:rsidRPr="005127A5" w:rsidRDefault="00B22C99" w:rsidP="00B22C99">
      <w:pPr>
        <w:rPr>
          <w:rFonts w:ascii="Century Gothic" w:hAnsi="Century Gothic"/>
          <w:lang w:val="en-GB" w:eastAsia="en-GB"/>
        </w:rPr>
      </w:pPr>
    </w:p>
    <w:p w14:paraId="457B4A3B" w14:textId="77777777" w:rsidR="00496E91" w:rsidRPr="005127A5" w:rsidRDefault="00496E91" w:rsidP="00B22C99">
      <w:pPr>
        <w:rPr>
          <w:rFonts w:ascii="Century Gothic" w:hAnsi="Century Gothic"/>
          <w:lang w:val="en-GB" w:eastAsia="en-GB"/>
        </w:rPr>
      </w:pPr>
    </w:p>
    <w:p w14:paraId="7437AFE4" w14:textId="77777777" w:rsidR="00496E91" w:rsidRPr="005127A5" w:rsidRDefault="00496E91" w:rsidP="00B22C99">
      <w:pPr>
        <w:rPr>
          <w:rFonts w:ascii="Century Gothic" w:hAnsi="Century Gothic"/>
          <w:lang w:val="en-GB" w:eastAsia="en-GB"/>
        </w:rPr>
      </w:pPr>
    </w:p>
    <w:p w14:paraId="6786D5C6" w14:textId="77777777" w:rsidR="00496E91" w:rsidRPr="005127A5" w:rsidRDefault="00496E91" w:rsidP="00B22C99">
      <w:pPr>
        <w:rPr>
          <w:rFonts w:ascii="Century Gothic" w:hAnsi="Century Gothic"/>
          <w:lang w:val="en-GB" w:eastAsia="en-GB"/>
        </w:rPr>
      </w:pPr>
    </w:p>
    <w:p w14:paraId="0AD1AA36" w14:textId="77777777" w:rsidR="00496E91" w:rsidRPr="005127A5" w:rsidRDefault="00496E91" w:rsidP="00B22C99">
      <w:pPr>
        <w:rPr>
          <w:rFonts w:ascii="Century Gothic" w:hAnsi="Century Gothic"/>
          <w:lang w:val="en-GB" w:eastAsia="en-GB"/>
        </w:rPr>
      </w:pPr>
    </w:p>
    <w:p w14:paraId="1B8ED040" w14:textId="3AC3F66E" w:rsidR="00496E91" w:rsidRPr="005127A5" w:rsidRDefault="00496E91" w:rsidP="00B22C99">
      <w:pPr>
        <w:rPr>
          <w:rFonts w:ascii="Century Gothic" w:hAnsi="Century Gothic"/>
          <w:lang w:val="en-GB" w:eastAsia="en-GB"/>
        </w:rPr>
        <w:sectPr w:rsidR="00496E91" w:rsidRPr="005127A5" w:rsidSect="006D0D44">
          <w:headerReference w:type="default" r:id="rId16"/>
          <w:footerReference w:type="default" r:id="rId17"/>
          <w:pgSz w:w="11906" w:h="16838"/>
          <w:pgMar w:top="992" w:right="1077" w:bottom="1701" w:left="1077" w:header="720" w:footer="720" w:gutter="0"/>
          <w:cols w:space="720"/>
        </w:sectPr>
      </w:pPr>
    </w:p>
    <w:tbl>
      <w:tblPr>
        <w:tblpPr w:leftFromText="180" w:rightFromText="180" w:vertAnchor="page" w:horzAnchor="margin" w:tblpXSpec="center" w:tblpY="4924"/>
        <w:tblW w:w="154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9"/>
        <w:gridCol w:w="1807"/>
        <w:gridCol w:w="3298"/>
        <w:gridCol w:w="2070"/>
        <w:gridCol w:w="2556"/>
      </w:tblGrid>
      <w:tr w:rsidR="00496E91" w:rsidRPr="005127A5" w14:paraId="75FE08B1" w14:textId="77777777" w:rsidTr="00496E91">
        <w:trPr>
          <w:trHeight w:val="40"/>
        </w:trPr>
        <w:tc>
          <w:tcPr>
            <w:tcW w:w="5679" w:type="dxa"/>
            <w:tcBorders>
              <w:top w:val="single" w:sz="12" w:space="0" w:color="auto"/>
              <w:left w:val="single" w:sz="12" w:space="0" w:color="auto"/>
              <w:bottom w:val="single" w:sz="4" w:space="0" w:color="auto"/>
              <w:right w:val="single" w:sz="4" w:space="0" w:color="auto"/>
            </w:tcBorders>
            <w:shd w:val="clear" w:color="auto" w:fill="auto"/>
          </w:tcPr>
          <w:p w14:paraId="0BBC6900" w14:textId="77777777" w:rsidR="00496E91" w:rsidRPr="005127A5" w:rsidRDefault="00496E91" w:rsidP="00496E91">
            <w:pPr>
              <w:jc w:val="both"/>
              <w:rPr>
                <w:rFonts w:ascii="Century Gothic" w:hAnsi="Century Gothic"/>
                <w:b/>
                <w:bCs/>
                <w:iCs/>
              </w:rPr>
            </w:pPr>
            <w:bookmarkStart w:id="23" w:name="_Toc112159611"/>
            <w:r w:rsidRPr="005127A5">
              <w:rPr>
                <w:rFonts w:ascii="Century Gothic" w:hAnsi="Century Gothic"/>
                <w:b/>
                <w:bCs/>
                <w:iCs/>
              </w:rPr>
              <w:lastRenderedPageBreak/>
              <w:t>Date:</w:t>
            </w:r>
          </w:p>
        </w:tc>
        <w:tc>
          <w:tcPr>
            <w:tcW w:w="5105" w:type="dxa"/>
            <w:gridSpan w:val="2"/>
            <w:tcBorders>
              <w:top w:val="single" w:sz="12" w:space="0" w:color="auto"/>
              <w:left w:val="single" w:sz="4" w:space="0" w:color="auto"/>
              <w:bottom w:val="single" w:sz="4" w:space="0" w:color="auto"/>
              <w:right w:val="single" w:sz="4" w:space="0" w:color="auto"/>
            </w:tcBorders>
            <w:shd w:val="clear" w:color="auto" w:fill="auto"/>
          </w:tcPr>
          <w:p w14:paraId="5614D9D3" w14:textId="77777777" w:rsidR="00496E91" w:rsidRPr="005127A5" w:rsidRDefault="00496E91" w:rsidP="00496E91">
            <w:pPr>
              <w:jc w:val="both"/>
              <w:rPr>
                <w:rFonts w:ascii="Century Gothic" w:hAnsi="Century Gothic"/>
                <w:b/>
                <w:i/>
              </w:rPr>
            </w:pPr>
            <w:r w:rsidRPr="005127A5">
              <w:rPr>
                <w:rFonts w:ascii="Century Gothic" w:hAnsi="Century Gothic"/>
                <w:i/>
              </w:rPr>
              <w:t xml:space="preserve"> </w:t>
            </w:r>
          </w:p>
        </w:tc>
        <w:tc>
          <w:tcPr>
            <w:tcW w:w="4626" w:type="dxa"/>
            <w:gridSpan w:val="2"/>
            <w:tcBorders>
              <w:top w:val="single" w:sz="12" w:space="0" w:color="auto"/>
              <w:left w:val="single" w:sz="4" w:space="0" w:color="auto"/>
              <w:bottom w:val="single" w:sz="4" w:space="0" w:color="auto"/>
              <w:right w:val="single" w:sz="12" w:space="0" w:color="auto"/>
            </w:tcBorders>
            <w:shd w:val="clear" w:color="auto" w:fill="auto"/>
          </w:tcPr>
          <w:p w14:paraId="78F54FA9" w14:textId="77777777" w:rsidR="00496E91" w:rsidRPr="005127A5" w:rsidRDefault="00496E91" w:rsidP="00496E91">
            <w:pPr>
              <w:jc w:val="both"/>
              <w:rPr>
                <w:rFonts w:ascii="Century Gothic" w:hAnsi="Century Gothic"/>
                <w:i/>
              </w:rPr>
            </w:pPr>
          </w:p>
        </w:tc>
      </w:tr>
      <w:tr w:rsidR="00496E91" w:rsidRPr="005127A5" w14:paraId="4C29892F" w14:textId="77777777" w:rsidTr="00496E91">
        <w:trPr>
          <w:trHeight w:val="384"/>
        </w:trPr>
        <w:tc>
          <w:tcPr>
            <w:tcW w:w="7486" w:type="dxa"/>
            <w:gridSpan w:val="2"/>
            <w:tcBorders>
              <w:top w:val="single" w:sz="4" w:space="0" w:color="auto"/>
              <w:left w:val="single" w:sz="12" w:space="0" w:color="auto"/>
              <w:bottom w:val="single" w:sz="4" w:space="0" w:color="auto"/>
              <w:right w:val="single" w:sz="4" w:space="0" w:color="auto"/>
            </w:tcBorders>
            <w:shd w:val="clear" w:color="auto" w:fill="auto"/>
          </w:tcPr>
          <w:p w14:paraId="2DA069B6" w14:textId="77777777" w:rsidR="00496E91" w:rsidRPr="005127A5" w:rsidRDefault="00496E91" w:rsidP="00496E91">
            <w:pPr>
              <w:rPr>
                <w:rFonts w:ascii="Century Gothic" w:hAnsi="Century Gothic"/>
                <w:i/>
              </w:rPr>
            </w:pPr>
            <w:r w:rsidRPr="005127A5">
              <w:rPr>
                <w:rFonts w:ascii="Century Gothic" w:hAnsi="Century Gothic"/>
                <w:b/>
              </w:rPr>
              <w:t>Activity:</w:t>
            </w:r>
            <w:r w:rsidRPr="005127A5">
              <w:rPr>
                <w:rFonts w:ascii="Century Gothic" w:hAnsi="Century Gothic"/>
                <w:i/>
              </w:rPr>
              <w:t xml:space="preserve">  </w:t>
            </w:r>
          </w:p>
          <w:p w14:paraId="7E0424E2" w14:textId="77777777" w:rsidR="00496E91" w:rsidRPr="005127A5" w:rsidRDefault="00496E91" w:rsidP="00496E91">
            <w:pPr>
              <w:rPr>
                <w:rFonts w:ascii="Century Gothic" w:hAnsi="Century Gothic"/>
                <w:i/>
              </w:rPr>
            </w:pPr>
          </w:p>
        </w:tc>
        <w:tc>
          <w:tcPr>
            <w:tcW w:w="7924" w:type="dxa"/>
            <w:gridSpan w:val="3"/>
            <w:tcBorders>
              <w:top w:val="single" w:sz="4" w:space="0" w:color="auto"/>
              <w:left w:val="single" w:sz="4" w:space="0" w:color="auto"/>
              <w:bottom w:val="single" w:sz="4" w:space="0" w:color="auto"/>
              <w:right w:val="single" w:sz="12" w:space="0" w:color="auto"/>
            </w:tcBorders>
            <w:shd w:val="clear" w:color="auto" w:fill="auto"/>
          </w:tcPr>
          <w:p w14:paraId="0007F408" w14:textId="77777777" w:rsidR="00496E91" w:rsidRPr="005127A5" w:rsidRDefault="00496E91" w:rsidP="00496E91">
            <w:pPr>
              <w:rPr>
                <w:rFonts w:ascii="Century Gothic" w:hAnsi="Century Gothic"/>
                <w:i/>
              </w:rPr>
            </w:pPr>
            <w:r w:rsidRPr="005127A5">
              <w:rPr>
                <w:rFonts w:ascii="Century Gothic" w:hAnsi="Century Gothic"/>
                <w:b/>
              </w:rPr>
              <w:t>Location of visit:</w:t>
            </w:r>
            <w:r w:rsidRPr="005127A5">
              <w:rPr>
                <w:rFonts w:ascii="Century Gothic" w:hAnsi="Century Gothic"/>
                <w:i/>
              </w:rPr>
              <w:t xml:space="preserve"> </w:t>
            </w:r>
          </w:p>
        </w:tc>
      </w:tr>
      <w:tr w:rsidR="00496E91" w:rsidRPr="005127A5" w14:paraId="1C665F05" w14:textId="77777777" w:rsidTr="00496E91">
        <w:trPr>
          <w:trHeight w:val="576"/>
        </w:trPr>
        <w:tc>
          <w:tcPr>
            <w:tcW w:w="7486" w:type="dxa"/>
            <w:gridSpan w:val="2"/>
            <w:tcBorders>
              <w:top w:val="single" w:sz="4" w:space="0" w:color="auto"/>
              <w:left w:val="single" w:sz="12" w:space="0" w:color="auto"/>
              <w:bottom w:val="single" w:sz="4" w:space="0" w:color="auto"/>
              <w:right w:val="single" w:sz="4" w:space="0" w:color="auto"/>
            </w:tcBorders>
            <w:shd w:val="clear" w:color="auto" w:fill="auto"/>
          </w:tcPr>
          <w:p w14:paraId="7080A557" w14:textId="77777777" w:rsidR="00496E91" w:rsidRPr="005127A5" w:rsidRDefault="00496E91" w:rsidP="00496E91">
            <w:pPr>
              <w:rPr>
                <w:rFonts w:ascii="Century Gothic" w:hAnsi="Century Gothic"/>
                <w:i/>
              </w:rPr>
            </w:pPr>
            <w:r w:rsidRPr="005127A5">
              <w:rPr>
                <w:rFonts w:ascii="Century Gothic" w:hAnsi="Century Gothic"/>
                <w:b/>
              </w:rPr>
              <w:t>People at risk of harm:</w:t>
            </w:r>
            <w:r w:rsidRPr="005127A5">
              <w:rPr>
                <w:rFonts w:ascii="Century Gothic" w:hAnsi="Century Gothic"/>
                <w:i/>
              </w:rPr>
              <w:t xml:space="preserve">  </w:t>
            </w:r>
          </w:p>
          <w:p w14:paraId="1253FD35" w14:textId="77777777" w:rsidR="00496E91" w:rsidRPr="005127A5" w:rsidRDefault="00496E91" w:rsidP="00496E91">
            <w:pPr>
              <w:rPr>
                <w:rFonts w:ascii="Century Gothic" w:hAnsi="Century Gothic"/>
                <w:b/>
                <w:i/>
              </w:rPr>
            </w:pPr>
            <w:r w:rsidRPr="005127A5">
              <w:rPr>
                <w:rFonts w:ascii="Century Gothic" w:hAnsi="Century Gothic"/>
                <w:b/>
                <w:i/>
              </w:rPr>
              <w:fldChar w:fldCharType="begin"/>
            </w:r>
            <w:r w:rsidRPr="005127A5">
              <w:rPr>
                <w:rFonts w:ascii="Century Gothic" w:hAnsi="Century Gothic"/>
                <w:b/>
                <w:i/>
              </w:rPr>
              <w:instrText xml:space="preserve"> fillin”People at Risk?” </w:instrText>
            </w:r>
            <w:r w:rsidRPr="005127A5">
              <w:rPr>
                <w:rFonts w:ascii="Century Gothic" w:hAnsi="Century Gothic"/>
                <w:b/>
                <w:i/>
              </w:rPr>
              <w:fldChar w:fldCharType="end"/>
            </w:r>
          </w:p>
        </w:tc>
        <w:tc>
          <w:tcPr>
            <w:tcW w:w="5368" w:type="dxa"/>
            <w:gridSpan w:val="2"/>
            <w:tcBorders>
              <w:top w:val="single" w:sz="4" w:space="0" w:color="auto"/>
              <w:left w:val="single" w:sz="4" w:space="0" w:color="auto"/>
              <w:bottom w:val="single" w:sz="4" w:space="0" w:color="auto"/>
              <w:right w:val="single" w:sz="4" w:space="0" w:color="auto"/>
            </w:tcBorders>
            <w:shd w:val="clear" w:color="auto" w:fill="auto"/>
          </w:tcPr>
          <w:p w14:paraId="3B25A4CF" w14:textId="77777777" w:rsidR="00496E91" w:rsidRPr="005127A5" w:rsidRDefault="00496E91" w:rsidP="00496E91">
            <w:pPr>
              <w:rPr>
                <w:rFonts w:ascii="Century Gothic" w:hAnsi="Century Gothic"/>
                <w:i/>
              </w:rPr>
            </w:pPr>
            <w:r w:rsidRPr="005127A5">
              <w:rPr>
                <w:rFonts w:ascii="Century Gothic" w:hAnsi="Century Gothic"/>
                <w:b/>
              </w:rPr>
              <w:t>Additional Information:</w:t>
            </w:r>
            <w:r w:rsidRPr="005127A5">
              <w:rPr>
                <w:rFonts w:ascii="Century Gothic" w:hAnsi="Century Gothic"/>
                <w:i/>
              </w:rPr>
              <w:t xml:space="preserve">  </w:t>
            </w:r>
          </w:p>
          <w:p w14:paraId="2E3068C6" w14:textId="77777777" w:rsidR="00496E91" w:rsidRPr="005127A5" w:rsidRDefault="00496E91" w:rsidP="00496E91">
            <w:pPr>
              <w:rPr>
                <w:rFonts w:ascii="Century Gothic" w:hAnsi="Century Gothic"/>
                <w:i/>
              </w:rPr>
            </w:pPr>
          </w:p>
        </w:tc>
        <w:tc>
          <w:tcPr>
            <w:tcW w:w="2556" w:type="dxa"/>
            <w:tcBorders>
              <w:top w:val="single" w:sz="4" w:space="0" w:color="auto"/>
              <w:left w:val="single" w:sz="4" w:space="0" w:color="auto"/>
              <w:bottom w:val="single" w:sz="4" w:space="0" w:color="auto"/>
              <w:right w:val="single" w:sz="12" w:space="0" w:color="auto"/>
            </w:tcBorders>
            <w:shd w:val="clear" w:color="auto" w:fill="auto"/>
          </w:tcPr>
          <w:p w14:paraId="12304A07" w14:textId="77777777" w:rsidR="00496E91" w:rsidRPr="005127A5" w:rsidRDefault="00496E91" w:rsidP="00496E91">
            <w:pPr>
              <w:rPr>
                <w:rFonts w:ascii="Century Gothic" w:hAnsi="Century Gothic"/>
                <w:b/>
              </w:rPr>
            </w:pPr>
            <w:r w:rsidRPr="005127A5">
              <w:rPr>
                <w:rFonts w:ascii="Century Gothic" w:hAnsi="Century Gothic"/>
                <w:b/>
              </w:rPr>
              <w:t>Number of staff in attendance</w:t>
            </w:r>
          </w:p>
          <w:p w14:paraId="619496B4" w14:textId="77777777" w:rsidR="00496E91" w:rsidRPr="005127A5" w:rsidRDefault="00496E91" w:rsidP="00496E91">
            <w:pPr>
              <w:rPr>
                <w:rFonts w:ascii="Century Gothic" w:hAnsi="Century Gothic"/>
                <w:i/>
              </w:rPr>
            </w:pPr>
          </w:p>
        </w:tc>
      </w:tr>
      <w:tr w:rsidR="00496E91" w:rsidRPr="005127A5" w14:paraId="6A1D8F0F" w14:textId="77777777" w:rsidTr="00496E91">
        <w:tblPrEx>
          <w:tblBorders>
            <w:insideH w:val="single" w:sz="12" w:space="0" w:color="auto"/>
            <w:insideV w:val="single" w:sz="12" w:space="0" w:color="auto"/>
          </w:tblBorders>
        </w:tblPrEx>
        <w:trPr>
          <w:trHeight w:val="241"/>
        </w:trPr>
        <w:tc>
          <w:tcPr>
            <w:tcW w:w="12854" w:type="dxa"/>
            <w:gridSpan w:val="4"/>
            <w:tcBorders>
              <w:top w:val="single" w:sz="4" w:space="0" w:color="auto"/>
              <w:right w:val="single" w:sz="4" w:space="0" w:color="auto"/>
            </w:tcBorders>
            <w:shd w:val="clear" w:color="auto" w:fill="auto"/>
          </w:tcPr>
          <w:p w14:paraId="1E57FE50" w14:textId="77777777" w:rsidR="00496E91" w:rsidRPr="005127A5" w:rsidRDefault="00496E91" w:rsidP="00496E91">
            <w:pPr>
              <w:spacing w:before="120"/>
              <w:rPr>
                <w:rFonts w:ascii="Century Gothic" w:hAnsi="Century Gothic"/>
              </w:rPr>
            </w:pPr>
            <w:r w:rsidRPr="005127A5">
              <w:rPr>
                <w:rFonts w:ascii="Century Gothic" w:hAnsi="Century Gothic"/>
                <w:b/>
              </w:rPr>
              <w:t xml:space="preserve">Name of person completing form: </w:t>
            </w:r>
            <w:r w:rsidRPr="005127A5">
              <w:rPr>
                <w:rFonts w:ascii="Century Gothic" w:hAnsi="Century Gothic"/>
                <w:b/>
              </w:rPr>
              <w:tab/>
            </w:r>
            <w:r w:rsidRPr="005127A5">
              <w:rPr>
                <w:rFonts w:ascii="Century Gothic" w:hAnsi="Century Gothic"/>
                <w:b/>
              </w:rPr>
              <w:tab/>
            </w:r>
            <w:r w:rsidRPr="005127A5">
              <w:rPr>
                <w:rFonts w:ascii="Century Gothic" w:hAnsi="Century Gothic"/>
                <w:b/>
              </w:rPr>
              <w:tab/>
            </w:r>
            <w:r w:rsidRPr="005127A5">
              <w:rPr>
                <w:rFonts w:ascii="Century Gothic" w:hAnsi="Century Gothic"/>
                <w:b/>
              </w:rPr>
              <w:tab/>
              <w:t>Job title:</w:t>
            </w:r>
            <w:r w:rsidRPr="005127A5">
              <w:rPr>
                <w:rFonts w:ascii="Century Gothic" w:hAnsi="Century Gothic"/>
                <w:b/>
              </w:rPr>
              <w:tab/>
            </w:r>
            <w:r w:rsidRPr="005127A5">
              <w:rPr>
                <w:rFonts w:ascii="Century Gothic" w:hAnsi="Century Gothic"/>
                <w:b/>
              </w:rPr>
              <w:tab/>
            </w:r>
            <w:r w:rsidRPr="005127A5">
              <w:rPr>
                <w:rFonts w:ascii="Century Gothic" w:hAnsi="Century Gothic"/>
                <w:b/>
              </w:rPr>
              <w:tab/>
            </w:r>
            <w:r w:rsidRPr="005127A5">
              <w:rPr>
                <w:rFonts w:ascii="Century Gothic" w:hAnsi="Century Gothic"/>
                <w:b/>
              </w:rPr>
              <w:tab/>
            </w:r>
            <w:r w:rsidRPr="005127A5">
              <w:rPr>
                <w:rFonts w:ascii="Century Gothic" w:hAnsi="Century Gothic"/>
                <w:b/>
              </w:rPr>
              <w:tab/>
              <w:t xml:space="preserve"> Date of visit:</w:t>
            </w:r>
          </w:p>
        </w:tc>
        <w:tc>
          <w:tcPr>
            <w:tcW w:w="2556" w:type="dxa"/>
            <w:tcBorders>
              <w:top w:val="single" w:sz="4" w:space="0" w:color="auto"/>
              <w:left w:val="single" w:sz="4" w:space="0" w:color="auto"/>
            </w:tcBorders>
            <w:shd w:val="clear" w:color="auto" w:fill="auto"/>
          </w:tcPr>
          <w:p w14:paraId="30C3FF15" w14:textId="77777777" w:rsidR="00496E91" w:rsidRPr="005127A5" w:rsidRDefault="00496E91" w:rsidP="00496E91">
            <w:pPr>
              <w:spacing w:before="120"/>
              <w:rPr>
                <w:rFonts w:ascii="Century Gothic" w:hAnsi="Century Gothic"/>
              </w:rPr>
            </w:pPr>
            <w:r w:rsidRPr="005127A5">
              <w:rPr>
                <w:rFonts w:ascii="Century Gothic" w:hAnsi="Century Gothic"/>
                <w:b/>
              </w:rPr>
              <w:t>Time of visit:</w:t>
            </w:r>
          </w:p>
        </w:tc>
      </w:tr>
    </w:tbl>
    <w:p w14:paraId="04E05862" w14:textId="666B6C4B" w:rsidR="00B22C99" w:rsidRPr="00DD642F" w:rsidRDefault="00B22C99" w:rsidP="00496E91">
      <w:pPr>
        <w:pStyle w:val="Heading1"/>
        <w:rPr>
          <w:rFonts w:ascii="Century Gothic" w:hAnsi="Century Gothic"/>
          <w:color w:val="000000" w:themeColor="text1"/>
          <w:sz w:val="22"/>
          <w:szCs w:val="22"/>
          <w:lang w:eastAsia="en-GB"/>
        </w:rPr>
        <w:sectPr w:rsidR="00B22C99" w:rsidRPr="00DD642F" w:rsidSect="006D0D44">
          <w:pgSz w:w="16838" w:h="11906" w:orient="landscape"/>
          <w:pgMar w:top="1077" w:right="992" w:bottom="1077" w:left="1701" w:header="720" w:footer="720" w:gutter="0"/>
          <w:cols w:space="720"/>
        </w:sectPr>
      </w:pPr>
      <w:r w:rsidRPr="00DD642F">
        <w:rPr>
          <w:rFonts w:ascii="Century Gothic" w:eastAsia="Arial" w:hAnsi="Century Gothic"/>
          <w:color w:val="000000" w:themeColor="text1"/>
          <w:sz w:val="22"/>
          <w:szCs w:val="22"/>
          <w:lang w:eastAsia="en-GB"/>
        </w:rPr>
        <w:t>Appendix 2: risk assessment templat</w:t>
      </w:r>
      <w:bookmarkEnd w:id="23"/>
      <w:r w:rsidR="003D2BC3" w:rsidRPr="00DD642F">
        <w:rPr>
          <w:rFonts w:ascii="Century Gothic" w:eastAsia="Arial" w:hAnsi="Century Gothic"/>
          <w:color w:val="000000" w:themeColor="text1"/>
          <w:sz w:val="22"/>
          <w:szCs w:val="22"/>
          <w:lang w:eastAsia="en-GB"/>
        </w:rPr>
        <w:t>e</w:t>
      </w:r>
    </w:p>
    <w:p w14:paraId="4A996AD8" w14:textId="77777777" w:rsidR="00496E91" w:rsidRPr="005127A5" w:rsidRDefault="00496E91" w:rsidP="00496E91">
      <w:pPr>
        <w:rPr>
          <w:rFonts w:ascii="Century Gothic" w:hAnsi="Century Gothic"/>
        </w:rPr>
      </w:pPr>
    </w:p>
    <w:tbl>
      <w:tblPr>
        <w:tblW w:w="16000" w:type="dxa"/>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4"/>
        <w:gridCol w:w="2126"/>
        <w:gridCol w:w="851"/>
        <w:gridCol w:w="5670"/>
        <w:gridCol w:w="850"/>
        <w:gridCol w:w="3969"/>
      </w:tblGrid>
      <w:tr w:rsidR="00496E91" w:rsidRPr="005127A5" w14:paraId="4528B185" w14:textId="77777777" w:rsidTr="007B76A8">
        <w:trPr>
          <w:trHeight w:val="552"/>
          <w:tblHeader/>
        </w:trPr>
        <w:tc>
          <w:tcPr>
            <w:tcW w:w="2534" w:type="dxa"/>
            <w:tcBorders>
              <w:top w:val="single" w:sz="12" w:space="0" w:color="auto"/>
              <w:bottom w:val="single" w:sz="12" w:space="0" w:color="auto"/>
            </w:tcBorders>
            <w:shd w:val="clear" w:color="auto" w:fill="C0C0C0"/>
          </w:tcPr>
          <w:p w14:paraId="7AA4B236" w14:textId="77777777" w:rsidR="00496E91" w:rsidRPr="005127A5" w:rsidRDefault="00496E91" w:rsidP="007B76A8">
            <w:pPr>
              <w:jc w:val="center"/>
              <w:rPr>
                <w:rFonts w:ascii="Century Gothic" w:hAnsi="Century Gothic"/>
                <w:b/>
              </w:rPr>
            </w:pPr>
            <w:r w:rsidRPr="005127A5">
              <w:rPr>
                <w:rFonts w:ascii="Century Gothic" w:hAnsi="Century Gothic"/>
                <w:b/>
              </w:rPr>
              <w:lastRenderedPageBreak/>
              <w:t>Hazard</w:t>
            </w:r>
          </w:p>
        </w:tc>
        <w:tc>
          <w:tcPr>
            <w:tcW w:w="2126" w:type="dxa"/>
            <w:tcBorders>
              <w:top w:val="single" w:sz="12" w:space="0" w:color="auto"/>
              <w:bottom w:val="single" w:sz="12" w:space="0" w:color="auto"/>
            </w:tcBorders>
            <w:shd w:val="clear" w:color="auto" w:fill="C0C0C0"/>
          </w:tcPr>
          <w:p w14:paraId="1B55C857" w14:textId="77777777" w:rsidR="00496E91" w:rsidRPr="005127A5" w:rsidRDefault="00496E91" w:rsidP="007B76A8">
            <w:pPr>
              <w:jc w:val="center"/>
              <w:rPr>
                <w:rFonts w:ascii="Century Gothic" w:hAnsi="Century Gothic"/>
                <w:b/>
              </w:rPr>
            </w:pPr>
            <w:r w:rsidRPr="005127A5">
              <w:rPr>
                <w:rFonts w:ascii="Century Gothic" w:hAnsi="Century Gothic"/>
                <w:b/>
              </w:rPr>
              <w:t>Risk</w:t>
            </w:r>
          </w:p>
          <w:p w14:paraId="44F37BDC" w14:textId="77777777" w:rsidR="00496E91" w:rsidRPr="005127A5" w:rsidRDefault="00496E91" w:rsidP="007B76A8">
            <w:pPr>
              <w:jc w:val="center"/>
              <w:rPr>
                <w:rFonts w:ascii="Century Gothic" w:hAnsi="Century Gothic"/>
                <w:b/>
              </w:rPr>
            </w:pPr>
            <w:r w:rsidRPr="005127A5">
              <w:rPr>
                <w:rFonts w:ascii="Century Gothic" w:hAnsi="Century Gothic"/>
                <w:b/>
              </w:rPr>
              <w:t>(how people might be harmed?)</w:t>
            </w:r>
          </w:p>
        </w:tc>
        <w:tc>
          <w:tcPr>
            <w:tcW w:w="851" w:type="dxa"/>
            <w:tcBorders>
              <w:top w:val="single" w:sz="12" w:space="0" w:color="auto"/>
              <w:bottom w:val="single" w:sz="12" w:space="0" w:color="auto"/>
            </w:tcBorders>
            <w:shd w:val="clear" w:color="auto" w:fill="C0C0C0"/>
          </w:tcPr>
          <w:p w14:paraId="4BE380FC" w14:textId="77777777" w:rsidR="00496E91" w:rsidRPr="005127A5" w:rsidRDefault="00496E91" w:rsidP="007B76A8">
            <w:pPr>
              <w:jc w:val="center"/>
              <w:rPr>
                <w:rFonts w:ascii="Century Gothic" w:hAnsi="Century Gothic"/>
                <w:b/>
              </w:rPr>
            </w:pPr>
            <w:r w:rsidRPr="005127A5">
              <w:rPr>
                <w:rFonts w:ascii="Century Gothic" w:hAnsi="Century Gothic"/>
                <w:b/>
              </w:rPr>
              <w:t>Initial Rating</w:t>
            </w:r>
          </w:p>
          <w:p w14:paraId="71D82A1F" w14:textId="77777777" w:rsidR="00496E91" w:rsidRPr="005127A5" w:rsidRDefault="00496E91" w:rsidP="007B76A8">
            <w:pPr>
              <w:jc w:val="center"/>
              <w:rPr>
                <w:rFonts w:ascii="Century Gothic" w:hAnsi="Century Gothic"/>
                <w:b/>
                <w:color w:val="000000"/>
              </w:rPr>
            </w:pPr>
            <w:r w:rsidRPr="005127A5">
              <w:rPr>
                <w:rFonts w:ascii="Century Gothic" w:hAnsi="Century Gothic"/>
                <w:b/>
                <w:color w:val="000000"/>
              </w:rPr>
              <w:t>L, M, H</w:t>
            </w:r>
          </w:p>
        </w:tc>
        <w:tc>
          <w:tcPr>
            <w:tcW w:w="5670" w:type="dxa"/>
            <w:tcBorders>
              <w:top w:val="single" w:sz="12" w:space="0" w:color="auto"/>
              <w:bottom w:val="single" w:sz="12" w:space="0" w:color="auto"/>
            </w:tcBorders>
            <w:shd w:val="clear" w:color="auto" w:fill="C0C0C0"/>
          </w:tcPr>
          <w:p w14:paraId="0CD4DAA8" w14:textId="77777777" w:rsidR="00496E91" w:rsidRPr="005127A5" w:rsidRDefault="00496E91" w:rsidP="007B76A8">
            <w:pPr>
              <w:jc w:val="center"/>
              <w:rPr>
                <w:rFonts w:ascii="Century Gothic" w:hAnsi="Century Gothic"/>
                <w:b/>
              </w:rPr>
            </w:pPr>
            <w:r w:rsidRPr="005127A5">
              <w:rPr>
                <w:rFonts w:ascii="Century Gothic" w:hAnsi="Century Gothic"/>
                <w:b/>
              </w:rPr>
              <w:t xml:space="preserve">Control Measures Implemented </w:t>
            </w:r>
          </w:p>
          <w:p w14:paraId="5CD50804" w14:textId="77777777" w:rsidR="00496E91" w:rsidRPr="005127A5" w:rsidRDefault="00496E91" w:rsidP="007B76A8">
            <w:pPr>
              <w:jc w:val="center"/>
              <w:rPr>
                <w:rFonts w:ascii="Century Gothic" w:hAnsi="Century Gothic"/>
                <w:b/>
              </w:rPr>
            </w:pPr>
            <w:r w:rsidRPr="005127A5">
              <w:rPr>
                <w:rFonts w:ascii="Century Gothic" w:hAnsi="Century Gothic"/>
                <w:b/>
              </w:rPr>
              <w:t>(to reduce risk)</w:t>
            </w:r>
          </w:p>
          <w:p w14:paraId="73A16900" w14:textId="77777777" w:rsidR="00496E91" w:rsidRPr="005127A5" w:rsidRDefault="00496E91" w:rsidP="007B76A8">
            <w:pPr>
              <w:jc w:val="center"/>
              <w:rPr>
                <w:rFonts w:ascii="Century Gothic" w:hAnsi="Century Gothic"/>
                <w:b/>
              </w:rPr>
            </w:pPr>
          </w:p>
        </w:tc>
        <w:tc>
          <w:tcPr>
            <w:tcW w:w="850" w:type="dxa"/>
            <w:tcBorders>
              <w:top w:val="single" w:sz="12" w:space="0" w:color="auto"/>
              <w:bottom w:val="single" w:sz="12" w:space="0" w:color="auto"/>
            </w:tcBorders>
            <w:shd w:val="clear" w:color="auto" w:fill="C0C0C0"/>
          </w:tcPr>
          <w:p w14:paraId="12462641" w14:textId="77777777" w:rsidR="00496E91" w:rsidRPr="005127A5" w:rsidRDefault="00496E91" w:rsidP="007B76A8">
            <w:pPr>
              <w:jc w:val="center"/>
              <w:rPr>
                <w:rFonts w:ascii="Century Gothic" w:hAnsi="Century Gothic"/>
                <w:b/>
              </w:rPr>
            </w:pPr>
            <w:r w:rsidRPr="005127A5">
              <w:rPr>
                <w:rFonts w:ascii="Century Gothic" w:hAnsi="Century Gothic"/>
                <w:b/>
              </w:rPr>
              <w:t>Final Rating</w:t>
            </w:r>
          </w:p>
          <w:p w14:paraId="28364BD4" w14:textId="77777777" w:rsidR="00496E91" w:rsidRPr="005127A5" w:rsidRDefault="00496E91" w:rsidP="007B76A8">
            <w:pPr>
              <w:jc w:val="center"/>
              <w:rPr>
                <w:rFonts w:ascii="Century Gothic" w:hAnsi="Century Gothic"/>
                <w:color w:val="000000"/>
              </w:rPr>
            </w:pPr>
            <w:r w:rsidRPr="005127A5">
              <w:rPr>
                <w:rFonts w:ascii="Century Gothic" w:hAnsi="Century Gothic"/>
                <w:b/>
                <w:color w:val="000000"/>
              </w:rPr>
              <w:t>L, M, H</w:t>
            </w:r>
          </w:p>
        </w:tc>
        <w:tc>
          <w:tcPr>
            <w:tcW w:w="3969" w:type="dxa"/>
            <w:tcBorders>
              <w:top w:val="single" w:sz="12" w:space="0" w:color="auto"/>
              <w:bottom w:val="single" w:sz="12" w:space="0" w:color="auto"/>
            </w:tcBorders>
            <w:shd w:val="clear" w:color="auto" w:fill="C0C0C0"/>
          </w:tcPr>
          <w:p w14:paraId="4607D10B" w14:textId="77777777" w:rsidR="00496E91" w:rsidRPr="005127A5" w:rsidRDefault="00496E91" w:rsidP="007B76A8">
            <w:pPr>
              <w:jc w:val="center"/>
              <w:rPr>
                <w:rFonts w:ascii="Century Gothic" w:hAnsi="Century Gothic"/>
                <w:b/>
              </w:rPr>
            </w:pPr>
            <w:r w:rsidRPr="005127A5">
              <w:rPr>
                <w:rFonts w:ascii="Century Gothic" w:hAnsi="Century Gothic"/>
                <w:b/>
              </w:rPr>
              <w:t xml:space="preserve">Additional Action Required </w:t>
            </w:r>
          </w:p>
          <w:p w14:paraId="34EB6259" w14:textId="77777777" w:rsidR="00496E91" w:rsidRPr="005127A5" w:rsidRDefault="00496E91" w:rsidP="007B76A8">
            <w:pPr>
              <w:jc w:val="center"/>
              <w:rPr>
                <w:rFonts w:ascii="Century Gothic" w:hAnsi="Century Gothic"/>
                <w:b/>
              </w:rPr>
            </w:pPr>
            <w:r w:rsidRPr="005127A5">
              <w:rPr>
                <w:rFonts w:ascii="Century Gothic" w:hAnsi="Century Gothic"/>
                <w:b/>
              </w:rPr>
              <w:t>(action by whom and completion date – use separate Action Plan if necessary)</w:t>
            </w:r>
          </w:p>
        </w:tc>
      </w:tr>
      <w:tr w:rsidR="00496E91" w:rsidRPr="005127A5" w14:paraId="270751BE" w14:textId="77777777" w:rsidTr="007B76A8">
        <w:trPr>
          <w:trHeight w:val="552"/>
        </w:trPr>
        <w:tc>
          <w:tcPr>
            <w:tcW w:w="2534" w:type="dxa"/>
            <w:tcBorders>
              <w:top w:val="single" w:sz="12" w:space="0" w:color="auto"/>
            </w:tcBorders>
            <w:shd w:val="clear" w:color="auto" w:fill="auto"/>
          </w:tcPr>
          <w:p w14:paraId="452F1634" w14:textId="77777777" w:rsidR="00496E91" w:rsidRPr="005127A5" w:rsidRDefault="00496E91" w:rsidP="007B76A8">
            <w:pPr>
              <w:rPr>
                <w:rFonts w:ascii="Century Gothic" w:hAnsi="Century Gothic"/>
                <w:i/>
              </w:rPr>
            </w:pPr>
          </w:p>
        </w:tc>
        <w:tc>
          <w:tcPr>
            <w:tcW w:w="2126" w:type="dxa"/>
            <w:tcBorders>
              <w:top w:val="single" w:sz="12" w:space="0" w:color="auto"/>
            </w:tcBorders>
            <w:shd w:val="clear" w:color="auto" w:fill="auto"/>
          </w:tcPr>
          <w:p w14:paraId="3A73AF65" w14:textId="77777777" w:rsidR="00496E91" w:rsidRPr="005127A5" w:rsidRDefault="00496E91" w:rsidP="007B76A8">
            <w:pPr>
              <w:rPr>
                <w:rFonts w:ascii="Century Gothic" w:hAnsi="Century Gothic"/>
                <w:i/>
              </w:rPr>
            </w:pPr>
          </w:p>
        </w:tc>
        <w:tc>
          <w:tcPr>
            <w:tcW w:w="851" w:type="dxa"/>
            <w:tcBorders>
              <w:top w:val="single" w:sz="12" w:space="0" w:color="auto"/>
            </w:tcBorders>
            <w:shd w:val="clear" w:color="auto" w:fill="auto"/>
          </w:tcPr>
          <w:p w14:paraId="031C7BC1" w14:textId="77777777" w:rsidR="00496E91" w:rsidRPr="005127A5" w:rsidRDefault="00496E91" w:rsidP="007B76A8">
            <w:pPr>
              <w:jc w:val="center"/>
              <w:rPr>
                <w:rFonts w:ascii="Century Gothic" w:hAnsi="Century Gothic" w:cs="Arial"/>
                <w:i/>
                <w:iCs/>
                <w:color w:val="B7B7B7"/>
              </w:rPr>
            </w:pPr>
          </w:p>
        </w:tc>
        <w:tc>
          <w:tcPr>
            <w:tcW w:w="5670" w:type="dxa"/>
            <w:tcBorders>
              <w:top w:val="single" w:sz="12" w:space="0" w:color="auto"/>
            </w:tcBorders>
            <w:shd w:val="clear" w:color="auto" w:fill="auto"/>
          </w:tcPr>
          <w:p w14:paraId="76C44838" w14:textId="77777777" w:rsidR="00496E91" w:rsidRPr="005127A5" w:rsidRDefault="00496E91" w:rsidP="007B76A8">
            <w:pPr>
              <w:jc w:val="both"/>
              <w:rPr>
                <w:rFonts w:ascii="Century Gothic" w:hAnsi="Century Gothic"/>
                <w:i/>
              </w:rPr>
            </w:pPr>
          </w:p>
          <w:p w14:paraId="63137385" w14:textId="77777777" w:rsidR="00496E91" w:rsidRPr="005127A5" w:rsidRDefault="00496E91" w:rsidP="007B76A8">
            <w:pPr>
              <w:jc w:val="both"/>
              <w:rPr>
                <w:rFonts w:ascii="Century Gothic" w:hAnsi="Century Gothic"/>
                <w:i/>
              </w:rPr>
            </w:pPr>
          </w:p>
          <w:p w14:paraId="7C43AABA" w14:textId="77777777" w:rsidR="00496E91" w:rsidRPr="005127A5" w:rsidRDefault="00496E91" w:rsidP="007B76A8">
            <w:pPr>
              <w:jc w:val="both"/>
              <w:rPr>
                <w:rFonts w:ascii="Century Gothic" w:hAnsi="Century Gothic"/>
                <w:i/>
              </w:rPr>
            </w:pPr>
          </w:p>
        </w:tc>
        <w:tc>
          <w:tcPr>
            <w:tcW w:w="850" w:type="dxa"/>
            <w:tcBorders>
              <w:top w:val="single" w:sz="12" w:space="0" w:color="auto"/>
            </w:tcBorders>
            <w:shd w:val="clear" w:color="auto" w:fill="auto"/>
          </w:tcPr>
          <w:p w14:paraId="4AF9939C" w14:textId="77777777" w:rsidR="00496E91" w:rsidRPr="005127A5" w:rsidRDefault="00496E91" w:rsidP="007B76A8">
            <w:pPr>
              <w:jc w:val="center"/>
              <w:rPr>
                <w:rFonts w:ascii="Century Gothic" w:hAnsi="Century Gothic" w:cs="Arial"/>
                <w:i/>
                <w:iCs/>
                <w:color w:val="B7B7B7"/>
              </w:rPr>
            </w:pPr>
          </w:p>
        </w:tc>
        <w:tc>
          <w:tcPr>
            <w:tcW w:w="3969" w:type="dxa"/>
            <w:tcBorders>
              <w:top w:val="single" w:sz="12" w:space="0" w:color="auto"/>
            </w:tcBorders>
            <w:shd w:val="clear" w:color="auto" w:fill="auto"/>
          </w:tcPr>
          <w:p w14:paraId="63A0B331" w14:textId="77777777" w:rsidR="00496E91" w:rsidRPr="005127A5" w:rsidRDefault="00496E91" w:rsidP="007B76A8">
            <w:pPr>
              <w:jc w:val="center"/>
              <w:rPr>
                <w:rFonts w:ascii="Century Gothic" w:hAnsi="Century Gothic"/>
                <w:i/>
              </w:rPr>
            </w:pPr>
          </w:p>
        </w:tc>
      </w:tr>
      <w:tr w:rsidR="00496E91" w:rsidRPr="005127A5" w14:paraId="6E349EC0" w14:textId="77777777" w:rsidTr="007B76A8">
        <w:trPr>
          <w:trHeight w:val="552"/>
        </w:trPr>
        <w:tc>
          <w:tcPr>
            <w:tcW w:w="2534" w:type="dxa"/>
            <w:shd w:val="clear" w:color="auto" w:fill="auto"/>
          </w:tcPr>
          <w:p w14:paraId="5ED7B1ED" w14:textId="77777777" w:rsidR="00496E91" w:rsidRPr="005127A5" w:rsidRDefault="00496E91" w:rsidP="007B76A8">
            <w:pPr>
              <w:rPr>
                <w:rFonts w:ascii="Century Gothic" w:hAnsi="Century Gothic"/>
                <w:i/>
              </w:rPr>
            </w:pPr>
          </w:p>
        </w:tc>
        <w:tc>
          <w:tcPr>
            <w:tcW w:w="2126" w:type="dxa"/>
            <w:shd w:val="clear" w:color="auto" w:fill="auto"/>
          </w:tcPr>
          <w:p w14:paraId="13D1AB04" w14:textId="77777777" w:rsidR="00496E91" w:rsidRPr="005127A5" w:rsidRDefault="00496E91" w:rsidP="007B76A8">
            <w:pPr>
              <w:rPr>
                <w:rFonts w:ascii="Century Gothic" w:hAnsi="Century Gothic"/>
                <w:i/>
              </w:rPr>
            </w:pPr>
          </w:p>
        </w:tc>
        <w:tc>
          <w:tcPr>
            <w:tcW w:w="851" w:type="dxa"/>
            <w:shd w:val="clear" w:color="auto" w:fill="auto"/>
          </w:tcPr>
          <w:p w14:paraId="6D9A6ABA" w14:textId="77777777" w:rsidR="00496E91" w:rsidRPr="005127A5" w:rsidRDefault="00496E91" w:rsidP="007B76A8">
            <w:pPr>
              <w:jc w:val="center"/>
              <w:rPr>
                <w:rFonts w:ascii="Century Gothic" w:hAnsi="Century Gothic"/>
                <w:i/>
              </w:rPr>
            </w:pPr>
          </w:p>
        </w:tc>
        <w:tc>
          <w:tcPr>
            <w:tcW w:w="5670" w:type="dxa"/>
            <w:shd w:val="clear" w:color="auto" w:fill="auto"/>
          </w:tcPr>
          <w:p w14:paraId="57FD5D33" w14:textId="77777777" w:rsidR="00496E91" w:rsidRPr="005127A5" w:rsidRDefault="00496E91" w:rsidP="007B76A8">
            <w:pPr>
              <w:rPr>
                <w:rFonts w:ascii="Century Gothic" w:hAnsi="Century Gothic"/>
                <w:i/>
                <w:noProof/>
              </w:rPr>
            </w:pPr>
          </w:p>
          <w:p w14:paraId="2DED62A4" w14:textId="77777777" w:rsidR="00496E91" w:rsidRPr="005127A5" w:rsidRDefault="00496E91" w:rsidP="007B76A8">
            <w:pPr>
              <w:jc w:val="both"/>
              <w:rPr>
                <w:rFonts w:ascii="Century Gothic" w:hAnsi="Century Gothic"/>
                <w:i/>
              </w:rPr>
            </w:pPr>
          </w:p>
          <w:p w14:paraId="06EE03C0" w14:textId="77777777" w:rsidR="00496E91" w:rsidRPr="005127A5" w:rsidRDefault="00496E91" w:rsidP="007B76A8">
            <w:pPr>
              <w:jc w:val="both"/>
              <w:rPr>
                <w:rFonts w:ascii="Century Gothic" w:hAnsi="Century Gothic"/>
                <w:i/>
              </w:rPr>
            </w:pPr>
          </w:p>
        </w:tc>
        <w:tc>
          <w:tcPr>
            <w:tcW w:w="850" w:type="dxa"/>
            <w:shd w:val="clear" w:color="auto" w:fill="auto"/>
          </w:tcPr>
          <w:p w14:paraId="74128BE1" w14:textId="77777777" w:rsidR="00496E91" w:rsidRPr="005127A5" w:rsidRDefault="00496E91" w:rsidP="007B76A8">
            <w:pPr>
              <w:jc w:val="center"/>
              <w:rPr>
                <w:rFonts w:ascii="Century Gothic" w:hAnsi="Century Gothic"/>
                <w:i/>
              </w:rPr>
            </w:pPr>
          </w:p>
        </w:tc>
        <w:tc>
          <w:tcPr>
            <w:tcW w:w="3969" w:type="dxa"/>
            <w:shd w:val="clear" w:color="auto" w:fill="auto"/>
          </w:tcPr>
          <w:p w14:paraId="068D1A3F" w14:textId="77777777" w:rsidR="00496E91" w:rsidRPr="005127A5" w:rsidRDefault="00496E91" w:rsidP="007B76A8">
            <w:pPr>
              <w:jc w:val="center"/>
              <w:rPr>
                <w:rFonts w:ascii="Century Gothic" w:hAnsi="Century Gothic"/>
                <w:i/>
              </w:rPr>
            </w:pPr>
          </w:p>
        </w:tc>
      </w:tr>
      <w:tr w:rsidR="00496E91" w:rsidRPr="005127A5" w14:paraId="1FDC3422" w14:textId="77777777" w:rsidTr="007B76A8">
        <w:trPr>
          <w:trHeight w:val="696"/>
        </w:trPr>
        <w:tc>
          <w:tcPr>
            <w:tcW w:w="2534" w:type="dxa"/>
            <w:shd w:val="clear" w:color="auto" w:fill="auto"/>
          </w:tcPr>
          <w:p w14:paraId="73BB30F8" w14:textId="77777777" w:rsidR="00496E91" w:rsidRPr="005127A5" w:rsidRDefault="00496E91" w:rsidP="007B76A8">
            <w:pPr>
              <w:rPr>
                <w:rFonts w:ascii="Century Gothic" w:hAnsi="Century Gothic"/>
                <w:i/>
              </w:rPr>
            </w:pPr>
          </w:p>
        </w:tc>
        <w:tc>
          <w:tcPr>
            <w:tcW w:w="2126" w:type="dxa"/>
            <w:shd w:val="clear" w:color="auto" w:fill="auto"/>
          </w:tcPr>
          <w:p w14:paraId="6F5298CC" w14:textId="77777777" w:rsidR="00496E91" w:rsidRPr="005127A5" w:rsidRDefault="00496E91" w:rsidP="007B76A8">
            <w:pPr>
              <w:rPr>
                <w:rFonts w:ascii="Century Gothic" w:hAnsi="Century Gothic"/>
                <w:i/>
              </w:rPr>
            </w:pPr>
          </w:p>
        </w:tc>
        <w:tc>
          <w:tcPr>
            <w:tcW w:w="851" w:type="dxa"/>
            <w:shd w:val="clear" w:color="auto" w:fill="auto"/>
          </w:tcPr>
          <w:p w14:paraId="4EBCA9F1" w14:textId="77777777" w:rsidR="00496E91" w:rsidRPr="005127A5" w:rsidRDefault="00496E91" w:rsidP="007B76A8">
            <w:pPr>
              <w:jc w:val="center"/>
              <w:rPr>
                <w:rFonts w:ascii="Century Gothic" w:hAnsi="Century Gothic"/>
                <w:i/>
              </w:rPr>
            </w:pPr>
          </w:p>
        </w:tc>
        <w:tc>
          <w:tcPr>
            <w:tcW w:w="5670" w:type="dxa"/>
            <w:shd w:val="clear" w:color="auto" w:fill="auto"/>
          </w:tcPr>
          <w:p w14:paraId="36D068AE" w14:textId="77777777" w:rsidR="00496E91" w:rsidRPr="005127A5" w:rsidRDefault="00496E91" w:rsidP="007B76A8">
            <w:pPr>
              <w:jc w:val="both"/>
              <w:rPr>
                <w:rFonts w:ascii="Century Gothic" w:hAnsi="Century Gothic"/>
                <w:i/>
              </w:rPr>
            </w:pPr>
          </w:p>
          <w:p w14:paraId="744CA4CA" w14:textId="77777777" w:rsidR="00496E91" w:rsidRPr="005127A5" w:rsidRDefault="00496E91" w:rsidP="007B76A8">
            <w:pPr>
              <w:jc w:val="both"/>
              <w:rPr>
                <w:rFonts w:ascii="Century Gothic" w:hAnsi="Century Gothic"/>
                <w:i/>
              </w:rPr>
            </w:pPr>
          </w:p>
          <w:p w14:paraId="3B5AC175" w14:textId="77777777" w:rsidR="00496E91" w:rsidRPr="005127A5" w:rsidRDefault="00496E91" w:rsidP="007B76A8">
            <w:pPr>
              <w:jc w:val="both"/>
              <w:rPr>
                <w:rFonts w:ascii="Century Gothic" w:hAnsi="Century Gothic"/>
                <w:i/>
              </w:rPr>
            </w:pPr>
          </w:p>
        </w:tc>
        <w:tc>
          <w:tcPr>
            <w:tcW w:w="850" w:type="dxa"/>
            <w:shd w:val="clear" w:color="auto" w:fill="auto"/>
          </w:tcPr>
          <w:p w14:paraId="23BC8AE2" w14:textId="77777777" w:rsidR="00496E91" w:rsidRPr="005127A5" w:rsidRDefault="00496E91" w:rsidP="007B76A8">
            <w:pPr>
              <w:jc w:val="center"/>
              <w:rPr>
                <w:rFonts w:ascii="Century Gothic" w:hAnsi="Century Gothic"/>
                <w:i/>
              </w:rPr>
            </w:pPr>
          </w:p>
        </w:tc>
        <w:tc>
          <w:tcPr>
            <w:tcW w:w="3969" w:type="dxa"/>
            <w:shd w:val="clear" w:color="auto" w:fill="auto"/>
          </w:tcPr>
          <w:p w14:paraId="1328D0BA" w14:textId="77777777" w:rsidR="00496E91" w:rsidRPr="005127A5" w:rsidRDefault="00496E91" w:rsidP="007B76A8">
            <w:pPr>
              <w:jc w:val="center"/>
              <w:rPr>
                <w:rFonts w:ascii="Century Gothic" w:hAnsi="Century Gothic"/>
                <w:i/>
              </w:rPr>
            </w:pPr>
          </w:p>
        </w:tc>
      </w:tr>
      <w:tr w:rsidR="00496E91" w:rsidRPr="005127A5" w14:paraId="57B0ADED" w14:textId="77777777" w:rsidTr="007B76A8">
        <w:trPr>
          <w:trHeight w:val="552"/>
        </w:trPr>
        <w:tc>
          <w:tcPr>
            <w:tcW w:w="2534" w:type="dxa"/>
            <w:shd w:val="clear" w:color="auto" w:fill="auto"/>
          </w:tcPr>
          <w:p w14:paraId="5DC8B78B" w14:textId="77777777" w:rsidR="00496E91" w:rsidRPr="005127A5" w:rsidRDefault="00496E91" w:rsidP="007B76A8">
            <w:pPr>
              <w:rPr>
                <w:rFonts w:ascii="Century Gothic" w:hAnsi="Century Gothic"/>
                <w:i/>
              </w:rPr>
            </w:pPr>
          </w:p>
        </w:tc>
        <w:tc>
          <w:tcPr>
            <w:tcW w:w="2126" w:type="dxa"/>
            <w:shd w:val="clear" w:color="auto" w:fill="auto"/>
          </w:tcPr>
          <w:p w14:paraId="78363C5D" w14:textId="77777777" w:rsidR="00496E91" w:rsidRPr="005127A5" w:rsidRDefault="00496E91" w:rsidP="007B76A8">
            <w:pPr>
              <w:rPr>
                <w:rFonts w:ascii="Century Gothic" w:hAnsi="Century Gothic"/>
                <w:i/>
              </w:rPr>
            </w:pPr>
          </w:p>
        </w:tc>
        <w:tc>
          <w:tcPr>
            <w:tcW w:w="851" w:type="dxa"/>
            <w:shd w:val="clear" w:color="auto" w:fill="auto"/>
          </w:tcPr>
          <w:p w14:paraId="53B6B910" w14:textId="77777777" w:rsidR="00496E91" w:rsidRPr="005127A5" w:rsidRDefault="00496E91" w:rsidP="007B76A8">
            <w:pPr>
              <w:jc w:val="center"/>
              <w:rPr>
                <w:rFonts w:ascii="Century Gothic" w:hAnsi="Century Gothic"/>
                <w:i/>
              </w:rPr>
            </w:pPr>
          </w:p>
        </w:tc>
        <w:tc>
          <w:tcPr>
            <w:tcW w:w="5670" w:type="dxa"/>
            <w:shd w:val="clear" w:color="auto" w:fill="auto"/>
          </w:tcPr>
          <w:p w14:paraId="23E68FA1" w14:textId="77777777" w:rsidR="00496E91" w:rsidRPr="005127A5" w:rsidRDefault="00496E91" w:rsidP="007B76A8">
            <w:pPr>
              <w:rPr>
                <w:rFonts w:ascii="Century Gothic" w:hAnsi="Century Gothic"/>
                <w:i/>
              </w:rPr>
            </w:pPr>
          </w:p>
          <w:p w14:paraId="5F20CDC8" w14:textId="77777777" w:rsidR="00496E91" w:rsidRPr="005127A5" w:rsidRDefault="00496E91" w:rsidP="007B76A8">
            <w:pPr>
              <w:rPr>
                <w:rFonts w:ascii="Century Gothic" w:hAnsi="Century Gothic"/>
                <w:i/>
              </w:rPr>
            </w:pPr>
          </w:p>
          <w:p w14:paraId="088357A3" w14:textId="77777777" w:rsidR="00496E91" w:rsidRPr="005127A5" w:rsidRDefault="00496E91" w:rsidP="007B76A8">
            <w:pPr>
              <w:rPr>
                <w:rFonts w:ascii="Century Gothic" w:hAnsi="Century Gothic"/>
                <w:i/>
              </w:rPr>
            </w:pPr>
          </w:p>
        </w:tc>
        <w:tc>
          <w:tcPr>
            <w:tcW w:w="850" w:type="dxa"/>
            <w:shd w:val="clear" w:color="auto" w:fill="auto"/>
          </w:tcPr>
          <w:p w14:paraId="31C5C3DC" w14:textId="77777777" w:rsidR="00496E91" w:rsidRPr="005127A5" w:rsidRDefault="00496E91" w:rsidP="007B76A8">
            <w:pPr>
              <w:jc w:val="center"/>
              <w:rPr>
                <w:rFonts w:ascii="Century Gothic" w:hAnsi="Century Gothic"/>
                <w:i/>
              </w:rPr>
            </w:pPr>
          </w:p>
        </w:tc>
        <w:tc>
          <w:tcPr>
            <w:tcW w:w="3969" w:type="dxa"/>
            <w:shd w:val="clear" w:color="auto" w:fill="auto"/>
          </w:tcPr>
          <w:p w14:paraId="0AF798E1" w14:textId="77777777" w:rsidR="00496E91" w:rsidRPr="005127A5" w:rsidRDefault="00496E91" w:rsidP="007B76A8">
            <w:pPr>
              <w:jc w:val="center"/>
              <w:rPr>
                <w:rFonts w:ascii="Century Gothic" w:hAnsi="Century Gothic"/>
                <w:i/>
              </w:rPr>
            </w:pPr>
          </w:p>
        </w:tc>
      </w:tr>
      <w:tr w:rsidR="00496E91" w:rsidRPr="005127A5" w14:paraId="20EC9541" w14:textId="77777777" w:rsidTr="007B76A8">
        <w:trPr>
          <w:trHeight w:val="77"/>
        </w:trPr>
        <w:tc>
          <w:tcPr>
            <w:tcW w:w="2534" w:type="dxa"/>
            <w:shd w:val="clear" w:color="auto" w:fill="auto"/>
          </w:tcPr>
          <w:p w14:paraId="300D5429" w14:textId="77777777" w:rsidR="00496E91" w:rsidRPr="005127A5" w:rsidRDefault="00496E91" w:rsidP="007B76A8">
            <w:pPr>
              <w:rPr>
                <w:rFonts w:ascii="Century Gothic" w:hAnsi="Century Gothic"/>
                <w:i/>
              </w:rPr>
            </w:pPr>
          </w:p>
          <w:p w14:paraId="0A62746D" w14:textId="77777777" w:rsidR="00496E91" w:rsidRPr="005127A5" w:rsidRDefault="00496E91" w:rsidP="007B76A8">
            <w:pPr>
              <w:rPr>
                <w:rFonts w:ascii="Century Gothic" w:hAnsi="Century Gothic"/>
                <w:i/>
              </w:rPr>
            </w:pPr>
          </w:p>
        </w:tc>
        <w:tc>
          <w:tcPr>
            <w:tcW w:w="2126" w:type="dxa"/>
            <w:shd w:val="clear" w:color="auto" w:fill="auto"/>
          </w:tcPr>
          <w:p w14:paraId="7E1930AB" w14:textId="77777777" w:rsidR="00496E91" w:rsidRPr="005127A5" w:rsidRDefault="00496E91" w:rsidP="007B76A8">
            <w:pPr>
              <w:rPr>
                <w:rFonts w:ascii="Century Gothic" w:hAnsi="Century Gothic"/>
                <w:i/>
              </w:rPr>
            </w:pPr>
          </w:p>
        </w:tc>
        <w:tc>
          <w:tcPr>
            <w:tcW w:w="851" w:type="dxa"/>
            <w:shd w:val="clear" w:color="auto" w:fill="auto"/>
          </w:tcPr>
          <w:p w14:paraId="276CFD5E" w14:textId="77777777" w:rsidR="00496E91" w:rsidRPr="005127A5" w:rsidRDefault="00496E91" w:rsidP="007B76A8">
            <w:pPr>
              <w:jc w:val="center"/>
              <w:rPr>
                <w:rFonts w:ascii="Century Gothic" w:hAnsi="Century Gothic"/>
                <w:i/>
              </w:rPr>
            </w:pPr>
          </w:p>
        </w:tc>
        <w:tc>
          <w:tcPr>
            <w:tcW w:w="5670" w:type="dxa"/>
            <w:shd w:val="clear" w:color="auto" w:fill="auto"/>
          </w:tcPr>
          <w:p w14:paraId="1B40D2B2" w14:textId="77777777" w:rsidR="00496E91" w:rsidRPr="005127A5" w:rsidRDefault="00496E91" w:rsidP="007B76A8">
            <w:pPr>
              <w:rPr>
                <w:rFonts w:ascii="Century Gothic" w:hAnsi="Century Gothic"/>
                <w:i/>
              </w:rPr>
            </w:pPr>
          </w:p>
        </w:tc>
        <w:tc>
          <w:tcPr>
            <w:tcW w:w="850" w:type="dxa"/>
            <w:shd w:val="clear" w:color="auto" w:fill="auto"/>
          </w:tcPr>
          <w:p w14:paraId="20DFBE73" w14:textId="77777777" w:rsidR="00496E91" w:rsidRPr="005127A5" w:rsidRDefault="00496E91" w:rsidP="007B76A8">
            <w:pPr>
              <w:jc w:val="center"/>
              <w:rPr>
                <w:rFonts w:ascii="Century Gothic" w:hAnsi="Century Gothic"/>
                <w:i/>
              </w:rPr>
            </w:pPr>
          </w:p>
        </w:tc>
        <w:tc>
          <w:tcPr>
            <w:tcW w:w="3969" w:type="dxa"/>
            <w:shd w:val="clear" w:color="auto" w:fill="auto"/>
          </w:tcPr>
          <w:p w14:paraId="4299F5B4" w14:textId="77777777" w:rsidR="00496E91" w:rsidRPr="005127A5" w:rsidRDefault="00496E91" w:rsidP="007B76A8">
            <w:pPr>
              <w:jc w:val="center"/>
              <w:rPr>
                <w:rFonts w:ascii="Century Gothic" w:hAnsi="Century Gothic"/>
                <w:i/>
              </w:rPr>
            </w:pPr>
          </w:p>
          <w:p w14:paraId="2773CF83" w14:textId="77777777" w:rsidR="00496E91" w:rsidRPr="005127A5" w:rsidRDefault="00496E91" w:rsidP="007B76A8">
            <w:pPr>
              <w:jc w:val="center"/>
              <w:rPr>
                <w:rFonts w:ascii="Century Gothic" w:hAnsi="Century Gothic"/>
                <w:i/>
              </w:rPr>
            </w:pPr>
          </w:p>
        </w:tc>
      </w:tr>
    </w:tbl>
    <w:p w14:paraId="57A1220F" w14:textId="77777777" w:rsidR="00496E91" w:rsidRPr="005127A5" w:rsidRDefault="00496E91" w:rsidP="00496E91">
      <w:pPr>
        <w:rPr>
          <w:rFonts w:ascii="Century Gothic" w:hAnsi="Century Gothic"/>
        </w:rPr>
      </w:pPr>
    </w:p>
    <w:p w14:paraId="2F26AF16" w14:textId="511617F0" w:rsidR="00496E91" w:rsidRPr="005127A5" w:rsidRDefault="00496E91" w:rsidP="00496E91">
      <w:pPr>
        <w:rPr>
          <w:rFonts w:ascii="Century Gothic" w:hAnsi="Century Gothic"/>
        </w:rPr>
        <w:sectPr w:rsidR="00496E91" w:rsidRPr="005127A5" w:rsidSect="006D0D44">
          <w:headerReference w:type="default" r:id="rId18"/>
          <w:headerReference w:type="first" r:id="rId19"/>
          <w:footerReference w:type="first" r:id="rId20"/>
          <w:type w:val="continuous"/>
          <w:pgSz w:w="16838" w:h="11906" w:orient="landscape"/>
          <w:pgMar w:top="1440" w:right="1440" w:bottom="1440" w:left="1440" w:header="57" w:footer="708" w:gutter="0"/>
          <w:cols w:space="708"/>
          <w:titlePg/>
          <w:docGrid w:linePitch="360"/>
        </w:sectPr>
      </w:pPr>
      <w:r w:rsidRPr="005127A5">
        <w:rPr>
          <w:rFonts w:ascii="Century Gothic" w:hAnsi="Century Gothic"/>
        </w:rPr>
        <w:t xml:space="preserve">DESIGNATED FIRST AIDER ON THIS VISIT IS …....................................................   FIRST AID KIT MUST BE CARRIED AT </w:t>
      </w:r>
      <w:r w:rsidRPr="005127A5">
        <w:rPr>
          <w:rFonts w:ascii="Century Gothic" w:hAnsi="Century Gothic"/>
          <w:b/>
          <w:bCs/>
        </w:rPr>
        <w:t>ALL</w:t>
      </w:r>
      <w:r w:rsidRPr="005127A5">
        <w:rPr>
          <w:rFonts w:ascii="Century Gothic" w:hAnsi="Century Gothic"/>
        </w:rPr>
        <w:t xml:space="preserve"> TIMES</w:t>
      </w:r>
    </w:p>
    <w:p w14:paraId="7A17BBFA" w14:textId="77777777" w:rsidR="00496E91" w:rsidRPr="005127A5" w:rsidRDefault="00496E91" w:rsidP="00496E91">
      <w:pPr>
        <w:rPr>
          <w:rFonts w:ascii="Century Gothic" w:hAnsi="Century Gothic"/>
          <w:b/>
        </w:rPr>
      </w:pPr>
    </w:p>
    <w:p w14:paraId="7B934F9E" w14:textId="77777777" w:rsidR="00496E91" w:rsidRPr="005127A5" w:rsidRDefault="00496E91" w:rsidP="00496E91">
      <w:pPr>
        <w:rPr>
          <w:rFonts w:ascii="Century Gothic" w:hAnsi="Century Gothic"/>
          <w:b/>
        </w:rPr>
      </w:pPr>
      <w:r w:rsidRPr="005127A5">
        <w:rPr>
          <w:rFonts w:ascii="Century Gothic" w:hAnsi="Century Gothic"/>
          <w:b/>
        </w:rPr>
        <w:t xml:space="preserve">Action Plan </w:t>
      </w:r>
    </w:p>
    <w:p w14:paraId="5D624C85" w14:textId="77777777" w:rsidR="00496E91" w:rsidRPr="005127A5" w:rsidRDefault="00496E91" w:rsidP="00496E91">
      <w:pPr>
        <w:rPr>
          <w:rFonts w:ascii="Century Gothic" w:hAnsi="Century Gothic"/>
          <w:b/>
          <w:bCs/>
        </w:rPr>
      </w:pPr>
    </w:p>
    <w:tbl>
      <w:tblPr>
        <w:tblW w:w="15690" w:type="dxa"/>
        <w:tblInd w:w="-594" w:type="dxa"/>
        <w:tblCellMar>
          <w:top w:w="15" w:type="dxa"/>
          <w:left w:w="15" w:type="dxa"/>
          <w:bottom w:w="15" w:type="dxa"/>
          <w:right w:w="15" w:type="dxa"/>
        </w:tblCellMar>
        <w:tblLook w:val="04A0" w:firstRow="1" w:lastRow="0" w:firstColumn="1" w:lastColumn="0" w:noHBand="0" w:noVBand="1"/>
      </w:tblPr>
      <w:tblGrid>
        <w:gridCol w:w="5751"/>
        <w:gridCol w:w="2892"/>
        <w:gridCol w:w="4365"/>
        <w:gridCol w:w="2682"/>
      </w:tblGrid>
      <w:tr w:rsidR="00496E91" w:rsidRPr="005127A5" w14:paraId="7DE11AAF" w14:textId="77777777" w:rsidTr="007B76A8">
        <w:trPr>
          <w:trHeight w:val="544"/>
        </w:trPr>
        <w:tc>
          <w:tcPr>
            <w:tcW w:w="5751"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C0C0C0"/>
            <w:tcMar>
              <w:top w:w="0" w:type="dxa"/>
              <w:left w:w="115" w:type="dxa"/>
              <w:bottom w:w="0" w:type="dxa"/>
              <w:right w:w="115" w:type="dxa"/>
            </w:tcMar>
            <w:hideMark/>
          </w:tcPr>
          <w:p w14:paraId="1F1E685B" w14:textId="77777777" w:rsidR="00496E91" w:rsidRPr="005127A5" w:rsidRDefault="00496E91" w:rsidP="007B76A8">
            <w:pPr>
              <w:jc w:val="center"/>
              <w:rPr>
                <w:rFonts w:ascii="Century Gothic" w:hAnsi="Century Gothic"/>
                <w:lang w:eastAsia="en-GB"/>
              </w:rPr>
            </w:pPr>
            <w:r w:rsidRPr="005127A5">
              <w:rPr>
                <w:rFonts w:ascii="Century Gothic" w:hAnsi="Century Gothic" w:cs="Arial"/>
                <w:b/>
                <w:bCs/>
                <w:color w:val="000000"/>
                <w:lang w:eastAsia="en-GB"/>
              </w:rPr>
              <w:t>Additional Action Required </w:t>
            </w:r>
          </w:p>
          <w:p w14:paraId="6C961CF5" w14:textId="77777777" w:rsidR="00496E91" w:rsidRPr="005127A5" w:rsidRDefault="00496E91" w:rsidP="007B76A8">
            <w:pPr>
              <w:rPr>
                <w:rFonts w:ascii="Century Gothic" w:hAnsi="Century Gothic"/>
                <w:lang w:eastAsia="en-GB"/>
              </w:rPr>
            </w:pPr>
          </w:p>
        </w:tc>
        <w:tc>
          <w:tcPr>
            <w:tcW w:w="2892"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C0C0C0"/>
            <w:tcMar>
              <w:top w:w="0" w:type="dxa"/>
              <w:left w:w="115" w:type="dxa"/>
              <w:bottom w:w="0" w:type="dxa"/>
              <w:right w:w="115" w:type="dxa"/>
            </w:tcMar>
            <w:hideMark/>
          </w:tcPr>
          <w:p w14:paraId="55E1E228" w14:textId="77777777" w:rsidR="00496E91" w:rsidRPr="005127A5" w:rsidRDefault="00496E91" w:rsidP="007B76A8">
            <w:pPr>
              <w:jc w:val="center"/>
              <w:rPr>
                <w:rFonts w:ascii="Century Gothic" w:hAnsi="Century Gothic"/>
                <w:lang w:eastAsia="en-GB"/>
              </w:rPr>
            </w:pPr>
            <w:r w:rsidRPr="005127A5">
              <w:rPr>
                <w:rFonts w:ascii="Century Gothic" w:hAnsi="Century Gothic" w:cs="Arial"/>
                <w:b/>
                <w:bCs/>
                <w:color w:val="000000"/>
                <w:lang w:eastAsia="en-GB"/>
              </w:rPr>
              <w:t>Who will action? </w:t>
            </w:r>
          </w:p>
        </w:tc>
        <w:tc>
          <w:tcPr>
            <w:tcW w:w="4365"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C0C0C0"/>
            <w:tcMar>
              <w:top w:w="0" w:type="dxa"/>
              <w:left w:w="115" w:type="dxa"/>
              <w:bottom w:w="0" w:type="dxa"/>
              <w:right w:w="115" w:type="dxa"/>
            </w:tcMar>
            <w:hideMark/>
          </w:tcPr>
          <w:p w14:paraId="55ADFBCF" w14:textId="77777777" w:rsidR="00496E91" w:rsidRPr="005127A5" w:rsidRDefault="00496E91" w:rsidP="007B76A8">
            <w:pPr>
              <w:jc w:val="center"/>
              <w:rPr>
                <w:rFonts w:ascii="Century Gothic" w:hAnsi="Century Gothic"/>
                <w:lang w:eastAsia="en-GB"/>
              </w:rPr>
            </w:pPr>
            <w:r w:rsidRPr="005127A5">
              <w:rPr>
                <w:rFonts w:ascii="Century Gothic" w:hAnsi="Century Gothic" w:cs="Arial"/>
                <w:b/>
                <w:bCs/>
                <w:color w:val="000000"/>
                <w:lang w:eastAsia="en-GB"/>
              </w:rPr>
              <w:t>When will this be actioned? </w:t>
            </w:r>
          </w:p>
        </w:tc>
        <w:tc>
          <w:tcPr>
            <w:tcW w:w="2682"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C0C0C0"/>
            <w:tcMar>
              <w:top w:w="0" w:type="dxa"/>
              <w:left w:w="115" w:type="dxa"/>
              <w:bottom w:w="0" w:type="dxa"/>
              <w:right w:w="115" w:type="dxa"/>
            </w:tcMar>
            <w:hideMark/>
          </w:tcPr>
          <w:p w14:paraId="0EA227E4" w14:textId="77777777" w:rsidR="00496E91" w:rsidRPr="005127A5" w:rsidRDefault="00496E91" w:rsidP="007B76A8">
            <w:pPr>
              <w:jc w:val="center"/>
              <w:rPr>
                <w:rFonts w:ascii="Century Gothic" w:hAnsi="Century Gothic"/>
                <w:lang w:eastAsia="en-GB"/>
              </w:rPr>
            </w:pPr>
            <w:r w:rsidRPr="005127A5">
              <w:rPr>
                <w:rFonts w:ascii="Century Gothic" w:hAnsi="Century Gothic" w:cs="Arial"/>
                <w:b/>
                <w:bCs/>
                <w:color w:val="000000"/>
                <w:lang w:eastAsia="en-GB"/>
              </w:rPr>
              <w:t>Completion date </w:t>
            </w:r>
          </w:p>
        </w:tc>
      </w:tr>
      <w:tr w:rsidR="00496E91" w:rsidRPr="005127A5" w14:paraId="6DD01CFD" w14:textId="77777777" w:rsidTr="007B76A8">
        <w:trPr>
          <w:trHeight w:val="544"/>
        </w:trPr>
        <w:tc>
          <w:tcPr>
            <w:tcW w:w="5751" w:type="dxa"/>
            <w:tcBorders>
              <w:top w:val="single" w:sz="12"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FC9A901" w14:textId="77777777" w:rsidR="00496E91" w:rsidRPr="005127A5" w:rsidRDefault="00496E91" w:rsidP="007B76A8">
            <w:pPr>
              <w:spacing w:after="240"/>
              <w:rPr>
                <w:rFonts w:ascii="Century Gothic" w:hAnsi="Century Gothic"/>
                <w:lang w:eastAsia="en-GB"/>
              </w:rPr>
            </w:pPr>
            <w:r w:rsidRPr="005127A5">
              <w:rPr>
                <w:rFonts w:ascii="Century Gothic" w:hAnsi="Century Gothic"/>
              </w:rPr>
              <w:br/>
            </w:r>
          </w:p>
        </w:tc>
        <w:tc>
          <w:tcPr>
            <w:tcW w:w="28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66567E7" w14:textId="77777777" w:rsidR="00496E91" w:rsidRPr="005127A5" w:rsidRDefault="00496E91" w:rsidP="007B76A8">
            <w:pPr>
              <w:rPr>
                <w:rFonts w:ascii="Century Gothic" w:hAnsi="Century Gothic"/>
                <w:lang w:eastAsia="en-GB"/>
              </w:rPr>
            </w:pPr>
          </w:p>
        </w:tc>
        <w:tc>
          <w:tcPr>
            <w:tcW w:w="4365" w:type="dxa"/>
            <w:tcBorders>
              <w:top w:val="single" w:sz="12"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B4FC8E8" w14:textId="77777777" w:rsidR="00496E91" w:rsidRPr="005127A5" w:rsidRDefault="00496E91" w:rsidP="007B76A8">
            <w:pPr>
              <w:rPr>
                <w:rFonts w:ascii="Century Gothic" w:hAnsi="Century Gothic"/>
                <w:lang w:eastAsia="en-GB"/>
              </w:rPr>
            </w:pPr>
          </w:p>
        </w:tc>
        <w:tc>
          <w:tcPr>
            <w:tcW w:w="2682" w:type="dxa"/>
            <w:tcBorders>
              <w:top w:val="single" w:sz="12"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hideMark/>
          </w:tcPr>
          <w:p w14:paraId="6EDB4AC3" w14:textId="77777777" w:rsidR="00496E91" w:rsidRPr="005127A5" w:rsidRDefault="00496E91" w:rsidP="007B76A8">
            <w:pPr>
              <w:rPr>
                <w:rFonts w:ascii="Century Gothic" w:hAnsi="Century Gothic"/>
                <w:lang w:eastAsia="en-GB"/>
              </w:rPr>
            </w:pPr>
          </w:p>
        </w:tc>
      </w:tr>
      <w:tr w:rsidR="00496E91" w:rsidRPr="005127A5" w14:paraId="6BAB0553" w14:textId="77777777" w:rsidTr="007B76A8">
        <w:trPr>
          <w:trHeight w:val="544"/>
        </w:trPr>
        <w:tc>
          <w:tcPr>
            <w:tcW w:w="57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3F50361" w14:textId="77777777" w:rsidR="00496E91" w:rsidRPr="005127A5" w:rsidRDefault="00496E91" w:rsidP="007B76A8">
            <w:pPr>
              <w:spacing w:after="240"/>
              <w:rPr>
                <w:rFonts w:ascii="Century Gothic" w:hAnsi="Century Gothic"/>
                <w:lang w:eastAsia="en-GB"/>
              </w:rPr>
            </w:pPr>
            <w:r w:rsidRPr="005127A5">
              <w:rPr>
                <w:rFonts w:ascii="Century Gothic" w:hAnsi="Century Gothic"/>
                <w:lang w:eastAsia="en-GB"/>
              </w:rPr>
              <w:br/>
            </w:r>
            <w:r w:rsidRPr="005127A5">
              <w:rPr>
                <w:rFonts w:ascii="Century Gothic" w:hAnsi="Century Gothic"/>
                <w:lang w:eastAsia="en-GB"/>
              </w:rPr>
              <w:br/>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98F889D"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278C9DA" w14:textId="77777777" w:rsidR="00496E91" w:rsidRPr="005127A5" w:rsidRDefault="00496E91" w:rsidP="007B76A8">
            <w:pPr>
              <w:rPr>
                <w:rFonts w:ascii="Century Gothic" w:hAnsi="Century Gothic"/>
                <w:lang w:eastAsia="en-GB"/>
              </w:rPr>
            </w:pPr>
          </w:p>
        </w:tc>
        <w:tc>
          <w:tcPr>
            <w:tcW w:w="2682"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hideMark/>
          </w:tcPr>
          <w:p w14:paraId="0EE4695E" w14:textId="77777777" w:rsidR="00496E91" w:rsidRPr="005127A5" w:rsidRDefault="00496E91" w:rsidP="007B76A8">
            <w:pPr>
              <w:rPr>
                <w:rFonts w:ascii="Century Gothic" w:hAnsi="Century Gothic"/>
                <w:lang w:eastAsia="en-GB"/>
              </w:rPr>
            </w:pPr>
          </w:p>
        </w:tc>
      </w:tr>
      <w:tr w:rsidR="00496E91" w:rsidRPr="005127A5" w14:paraId="16EDDFFD" w14:textId="77777777" w:rsidTr="007B76A8">
        <w:trPr>
          <w:trHeight w:val="544"/>
        </w:trPr>
        <w:tc>
          <w:tcPr>
            <w:tcW w:w="57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AF83A9D"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FED5D72"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026B20A" w14:textId="77777777" w:rsidR="00496E91" w:rsidRPr="005127A5" w:rsidRDefault="00496E91" w:rsidP="007B76A8">
            <w:pPr>
              <w:rPr>
                <w:rFonts w:ascii="Century Gothic" w:hAnsi="Century Gothic"/>
                <w:lang w:eastAsia="en-GB"/>
              </w:rPr>
            </w:pPr>
          </w:p>
        </w:tc>
        <w:tc>
          <w:tcPr>
            <w:tcW w:w="2682"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3788D205" w14:textId="77777777" w:rsidR="00496E91" w:rsidRPr="005127A5" w:rsidRDefault="00496E91" w:rsidP="007B76A8">
            <w:pPr>
              <w:rPr>
                <w:rFonts w:ascii="Century Gothic" w:hAnsi="Century Gothic"/>
                <w:lang w:eastAsia="en-GB"/>
              </w:rPr>
            </w:pPr>
          </w:p>
        </w:tc>
      </w:tr>
      <w:tr w:rsidR="00496E91" w:rsidRPr="005127A5" w14:paraId="536728FD" w14:textId="77777777" w:rsidTr="007B76A8">
        <w:trPr>
          <w:trHeight w:val="544"/>
        </w:trPr>
        <w:tc>
          <w:tcPr>
            <w:tcW w:w="57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EB69C0A"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E8D0F22"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48A93F3" w14:textId="77777777" w:rsidR="00496E91" w:rsidRPr="005127A5" w:rsidRDefault="00496E91" w:rsidP="007B76A8">
            <w:pPr>
              <w:rPr>
                <w:rFonts w:ascii="Century Gothic" w:hAnsi="Century Gothic"/>
                <w:lang w:eastAsia="en-GB"/>
              </w:rPr>
            </w:pPr>
          </w:p>
        </w:tc>
        <w:tc>
          <w:tcPr>
            <w:tcW w:w="2682"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535A89D9" w14:textId="77777777" w:rsidR="00496E91" w:rsidRPr="005127A5" w:rsidRDefault="00496E91" w:rsidP="007B76A8">
            <w:pPr>
              <w:rPr>
                <w:rFonts w:ascii="Century Gothic" w:hAnsi="Century Gothic"/>
                <w:lang w:eastAsia="en-GB"/>
              </w:rPr>
            </w:pPr>
          </w:p>
        </w:tc>
      </w:tr>
      <w:tr w:rsidR="00496E91" w:rsidRPr="005127A5" w14:paraId="514ED9BF" w14:textId="77777777" w:rsidTr="007B76A8">
        <w:trPr>
          <w:trHeight w:val="544"/>
        </w:trPr>
        <w:tc>
          <w:tcPr>
            <w:tcW w:w="57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79C65FA"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00E929"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BFD8C5B" w14:textId="77777777" w:rsidR="00496E91" w:rsidRPr="005127A5" w:rsidRDefault="00496E91" w:rsidP="007B76A8">
            <w:pPr>
              <w:rPr>
                <w:rFonts w:ascii="Century Gothic" w:hAnsi="Century Gothic"/>
                <w:lang w:eastAsia="en-GB"/>
              </w:rPr>
            </w:pPr>
          </w:p>
        </w:tc>
        <w:tc>
          <w:tcPr>
            <w:tcW w:w="2682"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78FE5D51" w14:textId="77777777" w:rsidR="00496E91" w:rsidRPr="005127A5" w:rsidRDefault="00496E91" w:rsidP="007B76A8">
            <w:pPr>
              <w:rPr>
                <w:rFonts w:ascii="Century Gothic" w:hAnsi="Century Gothic"/>
                <w:lang w:eastAsia="en-GB"/>
              </w:rPr>
            </w:pPr>
          </w:p>
        </w:tc>
      </w:tr>
      <w:tr w:rsidR="00496E91" w:rsidRPr="005127A5" w14:paraId="11983D01" w14:textId="77777777" w:rsidTr="007B76A8">
        <w:trPr>
          <w:trHeight w:val="544"/>
        </w:trPr>
        <w:tc>
          <w:tcPr>
            <w:tcW w:w="57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9044ED3"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550D7B6"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9701989" w14:textId="77777777" w:rsidR="00496E91" w:rsidRPr="005127A5" w:rsidRDefault="00496E91" w:rsidP="007B76A8">
            <w:pPr>
              <w:rPr>
                <w:rFonts w:ascii="Century Gothic" w:hAnsi="Century Gothic"/>
                <w:lang w:eastAsia="en-GB"/>
              </w:rPr>
            </w:pPr>
          </w:p>
        </w:tc>
        <w:tc>
          <w:tcPr>
            <w:tcW w:w="2682"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3C90945B" w14:textId="77777777" w:rsidR="00496E91" w:rsidRPr="005127A5" w:rsidRDefault="00496E91" w:rsidP="007B76A8">
            <w:pPr>
              <w:rPr>
                <w:rFonts w:ascii="Century Gothic" w:hAnsi="Century Gothic"/>
                <w:lang w:eastAsia="en-GB"/>
              </w:rPr>
            </w:pPr>
          </w:p>
        </w:tc>
      </w:tr>
      <w:tr w:rsidR="00496E91" w:rsidRPr="005127A5" w14:paraId="44875ACD" w14:textId="77777777" w:rsidTr="007B76A8">
        <w:trPr>
          <w:trHeight w:val="544"/>
        </w:trPr>
        <w:tc>
          <w:tcPr>
            <w:tcW w:w="57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690FF4"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195CD26"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EBE58D" w14:textId="77777777" w:rsidR="00496E91" w:rsidRPr="005127A5" w:rsidRDefault="00496E91" w:rsidP="007B76A8">
            <w:pPr>
              <w:rPr>
                <w:rFonts w:ascii="Century Gothic" w:hAnsi="Century Gothic"/>
                <w:lang w:eastAsia="en-GB"/>
              </w:rPr>
            </w:pPr>
          </w:p>
        </w:tc>
        <w:tc>
          <w:tcPr>
            <w:tcW w:w="2682"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06D2154A" w14:textId="77777777" w:rsidR="00496E91" w:rsidRPr="005127A5" w:rsidRDefault="00496E91" w:rsidP="007B76A8">
            <w:pPr>
              <w:rPr>
                <w:rFonts w:ascii="Century Gothic" w:hAnsi="Century Gothic"/>
                <w:lang w:eastAsia="en-GB"/>
              </w:rPr>
            </w:pPr>
          </w:p>
        </w:tc>
      </w:tr>
      <w:tr w:rsidR="00496E91" w:rsidRPr="005127A5" w14:paraId="15D22702" w14:textId="77777777" w:rsidTr="007B76A8">
        <w:trPr>
          <w:trHeight w:val="544"/>
        </w:trPr>
        <w:tc>
          <w:tcPr>
            <w:tcW w:w="5751"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B336AD"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455A45"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A4F795" w14:textId="77777777" w:rsidR="00496E91" w:rsidRPr="005127A5" w:rsidRDefault="00496E91" w:rsidP="007B76A8">
            <w:pPr>
              <w:rPr>
                <w:rFonts w:ascii="Century Gothic" w:hAnsi="Century Gothic"/>
                <w:lang w:eastAsia="en-GB"/>
              </w:rPr>
            </w:pPr>
          </w:p>
        </w:tc>
        <w:tc>
          <w:tcPr>
            <w:tcW w:w="2682"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0FBB0C43" w14:textId="77777777" w:rsidR="00496E91" w:rsidRPr="005127A5" w:rsidRDefault="00496E91" w:rsidP="007B76A8">
            <w:pPr>
              <w:rPr>
                <w:rFonts w:ascii="Century Gothic" w:hAnsi="Century Gothic"/>
                <w:lang w:eastAsia="en-GB"/>
              </w:rPr>
            </w:pPr>
          </w:p>
        </w:tc>
      </w:tr>
    </w:tbl>
    <w:p w14:paraId="3A2F21D6" w14:textId="77777777" w:rsidR="00496E91" w:rsidRPr="005127A5" w:rsidRDefault="00496E91" w:rsidP="00496E91">
      <w:pPr>
        <w:rPr>
          <w:rFonts w:ascii="Century Gothic" w:hAnsi="Century Gothic"/>
        </w:rPr>
      </w:pPr>
    </w:p>
    <w:p w14:paraId="3D31EBBB" w14:textId="77777777" w:rsidR="00496E91" w:rsidRPr="005127A5" w:rsidRDefault="00496E91" w:rsidP="00496E91">
      <w:pPr>
        <w:rPr>
          <w:rFonts w:ascii="Century Gothic" w:hAnsi="Century Gothic"/>
        </w:rPr>
      </w:pPr>
    </w:p>
    <w:p w14:paraId="3F2D285F" w14:textId="77777777" w:rsidR="00496E91" w:rsidRPr="005127A5" w:rsidRDefault="00496E91" w:rsidP="00496E91">
      <w:pPr>
        <w:rPr>
          <w:rFonts w:ascii="Century Gothic" w:hAnsi="Century Gothic"/>
        </w:rPr>
      </w:pPr>
      <w:proofErr w:type="spellStart"/>
      <w:r w:rsidRPr="005127A5">
        <w:rPr>
          <w:rFonts w:ascii="Century Gothic" w:hAnsi="Century Gothic"/>
        </w:rPr>
        <w:t>Authorised</w:t>
      </w:r>
      <w:proofErr w:type="spellEnd"/>
      <w:r w:rsidRPr="005127A5">
        <w:rPr>
          <w:rFonts w:ascii="Century Gothic" w:hAnsi="Century Gothic"/>
        </w:rPr>
        <w:t xml:space="preserve"> by:</w:t>
      </w:r>
      <w:r w:rsidRPr="005127A5">
        <w:rPr>
          <w:rFonts w:ascii="Century Gothic" w:hAnsi="Century Gothic"/>
        </w:rPr>
        <w:tab/>
      </w:r>
      <w:r w:rsidRPr="005127A5">
        <w:rPr>
          <w:rFonts w:ascii="Century Gothic" w:hAnsi="Century Gothic"/>
        </w:rPr>
        <w:tab/>
      </w:r>
      <w:r w:rsidRPr="005127A5">
        <w:rPr>
          <w:rFonts w:ascii="Century Gothic" w:hAnsi="Century Gothic"/>
        </w:rPr>
        <w:tab/>
      </w:r>
      <w:r w:rsidRPr="005127A5">
        <w:rPr>
          <w:rFonts w:ascii="Century Gothic" w:hAnsi="Century Gothic"/>
        </w:rPr>
        <w:tab/>
      </w:r>
      <w:r w:rsidRPr="005127A5">
        <w:rPr>
          <w:rFonts w:ascii="Century Gothic" w:hAnsi="Century Gothic"/>
        </w:rPr>
        <w:tab/>
        <w:t>Date:</w:t>
      </w:r>
    </w:p>
    <w:p w14:paraId="42728A45" w14:textId="77777777" w:rsidR="00496E91" w:rsidRPr="005127A5" w:rsidRDefault="00496E91" w:rsidP="00496E91">
      <w:pPr>
        <w:rPr>
          <w:rFonts w:ascii="Century Gothic" w:hAnsi="Century Gothic"/>
        </w:rPr>
      </w:pPr>
    </w:p>
    <w:p w14:paraId="3F2F5707" w14:textId="77777777" w:rsidR="00496E91" w:rsidRPr="005127A5" w:rsidRDefault="00496E91" w:rsidP="00496E91">
      <w:pPr>
        <w:rPr>
          <w:rFonts w:ascii="Century Gothic" w:hAnsi="Century Gothic"/>
        </w:rPr>
      </w:pPr>
      <w:r w:rsidRPr="005127A5">
        <w:rPr>
          <w:rFonts w:ascii="Century Gothic" w:hAnsi="Century Gothic"/>
        </w:rPr>
        <w:t xml:space="preserve">Venue Risk Assessment Received:     Y/N </w:t>
      </w:r>
    </w:p>
    <w:p w14:paraId="162A78D8" w14:textId="77777777" w:rsidR="00496E91" w:rsidRPr="005127A5" w:rsidRDefault="00496E91" w:rsidP="00496E91">
      <w:pPr>
        <w:tabs>
          <w:tab w:val="left" w:pos="1185"/>
        </w:tabs>
        <w:rPr>
          <w:rFonts w:ascii="Century Gothic" w:hAnsi="Century Gothic"/>
        </w:rPr>
      </w:pPr>
      <w:r w:rsidRPr="005127A5">
        <w:rPr>
          <w:rFonts w:ascii="Century Gothic" w:hAnsi="Century Gothic"/>
        </w:rPr>
        <w:tab/>
      </w:r>
    </w:p>
    <w:p w14:paraId="60494234" w14:textId="29F96F21" w:rsidR="00496E91" w:rsidRPr="005127A5" w:rsidRDefault="00496E91" w:rsidP="00B22C99">
      <w:pPr>
        <w:rPr>
          <w:rFonts w:ascii="Century Gothic" w:hAnsi="Century Gothic"/>
          <w:lang w:val="en-GB" w:eastAsia="en-GB"/>
        </w:rPr>
        <w:sectPr w:rsidR="00496E91" w:rsidRPr="005127A5" w:rsidSect="006D0D44">
          <w:type w:val="continuous"/>
          <w:pgSz w:w="16838" w:h="11906" w:orient="landscape"/>
          <w:pgMar w:top="1077" w:right="992" w:bottom="1077" w:left="1701" w:header="720" w:footer="720" w:gutter="0"/>
          <w:cols w:space="720"/>
        </w:sectPr>
      </w:pPr>
    </w:p>
    <w:p w14:paraId="757DAA6A" w14:textId="77777777" w:rsidR="00B22C99" w:rsidRPr="005127A5" w:rsidRDefault="00B22C99" w:rsidP="00B22C99">
      <w:pPr>
        <w:rPr>
          <w:rFonts w:ascii="Century Gothic" w:hAnsi="Century Gothic"/>
          <w:lang w:val="en-GB" w:eastAsia="en-GB"/>
        </w:rPr>
      </w:pPr>
    </w:p>
    <w:p w14:paraId="32F624FF" w14:textId="77777777" w:rsidR="00B22C99" w:rsidRPr="005127A5" w:rsidRDefault="00B22C99" w:rsidP="00B22C99">
      <w:pPr>
        <w:spacing w:after="240" w:line="259" w:lineRule="auto"/>
        <w:rPr>
          <w:rFonts w:ascii="Century Gothic" w:hAnsi="Century Gothic"/>
          <w:lang w:val="en-GB" w:eastAsia="en-GB"/>
        </w:rPr>
      </w:pPr>
    </w:p>
    <w:p w14:paraId="27F60755" w14:textId="77777777" w:rsidR="00B22C99" w:rsidRPr="005127A5" w:rsidRDefault="00B22C99" w:rsidP="00B22C99">
      <w:pPr>
        <w:spacing w:after="240" w:line="259" w:lineRule="auto"/>
        <w:rPr>
          <w:rFonts w:ascii="Century Gothic" w:hAnsi="Century Gothic"/>
          <w:lang w:val="en-GB" w:eastAsia="en-GB"/>
        </w:rPr>
      </w:pPr>
    </w:p>
    <w:p w14:paraId="2484004D" w14:textId="77777777" w:rsidR="00B22C99" w:rsidRPr="005127A5" w:rsidRDefault="00B22C99" w:rsidP="00B22C99">
      <w:pPr>
        <w:spacing w:after="240" w:line="259" w:lineRule="auto"/>
        <w:rPr>
          <w:rFonts w:ascii="Century Gothic" w:hAnsi="Century Gothic"/>
          <w:lang w:val="en-GB" w:eastAsia="en-GB"/>
        </w:rPr>
      </w:pPr>
    </w:p>
    <w:p w14:paraId="770C5B31" w14:textId="77777777" w:rsidR="00B22C99" w:rsidRPr="005127A5" w:rsidRDefault="00B22C99" w:rsidP="00B22C99">
      <w:pPr>
        <w:spacing w:after="240" w:line="259" w:lineRule="auto"/>
        <w:rPr>
          <w:rFonts w:ascii="Century Gothic" w:hAnsi="Century Gothic"/>
          <w:lang w:val="en-GB" w:eastAsia="en-GB"/>
        </w:rPr>
        <w:sectPr w:rsidR="00B22C99" w:rsidRPr="005127A5" w:rsidSect="006D0D44">
          <w:type w:val="continuous"/>
          <w:pgSz w:w="16838" w:h="11906" w:orient="landscape"/>
          <w:pgMar w:top="1077" w:right="992" w:bottom="1077" w:left="1701" w:header="720" w:footer="720" w:gutter="0"/>
          <w:cols w:space="720"/>
        </w:sectPr>
      </w:pPr>
    </w:p>
    <w:p w14:paraId="3013631C" w14:textId="77777777" w:rsidR="00B22C99" w:rsidRPr="005127A5" w:rsidRDefault="00B22C99" w:rsidP="00B22C99">
      <w:pPr>
        <w:pStyle w:val="Heading1"/>
        <w:spacing w:after="0"/>
        <w:rPr>
          <w:rFonts w:ascii="Century Gothic" w:hAnsi="Century Gothic"/>
          <w:color w:val="00B050"/>
          <w:sz w:val="22"/>
          <w:szCs w:val="22"/>
          <w:lang w:val="en-US" w:eastAsia="en-GB"/>
        </w:rPr>
      </w:pPr>
      <w:bookmarkStart w:id="24" w:name="_Toc112159612"/>
      <w:r w:rsidRPr="00DD642F">
        <w:rPr>
          <w:rFonts w:ascii="Century Gothic" w:eastAsia="Arial" w:hAnsi="Century Gothic"/>
          <w:color w:val="000000" w:themeColor="text1"/>
          <w:sz w:val="22"/>
          <w:szCs w:val="22"/>
          <w:lang w:eastAsia="en-GB"/>
        </w:rPr>
        <w:lastRenderedPageBreak/>
        <w:t>Appendix 3: volunteer behaviour and code of conduct</w:t>
      </w:r>
      <w:bookmarkEnd w:id="24"/>
    </w:p>
    <w:p w14:paraId="72CDE9D5" w14:textId="77777777" w:rsidR="00B22C99" w:rsidRPr="005127A5" w:rsidRDefault="00B22C99" w:rsidP="00B22C99">
      <w:pPr>
        <w:spacing w:line="259" w:lineRule="auto"/>
        <w:rPr>
          <w:rFonts w:ascii="Century Gothic" w:hAnsi="Century Gothic"/>
          <w:lang w:val="en-GB" w:eastAsia="en-GB"/>
        </w:rPr>
      </w:pPr>
    </w:p>
    <w:p w14:paraId="60908737"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code of conduct sets out the expected behaviour for volunteers attending school trips. Volunteers should read and sign this form, showing that they understand and agree to follow this code while acting on behalf of the school. If you feel you cannot agree with this code, </w:t>
      </w:r>
      <w:r w:rsidRPr="005127A5">
        <w:rPr>
          <w:rFonts w:ascii="Century Gothic" w:hAnsi="Century Gothic"/>
          <w:lang w:eastAsia="en-GB"/>
        </w:rPr>
        <w:t>please</w:t>
      </w:r>
      <w:r w:rsidRPr="005127A5">
        <w:rPr>
          <w:rFonts w:ascii="Century Gothic" w:hAnsi="Century Gothic"/>
          <w:lang w:val="en-GB" w:eastAsia="en-GB"/>
        </w:rPr>
        <w:t xml:space="preserve"> speak to Alison Laws a</w:t>
      </w:r>
      <w:proofErr w:type="spellStart"/>
      <w:r w:rsidRPr="005127A5">
        <w:rPr>
          <w:rFonts w:ascii="Century Gothic" w:hAnsi="Century Gothic"/>
          <w:lang w:eastAsia="en-GB"/>
        </w:rPr>
        <w:t>t</w:t>
      </w:r>
      <w:proofErr w:type="spellEnd"/>
      <w:r w:rsidRPr="005127A5">
        <w:rPr>
          <w:rFonts w:ascii="Century Gothic" w:hAnsi="Century Gothic"/>
          <w:lang w:eastAsia="en-GB"/>
        </w:rPr>
        <w:t xml:space="preserve"> the earliest opportunity </w:t>
      </w:r>
      <w:r w:rsidRPr="005127A5">
        <w:rPr>
          <w:rFonts w:ascii="Century Gothic" w:hAnsi="Century Gothic"/>
          <w:lang w:val="en-GB" w:eastAsia="en-GB"/>
        </w:rPr>
        <w:t>and withdraw from the trip.</w:t>
      </w:r>
    </w:p>
    <w:p w14:paraId="51E31E45" w14:textId="38D708A6"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A copy of this form will be kept in the school office, and you may ask for a photocopy to keep for yourself.</w:t>
      </w:r>
    </w:p>
    <w:p w14:paraId="3FB5C2A0" w14:textId="2C73909D"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This volunteer code of conduct will be used alongside the school’s parental code of conduct, which can be found on the school website</w:t>
      </w:r>
    </w:p>
    <w:p w14:paraId="3AF83E61"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Volunteers agree to:</w:t>
      </w:r>
    </w:p>
    <w:p w14:paraId="607DE94D" w14:textId="71BD8DEC" w:rsidR="00B22C99" w:rsidRPr="005127A5" w:rsidRDefault="00B22C99" w:rsidP="00DD642F">
      <w:pPr>
        <w:spacing w:after="120" w:line="240" w:lineRule="auto"/>
        <w:ind w:left="79"/>
        <w:rPr>
          <w:rFonts w:ascii="Century Gothic" w:eastAsia="Times New Roman" w:hAnsi="Century Gothic"/>
          <w:lang w:val="en-GB" w:eastAsia="en-GB"/>
        </w:rPr>
      </w:pPr>
      <w:proofErr w:type="gramStart"/>
      <w:r w:rsidRPr="005127A5">
        <w:rPr>
          <w:rFonts w:ascii="Century Gothic" w:hAnsi="Century Gothic"/>
          <w:lang w:val="en-GB" w:eastAsia="en-GB"/>
        </w:rPr>
        <w:t xml:space="preserve">Remain professional and respectful with staff and </w:t>
      </w:r>
      <w:r w:rsidR="003D2BC3">
        <w:rPr>
          <w:rFonts w:ascii="Century Gothic" w:hAnsi="Century Gothic"/>
          <w:lang w:val="en-GB" w:eastAsia="en-GB"/>
        </w:rPr>
        <w:t>students</w:t>
      </w:r>
      <w:r w:rsidRPr="005127A5">
        <w:rPr>
          <w:rFonts w:ascii="Century Gothic" w:hAnsi="Century Gothic"/>
          <w:lang w:val="en-GB" w:eastAsia="en-GB"/>
        </w:rPr>
        <w:t xml:space="preserve"> at all times</w:t>
      </w:r>
      <w:proofErr w:type="gramEnd"/>
    </w:p>
    <w:p w14:paraId="596C158C"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Listen to</w:t>
      </w:r>
      <w:r w:rsidRPr="005127A5">
        <w:rPr>
          <w:rFonts w:ascii="Century Gothic" w:hAnsi="Century Gothic"/>
          <w:lang w:eastAsia="en-GB"/>
        </w:rPr>
        <w:t xml:space="preserve"> and act on</w:t>
      </w:r>
      <w:r w:rsidRPr="005127A5">
        <w:rPr>
          <w:rFonts w:ascii="Century Gothic" w:hAnsi="Century Gothic"/>
          <w:lang w:val="en-GB" w:eastAsia="en-GB"/>
        </w:rPr>
        <w:t xml:space="preserve"> instructions from staff</w:t>
      </w:r>
    </w:p>
    <w:p w14:paraId="22838F40"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Dress appropriately for the trip</w:t>
      </w:r>
    </w:p>
    <w:p w14:paraId="2C1B599A"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Arrive at the agreed time and remain until the trip is concluded and they are told they may leave by staff</w:t>
      </w:r>
    </w:p>
    <w:p w14:paraId="30492A22"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Pay attention to potential dangers and raise concerns with staff</w:t>
      </w:r>
    </w:p>
    <w:p w14:paraId="01E2353E" w14:textId="64E9130F"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Act responsibly and demonstrate good behaviour to </w:t>
      </w:r>
      <w:r w:rsidR="003D2BC3">
        <w:rPr>
          <w:rFonts w:ascii="Century Gothic" w:hAnsi="Century Gothic"/>
          <w:lang w:val="en-GB" w:eastAsia="en-GB"/>
        </w:rPr>
        <w:t>students</w:t>
      </w:r>
    </w:p>
    <w:p w14:paraId="5E214BA9" w14:textId="1374C45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Report any concerns about the safety or wellbeing of a </w:t>
      </w:r>
      <w:r w:rsidR="003D2BC3">
        <w:rPr>
          <w:rFonts w:ascii="Century Gothic" w:hAnsi="Century Gothic"/>
          <w:lang w:val="en-GB" w:eastAsia="en-GB"/>
        </w:rPr>
        <w:t xml:space="preserve">student </w:t>
      </w:r>
      <w:r w:rsidRPr="005127A5">
        <w:rPr>
          <w:rFonts w:ascii="Century Gothic" w:hAnsi="Century Gothic"/>
          <w:lang w:val="en-GB" w:eastAsia="en-GB"/>
        </w:rPr>
        <w:t>to staff as soon as possible</w:t>
      </w:r>
    </w:p>
    <w:p w14:paraId="16EE0267" w14:textId="60E44832" w:rsidR="00B22C99" w:rsidRPr="005127A5" w:rsidRDefault="00B22C99" w:rsidP="003D2BC3">
      <w:pPr>
        <w:rPr>
          <w:rFonts w:ascii="Century Gothic" w:hAnsi="Century Gothic"/>
          <w:lang w:val="en-GB" w:eastAsia="en-GB"/>
        </w:rPr>
      </w:pPr>
      <w:r w:rsidRPr="005127A5">
        <w:rPr>
          <w:rFonts w:ascii="Century Gothic" w:hAnsi="Century Gothic"/>
          <w:lang w:val="en-GB" w:eastAsia="en-GB"/>
        </w:rPr>
        <w:t xml:space="preserve">Volunteers agree </w:t>
      </w:r>
      <w:r w:rsidRPr="005127A5">
        <w:rPr>
          <w:rFonts w:ascii="Century Gothic" w:hAnsi="Century Gothic"/>
          <w:b/>
          <w:bCs/>
          <w:lang w:val="en-GB" w:eastAsia="en-GB"/>
        </w:rPr>
        <w:t>not</w:t>
      </w:r>
      <w:r w:rsidRPr="005127A5">
        <w:rPr>
          <w:rFonts w:ascii="Century Gothic" w:hAnsi="Century Gothic"/>
          <w:lang w:val="en-GB" w:eastAsia="en-GB"/>
        </w:rPr>
        <w:t xml:space="preserve"> to:</w:t>
      </w:r>
    </w:p>
    <w:p w14:paraId="43DEE12A" w14:textId="3FE93C95"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Exchange contact details with </w:t>
      </w:r>
      <w:r w:rsidR="003D2BC3">
        <w:rPr>
          <w:rFonts w:ascii="Century Gothic" w:hAnsi="Century Gothic"/>
          <w:lang w:val="en-GB" w:eastAsia="en-GB"/>
        </w:rPr>
        <w:t>students</w:t>
      </w:r>
      <w:r w:rsidRPr="005127A5">
        <w:rPr>
          <w:rFonts w:ascii="Century Gothic" w:hAnsi="Century Gothic"/>
          <w:lang w:val="en-GB" w:eastAsia="en-GB"/>
        </w:rPr>
        <w:t xml:space="preserve"> unless told to by a member of staff</w:t>
      </w:r>
    </w:p>
    <w:p w14:paraId="5870E77E" w14:textId="7429FF8E"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Engage in physical contact with </w:t>
      </w:r>
      <w:r w:rsidR="003D2BC3">
        <w:rPr>
          <w:rFonts w:ascii="Century Gothic" w:hAnsi="Century Gothic"/>
          <w:lang w:val="en-GB" w:eastAsia="en-GB"/>
        </w:rPr>
        <w:t>students</w:t>
      </w:r>
      <w:r w:rsidRPr="005127A5">
        <w:rPr>
          <w:rFonts w:ascii="Century Gothic" w:hAnsi="Century Gothic"/>
          <w:lang w:val="en-GB" w:eastAsia="en-GB"/>
        </w:rPr>
        <w:t xml:space="preserve"> unless appropriate or required</w:t>
      </w:r>
    </w:p>
    <w:p w14:paraId="7E6DA170"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Share inappropriate personal information (i.e. personal beliefs, religious views, relationship status)</w:t>
      </w:r>
    </w:p>
    <w:p w14:paraId="4ED74FA1"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Use demeaning, offensive, abusive or insensitive language </w:t>
      </w:r>
    </w:p>
    <w:p w14:paraId="3516BCC3"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Smoke, drink alcohol, or use drugs (other than those required for medical reasons)</w:t>
      </w:r>
      <w:r w:rsidRPr="005127A5">
        <w:rPr>
          <w:rFonts w:ascii="Century Gothic" w:hAnsi="Century Gothic"/>
          <w:lang w:eastAsia="en-GB"/>
        </w:rPr>
        <w:t xml:space="preserve"> or be under the influence of alcohol or drugs (</w:t>
      </w:r>
      <w:r w:rsidRPr="005127A5">
        <w:rPr>
          <w:rFonts w:ascii="Century Gothic" w:hAnsi="Century Gothic"/>
          <w:lang w:val="en-GB" w:eastAsia="en-GB"/>
        </w:rPr>
        <w:t>other than those required for medical reasons</w:t>
      </w:r>
      <w:r w:rsidRPr="005127A5">
        <w:rPr>
          <w:rFonts w:ascii="Century Gothic" w:hAnsi="Century Gothic"/>
          <w:lang w:eastAsia="en-GB"/>
        </w:rPr>
        <w:t>)</w:t>
      </w:r>
      <w:r w:rsidRPr="005127A5">
        <w:rPr>
          <w:rFonts w:ascii="Century Gothic" w:hAnsi="Century Gothic"/>
          <w:lang w:val="en-GB" w:eastAsia="en-GB"/>
        </w:rPr>
        <w:t xml:space="preserve"> for the duration of the visit</w:t>
      </w:r>
    </w:p>
    <w:p w14:paraId="4454668C" w14:textId="0A53A9A9"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lastRenderedPageBreak/>
        <w:t xml:space="preserve">Allow themselves to be left alone with a </w:t>
      </w:r>
      <w:r w:rsidR="003D2BC3">
        <w:rPr>
          <w:rFonts w:ascii="Century Gothic" w:hAnsi="Century Gothic"/>
          <w:lang w:val="en-GB" w:eastAsia="en-GB"/>
        </w:rPr>
        <w:t xml:space="preserve">student </w:t>
      </w:r>
      <w:r w:rsidRPr="005127A5">
        <w:rPr>
          <w:rFonts w:ascii="Century Gothic" w:hAnsi="Century Gothic"/>
          <w:lang w:val="en-GB" w:eastAsia="en-GB"/>
        </w:rPr>
        <w:t xml:space="preserve">unless previously agreed with staff </w:t>
      </w:r>
    </w:p>
    <w:p w14:paraId="6602CBC1" w14:textId="3D437C39" w:rsidR="003D2BC3"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Take photographs or record pupils without the permission of </w:t>
      </w:r>
      <w:r w:rsidR="003D2BC3">
        <w:rPr>
          <w:rFonts w:ascii="Century Gothic" w:hAnsi="Century Gothic"/>
          <w:lang w:val="en-GB" w:eastAsia="en-GB"/>
        </w:rPr>
        <w:t>students</w:t>
      </w:r>
      <w:r w:rsidRPr="005127A5">
        <w:rPr>
          <w:rFonts w:ascii="Century Gothic" w:hAnsi="Century Gothic"/>
          <w:lang w:val="en-GB" w:eastAsia="en-GB"/>
        </w:rPr>
        <w:t xml:space="preserve"> and staff</w:t>
      </w:r>
    </w:p>
    <w:p w14:paraId="0C6A7D83" w14:textId="77777777" w:rsidR="00DD642F" w:rsidRDefault="00DD642F" w:rsidP="00DD642F">
      <w:pPr>
        <w:spacing w:after="120" w:line="240" w:lineRule="auto"/>
        <w:ind w:left="79"/>
        <w:rPr>
          <w:rFonts w:ascii="Century Gothic" w:eastAsia="Times New Roman" w:hAnsi="Century Gothic"/>
          <w:lang w:val="en-GB" w:eastAsia="en-GB"/>
        </w:rPr>
      </w:pPr>
    </w:p>
    <w:p w14:paraId="100BB23E" w14:textId="16D0DEDF" w:rsidR="00B22C99" w:rsidRPr="005127A5" w:rsidRDefault="00B22C99" w:rsidP="00B22C99">
      <w:pPr>
        <w:spacing w:after="240"/>
        <w:rPr>
          <w:rFonts w:ascii="Century Gothic" w:hAnsi="Century Gothic"/>
          <w:lang w:val="en-GB" w:eastAsia="en-GB"/>
        </w:rPr>
      </w:pPr>
      <w:r w:rsidRPr="005127A5">
        <w:rPr>
          <w:rFonts w:ascii="Century Gothic" w:hAnsi="Century Gothic"/>
          <w:lang w:val="en-GB" w:eastAsia="en-GB"/>
        </w:rPr>
        <w:t xml:space="preserve">As a volunteer, I have read and agree to this code of </w:t>
      </w:r>
      <w:proofErr w:type="gramStart"/>
      <w:r w:rsidRPr="005127A5">
        <w:rPr>
          <w:rFonts w:ascii="Century Gothic" w:hAnsi="Century Gothic"/>
          <w:lang w:val="en-GB" w:eastAsia="en-GB"/>
        </w:rPr>
        <w:t>conduct, and</w:t>
      </w:r>
      <w:proofErr w:type="gramEnd"/>
      <w:r w:rsidRPr="005127A5">
        <w:rPr>
          <w:rFonts w:ascii="Century Gothic" w:hAnsi="Century Gothic"/>
          <w:lang w:val="en-GB" w:eastAsia="en-GB"/>
        </w:rPr>
        <w:t xml:space="preserve"> will follow the rules set out above.</w:t>
      </w:r>
    </w:p>
    <w:p w14:paraId="2BC1A90D" w14:textId="77777777" w:rsidR="00B22C99" w:rsidRPr="005127A5" w:rsidRDefault="00B22C99" w:rsidP="00B22C99">
      <w:pPr>
        <w:spacing w:before="120"/>
        <w:rPr>
          <w:rFonts w:ascii="Century Gothic" w:hAnsi="Century Gothic"/>
          <w:lang w:val="en-GB" w:eastAsia="en-GB"/>
        </w:rPr>
      </w:pPr>
      <w:r w:rsidRPr="005127A5">
        <w:rPr>
          <w:rFonts w:ascii="Century Gothic" w:hAnsi="Century Gothic"/>
          <w:b/>
          <w:bCs/>
          <w:lang w:val="en-GB" w:eastAsia="en-GB"/>
        </w:rPr>
        <w:t>Signed:</w:t>
      </w:r>
    </w:p>
    <w:p w14:paraId="3F7F17DD" w14:textId="77777777" w:rsidR="00B22C99" w:rsidRPr="005127A5" w:rsidRDefault="00B22C99" w:rsidP="00B22C99">
      <w:pPr>
        <w:rPr>
          <w:rFonts w:ascii="Century Gothic" w:hAnsi="Century Gothic"/>
          <w:b/>
          <w:bCs/>
          <w:lang w:val="en-GB" w:eastAsia="en-GB"/>
        </w:rPr>
      </w:pPr>
    </w:p>
    <w:p w14:paraId="146FAA40" w14:textId="608F4639" w:rsidR="008306C9" w:rsidRPr="003D2BC3" w:rsidRDefault="00B22C99" w:rsidP="003D2BC3">
      <w:pPr>
        <w:rPr>
          <w:rFonts w:ascii="Century Gothic" w:hAnsi="Century Gothic"/>
          <w:b/>
          <w:bCs/>
          <w:lang w:val="en-GB" w:eastAsia="en-GB"/>
        </w:rPr>
      </w:pPr>
      <w:r w:rsidRPr="005127A5">
        <w:rPr>
          <w:rFonts w:ascii="Century Gothic" w:hAnsi="Century Gothic"/>
          <w:b/>
          <w:bCs/>
          <w:lang w:val="en-GB" w:eastAsia="en-GB"/>
        </w:rPr>
        <w:t>Date:</w:t>
      </w:r>
      <w:bookmarkStart w:id="25" w:name="_Toc112159613"/>
    </w:p>
    <w:p w14:paraId="4D5EF268" w14:textId="6C585988" w:rsidR="00B22C99" w:rsidRPr="00DD642F" w:rsidRDefault="00B22C99" w:rsidP="00B22C99">
      <w:pPr>
        <w:pStyle w:val="Heading1"/>
        <w:rPr>
          <w:rFonts w:ascii="Century Gothic" w:hAnsi="Century Gothic"/>
          <w:color w:val="000000" w:themeColor="text1"/>
          <w:sz w:val="22"/>
          <w:szCs w:val="22"/>
          <w:lang w:eastAsia="en-GB"/>
        </w:rPr>
      </w:pPr>
      <w:r w:rsidRPr="00DD642F">
        <w:rPr>
          <w:rFonts w:ascii="Century Gothic" w:eastAsia="Arial" w:hAnsi="Century Gothic"/>
          <w:color w:val="000000" w:themeColor="text1"/>
          <w:sz w:val="22"/>
          <w:szCs w:val="22"/>
          <w:lang w:eastAsia="en-GB"/>
        </w:rPr>
        <w:t>Appendix 4: template letter for parents</w:t>
      </w:r>
      <w:r w:rsidRPr="00DD642F">
        <w:rPr>
          <w:rFonts w:ascii="Century Gothic" w:eastAsia="Arial" w:hAnsi="Century Gothic"/>
          <w:color w:val="000000" w:themeColor="text1"/>
          <w:sz w:val="22"/>
          <w:szCs w:val="22"/>
          <w:lang w:val="en-US" w:eastAsia="en-GB"/>
        </w:rPr>
        <w:t>/carers</w:t>
      </w:r>
      <w:r w:rsidRPr="00DD642F">
        <w:rPr>
          <w:rFonts w:ascii="Century Gothic" w:eastAsia="Arial" w:hAnsi="Century Gothic"/>
          <w:color w:val="000000" w:themeColor="text1"/>
          <w:sz w:val="22"/>
          <w:szCs w:val="22"/>
          <w:lang w:eastAsia="en-GB"/>
        </w:rPr>
        <w:t xml:space="preserve"> and consent form</w:t>
      </w:r>
      <w:bookmarkEnd w:id="25"/>
    </w:p>
    <w:p w14:paraId="4E866A54"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form is based on the Department for Education’s </w:t>
      </w:r>
      <w:hyperlink r:id="rId21" w:history="1">
        <w:r w:rsidRPr="005127A5">
          <w:rPr>
            <w:rFonts w:ascii="Century Gothic" w:hAnsi="Century Gothic"/>
            <w:color w:val="0072CC"/>
            <w:u w:val="single" w:color="0072CC"/>
            <w:lang w:val="en-GB" w:eastAsia="en-GB"/>
          </w:rPr>
          <w:t>consent form for school trips and other off-site activities</w:t>
        </w:r>
      </w:hyperlink>
      <w:r w:rsidRPr="005127A5">
        <w:rPr>
          <w:rFonts w:ascii="Century Gothic" w:hAnsi="Century Gothic"/>
          <w:lang w:val="en-GB" w:eastAsia="en-GB"/>
        </w:rPr>
        <w:t>.</w:t>
      </w:r>
    </w:p>
    <w:p w14:paraId="35728B55" w14:textId="240E29D7" w:rsidR="00B22C99" w:rsidRPr="003D2BC3" w:rsidRDefault="00B22C99" w:rsidP="00B22C99">
      <w:pPr>
        <w:rPr>
          <w:rFonts w:ascii="Century Gothic" w:hAnsi="Century Gothic"/>
          <w:lang w:val="en-GB" w:eastAsia="en-GB"/>
        </w:rPr>
      </w:pPr>
      <w:r w:rsidRPr="005127A5">
        <w:rPr>
          <w:rFonts w:ascii="Century Gothic" w:hAnsi="Century Gothic"/>
          <w:lang w:val="en-GB" w:eastAsia="en-GB"/>
        </w:rPr>
        <w:t>Parents</w:t>
      </w:r>
      <w:r w:rsidRPr="005127A5">
        <w:rPr>
          <w:rFonts w:ascii="Century Gothic" w:hAnsi="Century Gothic"/>
          <w:lang w:eastAsia="en-GB"/>
        </w:rPr>
        <w:t xml:space="preserve"> and carers</w:t>
      </w:r>
      <w:r w:rsidRPr="005127A5">
        <w:rPr>
          <w:rFonts w:ascii="Century Gothic" w:hAnsi="Century Gothic"/>
          <w:lang w:val="en-GB" w:eastAsia="en-GB"/>
        </w:rPr>
        <w:t xml:space="preserve"> should sign and date the form and return it to </w:t>
      </w:r>
      <w:r w:rsidR="000D6F65">
        <w:rPr>
          <w:rFonts w:ascii="Century Gothic" w:hAnsi="Century Gothic"/>
          <w:lang w:val="en-GB" w:eastAsia="en-GB"/>
        </w:rPr>
        <w:t>school at the earliest convenience</w:t>
      </w:r>
    </w:p>
    <w:p w14:paraId="065810ED" w14:textId="77777777"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Trip destination:</w:t>
      </w:r>
    </w:p>
    <w:p w14:paraId="13B3F958" w14:textId="3973DF6F"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Trip date(s):</w:t>
      </w:r>
    </w:p>
    <w:p w14:paraId="7A715B4A"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I, ___________, confirm that I am happy for my child, _________, to take part in the school trip to </w:t>
      </w:r>
      <w:r w:rsidRPr="005127A5">
        <w:rPr>
          <w:rFonts w:ascii="Century Gothic" w:hAnsi="Century Gothic"/>
          <w:highlight w:val="yellow"/>
          <w:lang w:val="en-GB" w:eastAsia="en-GB"/>
        </w:rPr>
        <w:t>[</w:t>
      </w:r>
      <w:r w:rsidRPr="005127A5">
        <w:rPr>
          <w:rFonts w:ascii="Century Gothic" w:hAnsi="Century Gothic"/>
          <w:shd w:val="clear" w:color="auto" w:fill="FFFF00"/>
          <w:lang w:val="en-GB" w:eastAsia="en-GB"/>
        </w:rPr>
        <w:t>insert destination</w:t>
      </w:r>
      <w:r w:rsidRPr="005127A5">
        <w:rPr>
          <w:rFonts w:ascii="Century Gothic" w:hAnsi="Century Gothic"/>
          <w:highlight w:val="yellow"/>
          <w:lang w:val="en-GB" w:eastAsia="en-GB"/>
        </w:rPr>
        <w:t>]</w:t>
      </w:r>
      <w:r w:rsidRPr="005127A5">
        <w:rPr>
          <w:rFonts w:ascii="Century Gothic" w:hAnsi="Century Gothic"/>
          <w:lang w:val="en-GB" w:eastAsia="en-GB"/>
        </w:rPr>
        <w:t>.</w:t>
      </w:r>
    </w:p>
    <w:p w14:paraId="02C6ED89" w14:textId="30A2BABB" w:rsidR="00B22C99" w:rsidRPr="00DD642F" w:rsidRDefault="00B22C99" w:rsidP="00B22C99">
      <w:pPr>
        <w:rPr>
          <w:rFonts w:ascii="Century Gothic" w:hAnsi="Century Gothic"/>
          <w:lang w:val="en-GB" w:eastAsia="en-GB"/>
        </w:rPr>
      </w:pPr>
      <w:r w:rsidRPr="005127A5">
        <w:rPr>
          <w:rFonts w:ascii="Century Gothic" w:hAnsi="Century Gothic"/>
          <w:lang w:val="en-GB" w:eastAsia="en-GB"/>
        </w:rPr>
        <w:t xml:space="preserve">I understand that it is my responsibility to make sure my child is dressed appropriately for the trip and has everything they need with them. </w:t>
      </w:r>
    </w:p>
    <w:p w14:paraId="249359CB" w14:textId="77777777"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Contact information</w:t>
      </w:r>
    </w:p>
    <w:p w14:paraId="490FE840"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I can be contacted using the following details:</w:t>
      </w:r>
    </w:p>
    <w:p w14:paraId="7BD0ACD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Work telephone:</w:t>
      </w:r>
    </w:p>
    <w:p w14:paraId="0F84BCA9"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Home telephone:</w:t>
      </w:r>
    </w:p>
    <w:p w14:paraId="72465B1C"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E-mail address:</w:t>
      </w:r>
    </w:p>
    <w:p w14:paraId="0BDCC0F1" w14:textId="6A3537BC" w:rsidR="00B22C99" w:rsidRPr="005127A5" w:rsidRDefault="00B22C99" w:rsidP="00B22C99">
      <w:pPr>
        <w:rPr>
          <w:rFonts w:ascii="Century Gothic" w:hAnsi="Century Gothic"/>
          <w:lang w:val="en-GB" w:eastAsia="en-GB"/>
        </w:rPr>
      </w:pPr>
      <w:r w:rsidRPr="005127A5">
        <w:rPr>
          <w:rFonts w:ascii="Century Gothic" w:hAnsi="Century Gothic"/>
          <w:lang w:val="en-GB" w:eastAsia="en-GB"/>
        </w:rPr>
        <w:lastRenderedPageBreak/>
        <w:t xml:space="preserve">Alternatively, please contact _________. Their relationship with the </w:t>
      </w:r>
      <w:r w:rsidR="003D2BC3">
        <w:rPr>
          <w:rFonts w:ascii="Century Gothic" w:hAnsi="Century Gothic"/>
          <w:lang w:val="en-GB" w:eastAsia="en-GB"/>
        </w:rPr>
        <w:t>student</w:t>
      </w:r>
      <w:r w:rsidRPr="005127A5">
        <w:rPr>
          <w:rFonts w:ascii="Century Gothic" w:hAnsi="Century Gothic"/>
          <w:lang w:val="en-GB" w:eastAsia="en-GB"/>
        </w:rPr>
        <w:t xml:space="preserve"> is __________</w:t>
      </w:r>
    </w:p>
    <w:p w14:paraId="43923A59"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Work telephone:</w:t>
      </w:r>
    </w:p>
    <w:p w14:paraId="5BD53129"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Home telephone:</w:t>
      </w:r>
    </w:p>
    <w:p w14:paraId="5484183D" w14:textId="6C5DCCAD"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E-mail address:</w:t>
      </w:r>
    </w:p>
    <w:p w14:paraId="719D33F9" w14:textId="0C388F84"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The name and contact details of our family doctor </w:t>
      </w:r>
      <w:r w:rsidRPr="005127A5">
        <w:rPr>
          <w:rFonts w:ascii="Century Gothic" w:hAnsi="Century Gothic"/>
          <w:lang w:eastAsia="en-GB"/>
        </w:rPr>
        <w:t>are</w:t>
      </w:r>
      <w:r w:rsidRPr="005127A5">
        <w:rPr>
          <w:rFonts w:ascii="Century Gothic" w:hAnsi="Century Gothic"/>
          <w:lang w:val="en-GB" w:eastAsia="en-GB"/>
        </w:rPr>
        <w:t>:</w:t>
      </w:r>
    </w:p>
    <w:p w14:paraId="44F3F08C" w14:textId="01262D41" w:rsidR="00B22C99" w:rsidRPr="00DD642F" w:rsidRDefault="00B22C99" w:rsidP="00B22C99">
      <w:pPr>
        <w:rPr>
          <w:rFonts w:ascii="Century Gothic" w:hAnsi="Century Gothic"/>
          <w:lang w:val="en-GB" w:eastAsia="en-GB"/>
        </w:rPr>
      </w:pPr>
      <w:r w:rsidRPr="005127A5">
        <w:rPr>
          <w:rFonts w:ascii="Century Gothic" w:hAnsi="Century Gothic"/>
          <w:b/>
          <w:bCs/>
          <w:lang w:val="en-GB" w:eastAsia="en-GB"/>
        </w:rPr>
        <w:t>Medical information</w:t>
      </w:r>
    </w:p>
    <w:p w14:paraId="4A3EDA91" w14:textId="3DCD1EDF" w:rsidR="00B22C99" w:rsidRPr="00DD642F" w:rsidRDefault="00B22C99" w:rsidP="00B22C99">
      <w:pPr>
        <w:rPr>
          <w:rFonts w:ascii="Century Gothic" w:hAnsi="Century Gothic"/>
          <w:lang w:eastAsia="en-GB"/>
        </w:rPr>
      </w:pPr>
      <w:r w:rsidRPr="005127A5">
        <w:rPr>
          <w:rFonts w:ascii="Century Gothic" w:hAnsi="Century Gothic"/>
          <w:lang w:val="en-GB" w:eastAsia="en-GB"/>
        </w:rPr>
        <w:t>Please provide information below of any medical conditions your child has, including any medication they take and/or will need to bring with them</w:t>
      </w:r>
      <w:r w:rsidRPr="005127A5">
        <w:rPr>
          <w:rFonts w:ascii="Century Gothic" w:hAnsi="Century Gothic"/>
          <w:lang w:eastAsia="en-GB"/>
        </w:rPr>
        <w:t>.</w:t>
      </w:r>
    </w:p>
    <w:p w14:paraId="6853C4F0" w14:textId="77777777" w:rsidR="00B22C99" w:rsidRPr="005127A5" w:rsidRDefault="00B22C99" w:rsidP="00B22C99">
      <w:pPr>
        <w:rPr>
          <w:rFonts w:ascii="Century Gothic" w:hAnsi="Century Gothic"/>
          <w:lang w:val="en-GB" w:eastAsia="en-GB"/>
        </w:rPr>
      </w:pPr>
    </w:p>
    <w:p w14:paraId="3C2079D2" w14:textId="58AE997F" w:rsidR="00B329D3" w:rsidRPr="00DD642F" w:rsidRDefault="00B22C99" w:rsidP="00DD642F">
      <w:pPr>
        <w:rPr>
          <w:rFonts w:ascii="Century Gothic" w:hAnsi="Century Gothic"/>
          <w:lang w:val="en-GB" w:eastAsia="en-GB"/>
        </w:rPr>
      </w:pPr>
      <w:r w:rsidRPr="005127A5">
        <w:rPr>
          <w:rFonts w:ascii="Century Gothic" w:hAnsi="Century Gothic"/>
          <w:lang w:val="en-GB" w:eastAsia="en-GB"/>
        </w:rPr>
        <w:t xml:space="preserve">I agree to my child receiving medication and medical treatment as required and instructed </w:t>
      </w:r>
      <w:r w:rsidRPr="005127A5">
        <w:rPr>
          <w:rFonts w:ascii="Century Gothic" w:hAnsi="Century Gothic"/>
          <w:lang w:eastAsia="en-GB"/>
        </w:rPr>
        <w:t>b</w:t>
      </w:r>
      <w:r w:rsidRPr="005127A5">
        <w:rPr>
          <w:rFonts w:ascii="Century Gothic" w:hAnsi="Century Gothic"/>
          <w:lang w:val="en-GB" w:eastAsia="en-GB"/>
        </w:rPr>
        <w:t>y medical authorities.</w:t>
      </w:r>
    </w:p>
    <w:p w14:paraId="00D2F534" w14:textId="77777777" w:rsidR="00B329D3" w:rsidRDefault="00B329D3" w:rsidP="00B329D3">
      <w:pPr>
        <w:pStyle w:val="ListParagraph"/>
        <w:rPr>
          <w:rFonts w:ascii="Century Gothic" w:eastAsia="Times New Roman" w:hAnsi="Century Gothic" w:cs="Segoe UI"/>
          <w:b/>
          <w:bCs/>
          <w:lang w:eastAsia="en-GB"/>
        </w:rPr>
      </w:pPr>
    </w:p>
    <w:p w14:paraId="4412FDFA" w14:textId="77777777" w:rsidR="00DD642F" w:rsidRDefault="00DD642F" w:rsidP="00B329D3">
      <w:pPr>
        <w:pStyle w:val="ListParagraph"/>
        <w:rPr>
          <w:rFonts w:ascii="Century Gothic" w:eastAsia="Times New Roman" w:hAnsi="Century Gothic" w:cs="Segoe UI"/>
          <w:b/>
          <w:bCs/>
          <w:lang w:eastAsia="en-GB"/>
        </w:rPr>
      </w:pPr>
    </w:p>
    <w:p w14:paraId="2DBFC86C" w14:textId="77777777" w:rsidR="00DD642F" w:rsidRDefault="00DD642F" w:rsidP="00B329D3">
      <w:pPr>
        <w:pStyle w:val="ListParagraph"/>
        <w:rPr>
          <w:rFonts w:ascii="Century Gothic" w:eastAsia="Times New Roman" w:hAnsi="Century Gothic" w:cs="Segoe UI"/>
          <w:b/>
          <w:bCs/>
          <w:lang w:eastAsia="en-GB"/>
        </w:rPr>
      </w:pPr>
    </w:p>
    <w:p w14:paraId="10B4FC27" w14:textId="77777777" w:rsidR="00DD642F" w:rsidRDefault="00DD642F" w:rsidP="00B329D3">
      <w:pPr>
        <w:pStyle w:val="ListParagraph"/>
        <w:rPr>
          <w:rFonts w:ascii="Century Gothic" w:eastAsia="Times New Roman" w:hAnsi="Century Gothic" w:cs="Segoe UI"/>
          <w:b/>
          <w:bCs/>
          <w:lang w:eastAsia="en-GB"/>
        </w:rPr>
      </w:pPr>
    </w:p>
    <w:p w14:paraId="5A76A1A6" w14:textId="401214CE" w:rsidR="00B329D3" w:rsidRDefault="00B329D3" w:rsidP="00B329D3">
      <w:pPr>
        <w:pStyle w:val="ListParagraph"/>
        <w:rPr>
          <w:rFonts w:ascii="Century Gothic" w:eastAsia="Times New Roman" w:hAnsi="Century Gothic" w:cs="Segoe UI"/>
          <w:b/>
          <w:bCs/>
          <w:lang w:eastAsia="en-GB"/>
        </w:rPr>
      </w:pPr>
      <w:r w:rsidRPr="00023B7C">
        <w:rPr>
          <w:rFonts w:ascii="Century Gothic" w:eastAsia="Times New Roman" w:hAnsi="Century Gothic" w:cs="Segoe UI"/>
          <w:b/>
          <w:bCs/>
          <w:lang w:eastAsia="en-GB"/>
        </w:rPr>
        <w:t xml:space="preserve">Appendix </w:t>
      </w:r>
      <w:r>
        <w:rPr>
          <w:rFonts w:ascii="Century Gothic" w:eastAsia="Times New Roman" w:hAnsi="Century Gothic" w:cs="Segoe UI"/>
          <w:b/>
          <w:bCs/>
          <w:lang w:eastAsia="en-GB"/>
        </w:rPr>
        <w:t>A</w:t>
      </w:r>
      <w:r w:rsidRPr="00023B7C">
        <w:rPr>
          <w:rFonts w:ascii="Century Gothic" w:eastAsia="Times New Roman" w:hAnsi="Century Gothic" w:cs="Segoe UI"/>
          <w:b/>
          <w:bCs/>
          <w:lang w:eastAsia="en-GB"/>
        </w:rPr>
        <w:t xml:space="preserve"> – changes/updates/amendments</w:t>
      </w:r>
    </w:p>
    <w:p w14:paraId="14244A41" w14:textId="77777777" w:rsidR="00B329D3" w:rsidRDefault="00B329D3" w:rsidP="00B329D3">
      <w:pPr>
        <w:pStyle w:val="ListParagraph"/>
        <w:rPr>
          <w:rFonts w:ascii="Century Gothic" w:eastAsia="Times New Roman" w:hAnsi="Century Gothic" w:cs="Segoe UI"/>
          <w:b/>
          <w:bCs/>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9"/>
        <w:gridCol w:w="3894"/>
        <w:gridCol w:w="3737"/>
        <w:gridCol w:w="1654"/>
      </w:tblGrid>
      <w:tr w:rsidR="00B329D3" w:rsidRPr="00023B7C" w14:paraId="1964D38E" w14:textId="77777777" w:rsidTr="00834525">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415722" w14:textId="77777777"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Date</w:t>
            </w:r>
            <w:r w:rsidRPr="00023B7C">
              <w:rPr>
                <w:rFonts w:ascii="Century Gothic" w:eastAsia="Times New Roman" w:hAnsi="Century Gothic" w:cs="Times New Roman"/>
                <w:lang w:val="en-GB" w:eastAsia="en-GB"/>
              </w:rPr>
              <w:t>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18B8A40C" w14:textId="77777777"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Change made</w:t>
            </w:r>
            <w:r w:rsidRPr="00023B7C">
              <w:rPr>
                <w:rFonts w:ascii="Century Gothic" w:eastAsia="Times New Roman" w:hAnsi="Century Gothic" w:cs="Times New Roman"/>
                <w:lang w:val="en-GB" w:eastAsia="en-GB"/>
              </w:rPr>
              <w:t>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7E7A1B06" w14:textId="77777777"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Action to complete</w:t>
            </w:r>
            <w:r w:rsidRPr="00023B7C">
              <w:rPr>
                <w:rFonts w:ascii="Century Gothic" w:eastAsia="Times New Roman" w:hAnsi="Century Gothic" w:cs="Times New Roman"/>
                <w:lang w:val="en-GB" w:eastAsia="en-GB"/>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D6BBE00" w14:textId="77777777"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Staff name</w:t>
            </w:r>
            <w:r w:rsidRPr="00023B7C">
              <w:rPr>
                <w:rFonts w:ascii="Century Gothic" w:eastAsia="Times New Roman" w:hAnsi="Century Gothic" w:cs="Times New Roman"/>
                <w:lang w:val="en-GB" w:eastAsia="en-GB"/>
              </w:rPr>
              <w:t> </w:t>
            </w:r>
          </w:p>
        </w:tc>
      </w:tr>
      <w:tr w:rsidR="00B329D3" w:rsidRPr="00023B7C" w14:paraId="4DC03664" w14:textId="77777777" w:rsidTr="00834525">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C14A1FD" w14:textId="79DD6641" w:rsidR="00B329D3" w:rsidRPr="00023B7C" w:rsidRDefault="007B1F0B" w:rsidP="0083452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03</w:t>
            </w:r>
            <w:r w:rsidR="008A15AD">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10</w:t>
            </w:r>
            <w:r w:rsidR="008A15AD">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23</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4E97319D" w14:textId="7AD61A25" w:rsidR="00B329D3" w:rsidRPr="00023B7C" w:rsidRDefault="007B1F0B" w:rsidP="0083452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REVIEW</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1957318C" w14:textId="17FB769E"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r w:rsidR="007B1F0B">
              <w:rPr>
                <w:rFonts w:ascii="Century Gothic" w:eastAsia="Times New Roman" w:hAnsi="Century Gothic" w:cs="Times New Roman"/>
                <w:lang w:val="en-GB" w:eastAsia="en-GB"/>
              </w:rPr>
              <w:t>NONE</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11495B6" w14:textId="641B930F" w:rsidR="00B329D3" w:rsidRPr="00023B7C" w:rsidRDefault="007B1F0B" w:rsidP="0083452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AL</w:t>
            </w:r>
          </w:p>
        </w:tc>
      </w:tr>
      <w:tr w:rsidR="00B329D3" w:rsidRPr="00023B7C" w14:paraId="033F2A04" w14:textId="77777777" w:rsidTr="00834525">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1F37AE9" w14:textId="01A98558"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r w:rsidR="008A15AD">
              <w:rPr>
                <w:rFonts w:ascii="Century Gothic" w:eastAsia="Times New Roman" w:hAnsi="Century Gothic" w:cs="Times New Roman"/>
                <w:lang w:val="en-GB" w:eastAsia="en-GB"/>
              </w:rPr>
              <w:t>19.11.24</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54BF1BA7" w14:textId="7E9FB1FE"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r w:rsidR="008A15AD">
              <w:rPr>
                <w:rFonts w:ascii="Century Gothic" w:eastAsia="Times New Roman" w:hAnsi="Century Gothic" w:cs="Times New Roman"/>
                <w:lang w:val="en-GB" w:eastAsia="en-GB"/>
              </w:rPr>
              <w:t>REVIEW</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4294BBCC" w14:textId="77777777"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EF54AB0" w14:textId="6DBC89DD"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r w:rsidR="008A15AD">
              <w:rPr>
                <w:rFonts w:ascii="Century Gothic" w:eastAsia="Times New Roman" w:hAnsi="Century Gothic" w:cs="Times New Roman"/>
                <w:lang w:val="en-GB" w:eastAsia="en-GB"/>
              </w:rPr>
              <w:t>AL</w:t>
            </w:r>
          </w:p>
        </w:tc>
      </w:tr>
    </w:tbl>
    <w:p w14:paraId="3F62649A" w14:textId="6102DE92" w:rsidR="44B8A610" w:rsidRPr="005127A5" w:rsidRDefault="44B8A610"/>
    <w:sectPr w:rsidR="44B8A610" w:rsidRPr="005127A5" w:rsidSect="006D0D44">
      <w:headerReference w:type="even" r:id="rId22"/>
      <w:headerReference w:type="default" r:id="rId23"/>
      <w:footerReference w:type="default" r:id="rId24"/>
      <w:headerReference w:type="firs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B61A" w14:textId="77777777" w:rsidR="00945541" w:rsidRDefault="00945541" w:rsidP="00B7688B">
      <w:pPr>
        <w:spacing w:after="0" w:line="240" w:lineRule="auto"/>
      </w:pPr>
      <w:r>
        <w:separator/>
      </w:r>
    </w:p>
  </w:endnote>
  <w:endnote w:type="continuationSeparator" w:id="0">
    <w:p w14:paraId="0DB17917" w14:textId="77777777" w:rsidR="00945541" w:rsidRDefault="00945541"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72A86" w14:textId="0DFA614C" w:rsidR="00496E91" w:rsidRPr="00DE3344" w:rsidRDefault="00496E91" w:rsidP="00496E91">
    <w:pPr>
      <w:pStyle w:val="Footer"/>
      <w:pBdr>
        <w:top w:val="thinThickSmallGap" w:sz="24" w:space="0" w:color="622423" w:themeColor="accent2" w:themeShade="7F"/>
      </w:pBdr>
      <w:rPr>
        <w:rFonts w:ascii="Century Gothic" w:hAnsi="Century Gothic"/>
        <w:b/>
        <w:color w:val="00B050"/>
        <w:sz w:val="20"/>
        <w:szCs w:val="20"/>
      </w:rPr>
    </w:pPr>
    <w:r w:rsidRPr="00DE3344">
      <w:rPr>
        <w:rFonts w:ascii="Century Gothic" w:hAnsi="Century Gothic"/>
        <w:b/>
        <w:color w:val="00B050"/>
        <w:sz w:val="20"/>
        <w:szCs w:val="20"/>
      </w:rPr>
      <w:t xml:space="preserve">Hopefields </w:t>
    </w:r>
  </w:p>
  <w:p w14:paraId="24473624" w14:textId="3BFB4889" w:rsidR="00496E91" w:rsidRPr="00DE3344" w:rsidRDefault="00496E91" w:rsidP="00496E91">
    <w:pPr>
      <w:pStyle w:val="Footer"/>
      <w:pBdr>
        <w:top w:val="thinThickSmallGap" w:sz="24" w:space="0" w:color="622423" w:themeColor="accent2" w:themeShade="7F"/>
      </w:pBdr>
      <w:rPr>
        <w:rFonts w:ascii="Century Gothic" w:hAnsi="Century Gothic"/>
        <w:b/>
        <w:color w:val="00B050"/>
        <w:sz w:val="20"/>
        <w:szCs w:val="20"/>
      </w:rPr>
    </w:pPr>
    <w:proofErr w:type="gramStart"/>
    <w:r w:rsidRPr="00DE3344">
      <w:rPr>
        <w:rFonts w:ascii="Century Gothic" w:hAnsi="Century Gothic"/>
        <w:b/>
        <w:color w:val="00B050"/>
        <w:sz w:val="20"/>
        <w:szCs w:val="20"/>
      </w:rPr>
      <w:t>Reg :</w:t>
    </w:r>
    <w:proofErr w:type="gramEnd"/>
    <w:r w:rsidRPr="00DE3344">
      <w:rPr>
        <w:rFonts w:ascii="Century Gothic" w:hAnsi="Century Gothic"/>
        <w:b/>
        <w:color w:val="00B050"/>
        <w:sz w:val="20"/>
        <w:szCs w:val="20"/>
      </w:rPr>
      <w:t xml:space="preserve"> 12504502 </w:t>
    </w:r>
    <w:r w:rsidR="00DE3344" w:rsidRPr="00DE3344">
      <w:rPr>
        <w:rFonts w:ascii="Century Gothic" w:hAnsi="Century Gothic"/>
        <w:b/>
        <w:color w:val="00B050"/>
        <w:sz w:val="20"/>
        <w:szCs w:val="20"/>
      </w:rPr>
      <w:t xml:space="preserve"> DfE : 149109</w:t>
    </w:r>
    <w:r w:rsidRPr="00DE3344">
      <w:rPr>
        <w:rFonts w:ascii="Century Gothic" w:hAnsi="Century Gothic"/>
        <w:b/>
        <w:i/>
        <w:color w:val="00B050"/>
        <w:sz w:val="20"/>
        <w:szCs w:val="20"/>
      </w:rPr>
      <w:ptab w:relativeTo="margin" w:alignment="right" w:leader="none"/>
    </w:r>
    <w:r w:rsidRPr="00DE3344">
      <w:rPr>
        <w:rFonts w:ascii="Century Gothic" w:hAnsi="Century Gothic"/>
        <w:b/>
        <w:i/>
        <w:color w:val="00B050"/>
        <w:sz w:val="20"/>
        <w:szCs w:val="20"/>
      </w:rPr>
      <w:t xml:space="preserve">Page </w:t>
    </w:r>
    <w:r w:rsidRPr="00DE3344">
      <w:rPr>
        <w:rFonts w:ascii="Century Gothic" w:hAnsi="Century Gothic"/>
        <w:b/>
        <w:i/>
        <w:color w:val="00B050"/>
        <w:sz w:val="20"/>
        <w:szCs w:val="20"/>
      </w:rPr>
      <w:fldChar w:fldCharType="begin"/>
    </w:r>
    <w:r w:rsidRPr="00DE3344">
      <w:rPr>
        <w:rFonts w:ascii="Century Gothic" w:hAnsi="Century Gothic"/>
        <w:b/>
        <w:i/>
        <w:color w:val="00B050"/>
        <w:sz w:val="20"/>
        <w:szCs w:val="20"/>
      </w:rPr>
      <w:instrText xml:space="preserve"> PAGE   \* MERGEFORMAT </w:instrText>
    </w:r>
    <w:r w:rsidRPr="00DE3344">
      <w:rPr>
        <w:rFonts w:ascii="Century Gothic" w:hAnsi="Century Gothic"/>
        <w:b/>
        <w:i/>
        <w:color w:val="00B050"/>
        <w:sz w:val="20"/>
        <w:szCs w:val="20"/>
      </w:rPr>
      <w:fldChar w:fldCharType="separate"/>
    </w:r>
    <w:r w:rsidRPr="00DE3344">
      <w:rPr>
        <w:rFonts w:ascii="Century Gothic" w:hAnsi="Century Gothic"/>
        <w:b/>
        <w:i/>
        <w:color w:val="00B050"/>
        <w:sz w:val="20"/>
        <w:szCs w:val="20"/>
      </w:rPr>
      <w:t>1</w:t>
    </w:r>
    <w:r w:rsidRPr="00DE3344">
      <w:rPr>
        <w:rFonts w:ascii="Century Gothic" w:hAnsi="Century Gothic"/>
        <w:b/>
        <w:i/>
        <w:color w:val="00B050"/>
        <w:sz w:val="20"/>
        <w:szCs w:val="20"/>
      </w:rPr>
      <w:fldChar w:fldCharType="end"/>
    </w:r>
  </w:p>
  <w:p w14:paraId="5AF4C64A" w14:textId="77777777" w:rsidR="00496E91" w:rsidRPr="00862217" w:rsidRDefault="00496E91" w:rsidP="00496E91">
    <w:pPr>
      <w:pStyle w:val="Footer"/>
      <w:rPr>
        <w:rFonts w:ascii="Century Gothic" w:hAnsi="Century Gothic"/>
        <w:b/>
        <w:color w:val="00B050"/>
        <w:sz w:val="24"/>
        <w:szCs w:val="24"/>
      </w:rPr>
    </w:pPr>
  </w:p>
  <w:p w14:paraId="20188FE6" w14:textId="53FA763F" w:rsidR="00B22C99" w:rsidRPr="00496E91" w:rsidRDefault="00B22C99" w:rsidP="00496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496E91" w14:paraId="050891CB" w14:textId="77777777" w:rsidTr="00E634B7">
      <w:trPr>
        <w:trHeight w:val="433"/>
      </w:trPr>
      <w:tc>
        <w:tcPr>
          <w:tcW w:w="5529" w:type="dxa"/>
        </w:tcPr>
        <w:p w14:paraId="7A9A46CB" w14:textId="77777777" w:rsidR="00496E91" w:rsidRDefault="00496E91" w:rsidP="0004135E">
          <w:pPr>
            <w:pStyle w:val="Footer"/>
            <w:pBdr>
              <w:top w:val="single" w:sz="4" w:space="1" w:color="auto"/>
            </w:pBdr>
            <w:ind w:right="-23"/>
            <w:rPr>
              <w:noProof/>
              <w:sz w:val="18"/>
            </w:rPr>
          </w:pPr>
        </w:p>
      </w:tc>
      <w:tc>
        <w:tcPr>
          <w:tcW w:w="5245" w:type="dxa"/>
        </w:tcPr>
        <w:p w14:paraId="0B9ADB27" w14:textId="77777777" w:rsidR="00496E91" w:rsidRPr="0044273C" w:rsidRDefault="00496E91" w:rsidP="0004135E">
          <w:pPr>
            <w:pStyle w:val="Footer"/>
            <w:pBdr>
              <w:top w:val="single" w:sz="4" w:space="1" w:color="auto"/>
            </w:pBdr>
            <w:ind w:right="-23"/>
            <w:jc w:val="center"/>
            <w:rPr>
              <w:rFonts w:ascii="Century Gothic" w:hAnsi="Century Gothic"/>
              <w:noProof/>
              <w:sz w:val="18"/>
            </w:rPr>
          </w:pPr>
          <w:r w:rsidRPr="0044273C">
            <w:rPr>
              <w:rFonts w:ascii="Century Gothic" w:hAnsi="Century Gothic"/>
              <w:noProof/>
              <w:sz w:val="18"/>
            </w:rPr>
            <w:t xml:space="preserve">Page </w:t>
          </w:r>
          <w:r w:rsidRPr="0044273C">
            <w:rPr>
              <w:rFonts w:ascii="Century Gothic" w:hAnsi="Century Gothic"/>
              <w:noProof/>
              <w:sz w:val="18"/>
            </w:rPr>
            <w:fldChar w:fldCharType="begin"/>
          </w:r>
          <w:r w:rsidRPr="0044273C">
            <w:rPr>
              <w:rFonts w:ascii="Century Gothic" w:hAnsi="Century Gothic"/>
              <w:noProof/>
              <w:sz w:val="18"/>
            </w:rPr>
            <w:instrText xml:space="preserve"> PAGE </w:instrText>
          </w:r>
          <w:r w:rsidRPr="0044273C">
            <w:rPr>
              <w:rFonts w:ascii="Century Gothic" w:hAnsi="Century Gothic"/>
              <w:noProof/>
              <w:sz w:val="18"/>
            </w:rPr>
            <w:fldChar w:fldCharType="separate"/>
          </w:r>
          <w:r w:rsidRPr="0044273C">
            <w:rPr>
              <w:rFonts w:ascii="Century Gothic" w:hAnsi="Century Gothic"/>
              <w:noProof/>
              <w:sz w:val="18"/>
            </w:rPr>
            <w:t>2</w:t>
          </w:r>
          <w:r w:rsidRPr="0044273C">
            <w:rPr>
              <w:rFonts w:ascii="Century Gothic" w:hAnsi="Century Gothic"/>
              <w:noProof/>
              <w:sz w:val="18"/>
            </w:rPr>
            <w:fldChar w:fldCharType="end"/>
          </w:r>
          <w:r w:rsidRPr="0044273C">
            <w:rPr>
              <w:rFonts w:ascii="Century Gothic" w:hAnsi="Century Gothic"/>
              <w:noProof/>
              <w:sz w:val="18"/>
            </w:rPr>
            <w:t xml:space="preserve"> of </w:t>
          </w:r>
          <w:r w:rsidRPr="0044273C">
            <w:rPr>
              <w:rFonts w:ascii="Century Gothic" w:hAnsi="Century Gothic"/>
              <w:noProof/>
              <w:sz w:val="18"/>
            </w:rPr>
            <w:fldChar w:fldCharType="begin"/>
          </w:r>
          <w:r w:rsidRPr="0044273C">
            <w:rPr>
              <w:rFonts w:ascii="Century Gothic" w:hAnsi="Century Gothic"/>
              <w:noProof/>
              <w:sz w:val="18"/>
            </w:rPr>
            <w:instrText xml:space="preserve"> NUMPAGES </w:instrText>
          </w:r>
          <w:r w:rsidRPr="0044273C">
            <w:rPr>
              <w:rFonts w:ascii="Century Gothic" w:hAnsi="Century Gothic"/>
              <w:noProof/>
              <w:sz w:val="18"/>
            </w:rPr>
            <w:fldChar w:fldCharType="separate"/>
          </w:r>
          <w:r w:rsidRPr="0044273C">
            <w:rPr>
              <w:rFonts w:ascii="Century Gothic" w:hAnsi="Century Gothic"/>
              <w:noProof/>
              <w:sz w:val="18"/>
            </w:rPr>
            <w:t>2</w:t>
          </w:r>
          <w:r w:rsidRPr="0044273C">
            <w:rPr>
              <w:rFonts w:ascii="Century Gothic" w:hAnsi="Century Gothic"/>
              <w:noProof/>
              <w:sz w:val="18"/>
            </w:rPr>
            <w:fldChar w:fldCharType="end"/>
          </w:r>
        </w:p>
      </w:tc>
      <w:tc>
        <w:tcPr>
          <w:tcW w:w="4819" w:type="dxa"/>
        </w:tcPr>
        <w:p w14:paraId="4ED60EF4" w14:textId="77777777" w:rsidR="00496E91" w:rsidRDefault="00496E91" w:rsidP="0004135E">
          <w:pPr>
            <w:pStyle w:val="Footer"/>
            <w:pBdr>
              <w:top w:val="single" w:sz="4" w:space="1" w:color="auto"/>
            </w:pBdr>
            <w:ind w:right="-23"/>
            <w:jc w:val="right"/>
            <w:rPr>
              <w:noProof/>
              <w:sz w:val="18"/>
            </w:rPr>
          </w:pPr>
        </w:p>
      </w:tc>
    </w:tr>
  </w:tbl>
  <w:p w14:paraId="34CDC27B" w14:textId="77777777" w:rsidR="00496E91" w:rsidRDefault="00496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0379" w14:textId="77777777" w:rsidR="00862217" w:rsidRPr="005556E5" w:rsidRDefault="006C7FE1" w:rsidP="00862217">
    <w:pPr>
      <w:pStyle w:val="Footer"/>
      <w:pBdr>
        <w:top w:val="thinThickSmallGap" w:sz="24" w:space="0" w:color="622423" w:themeColor="accent2" w:themeShade="7F"/>
      </w:pBdr>
      <w:rPr>
        <w:rFonts w:ascii="Century Gothic" w:hAnsi="Century Gothic"/>
        <w:b/>
        <w:color w:val="00B050"/>
        <w:sz w:val="24"/>
        <w:szCs w:val="24"/>
      </w:rPr>
    </w:pPr>
    <w:r w:rsidRPr="005556E5">
      <w:rPr>
        <w:rFonts w:ascii="Century Gothic" w:hAnsi="Century Gothic"/>
        <w:b/>
        <w:color w:val="00B050"/>
        <w:sz w:val="24"/>
        <w:szCs w:val="24"/>
      </w:rPr>
      <w:t>Hopefields Education</w:t>
    </w:r>
    <w:r w:rsidR="005556E5">
      <w:rPr>
        <w:rFonts w:ascii="Century Gothic" w:hAnsi="Century Gothic"/>
        <w:b/>
        <w:color w:val="00B050"/>
        <w:sz w:val="24"/>
        <w:szCs w:val="24"/>
      </w:rPr>
      <w:t xml:space="preserve"> CIC</w:t>
    </w:r>
    <w:r w:rsidR="00862217" w:rsidRPr="005556E5">
      <w:rPr>
        <w:rFonts w:ascii="Century Gothic" w:hAnsi="Century Gothic"/>
        <w:b/>
        <w:color w:val="00B050"/>
        <w:sz w:val="24"/>
        <w:szCs w:val="24"/>
      </w:rPr>
      <w:t xml:space="preserve">      </w:t>
    </w:r>
  </w:p>
  <w:p w14:paraId="1EF6DF09" w14:textId="77777777" w:rsidR="00862217" w:rsidRPr="00862217" w:rsidRDefault="00862217" w:rsidP="00862217">
    <w:pPr>
      <w:pStyle w:val="Footer"/>
      <w:pBdr>
        <w:top w:val="thinThickSmallGap" w:sz="24" w:space="0" w:color="622423" w:themeColor="accent2" w:themeShade="7F"/>
      </w:pBdr>
      <w:rPr>
        <w:rFonts w:ascii="Century Gothic" w:hAnsi="Century Gothic"/>
        <w:b/>
        <w:color w:val="00B050"/>
        <w:sz w:val="24"/>
        <w:szCs w:val="24"/>
      </w:rPr>
    </w:pPr>
    <w:proofErr w:type="gramStart"/>
    <w:r w:rsidRPr="005556E5">
      <w:rPr>
        <w:rFonts w:ascii="Century Gothic" w:hAnsi="Century Gothic"/>
        <w:b/>
        <w:color w:val="00B050"/>
        <w:sz w:val="24"/>
        <w:szCs w:val="24"/>
      </w:rPr>
      <w:t>Reg :</w:t>
    </w:r>
    <w:proofErr w:type="gramEnd"/>
    <w:r w:rsidRPr="005556E5">
      <w:rPr>
        <w:rFonts w:ascii="Century Gothic" w:hAnsi="Century Gothic"/>
        <w:b/>
        <w:color w:val="00B050"/>
        <w:sz w:val="24"/>
        <w:szCs w:val="24"/>
      </w:rPr>
      <w:t xml:space="preserve"> 12504502</w:t>
    </w:r>
    <w:r w:rsidRPr="00862217">
      <w:rPr>
        <w:rFonts w:ascii="Century Gothic" w:hAnsi="Century Gothic"/>
        <w:b/>
        <w:color w:val="00B050"/>
        <w:sz w:val="24"/>
        <w:szCs w:val="24"/>
      </w:rPr>
      <w:t xml:space="preserve"> </w:t>
    </w:r>
    <w:r w:rsidRPr="006C7FE1">
      <w:rPr>
        <w:rFonts w:ascii="Century Gothic" w:hAnsi="Century Gothic"/>
        <w:b/>
        <w:i/>
        <w:color w:val="00B050"/>
        <w:sz w:val="24"/>
        <w:szCs w:val="24"/>
      </w:rPr>
      <w:ptab w:relativeTo="margin" w:alignment="right" w:leader="none"/>
    </w:r>
    <w:r w:rsidRPr="006C7FE1">
      <w:rPr>
        <w:rFonts w:ascii="Century Gothic" w:hAnsi="Century Gothic"/>
        <w:b/>
        <w:i/>
        <w:color w:val="00B050"/>
        <w:sz w:val="24"/>
        <w:szCs w:val="24"/>
      </w:rPr>
      <w:t xml:space="preserve">Page </w:t>
    </w:r>
    <w:r w:rsidR="00DC78A5" w:rsidRPr="006C7FE1">
      <w:rPr>
        <w:rFonts w:ascii="Century Gothic" w:hAnsi="Century Gothic"/>
        <w:b/>
        <w:i/>
        <w:color w:val="00B050"/>
        <w:sz w:val="24"/>
        <w:szCs w:val="24"/>
      </w:rPr>
      <w:fldChar w:fldCharType="begin"/>
    </w:r>
    <w:r w:rsidRPr="006C7FE1">
      <w:rPr>
        <w:rFonts w:ascii="Century Gothic" w:hAnsi="Century Gothic"/>
        <w:b/>
        <w:i/>
        <w:color w:val="00B050"/>
        <w:sz w:val="24"/>
        <w:szCs w:val="24"/>
      </w:rPr>
      <w:instrText xml:space="preserve"> PAGE   \* MERGEFORMAT </w:instrText>
    </w:r>
    <w:r w:rsidR="00DC78A5" w:rsidRPr="006C7FE1">
      <w:rPr>
        <w:rFonts w:ascii="Century Gothic" w:hAnsi="Century Gothic"/>
        <w:b/>
        <w:i/>
        <w:color w:val="00B050"/>
        <w:sz w:val="24"/>
        <w:szCs w:val="24"/>
      </w:rPr>
      <w:fldChar w:fldCharType="separate"/>
    </w:r>
    <w:r w:rsidR="005556E5">
      <w:rPr>
        <w:rFonts w:ascii="Century Gothic" w:hAnsi="Century Gothic"/>
        <w:b/>
        <w:i/>
        <w:noProof/>
        <w:color w:val="00B050"/>
        <w:sz w:val="24"/>
        <w:szCs w:val="24"/>
      </w:rPr>
      <w:t>1</w:t>
    </w:r>
    <w:r w:rsidR="00DC78A5" w:rsidRPr="006C7FE1">
      <w:rPr>
        <w:rFonts w:ascii="Century Gothic" w:hAnsi="Century Gothic"/>
        <w:b/>
        <w:i/>
        <w:color w:val="00B050"/>
        <w:sz w:val="24"/>
        <w:szCs w:val="24"/>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B3D92" w14:textId="77777777" w:rsidR="00945541" w:rsidRDefault="00945541" w:rsidP="00B7688B">
      <w:pPr>
        <w:spacing w:after="0" w:line="240" w:lineRule="auto"/>
      </w:pPr>
      <w:r>
        <w:separator/>
      </w:r>
    </w:p>
  </w:footnote>
  <w:footnote w:type="continuationSeparator" w:id="0">
    <w:p w14:paraId="2F37F7AA" w14:textId="77777777" w:rsidR="00945541" w:rsidRDefault="00945541"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AF63" w14:textId="117F7DA2" w:rsidR="00496E91" w:rsidRPr="005127A5" w:rsidRDefault="005127A5" w:rsidP="005127A5">
    <w:pPr>
      <w:jc w:val="right"/>
      <w:rPr>
        <w:lang w:val="en-GB" w:eastAsia="en-GB"/>
      </w:rPr>
    </w:pPr>
    <w:r>
      <w:rPr>
        <w:noProof/>
      </w:rPr>
      <w:drawing>
        <wp:anchor distT="0" distB="0" distL="114300" distR="114300" simplePos="0" relativeHeight="251668480" behindDoc="1" locked="0" layoutInCell="1" allowOverlap="1" wp14:anchorId="060609BD" wp14:editId="701455CF">
          <wp:simplePos x="0" y="0"/>
          <wp:positionH relativeFrom="column">
            <wp:posOffset>-563880</wp:posOffset>
          </wp:positionH>
          <wp:positionV relativeFrom="paragraph">
            <wp:posOffset>-342900</wp:posOffset>
          </wp:positionV>
          <wp:extent cx="1114425" cy="1112520"/>
          <wp:effectExtent l="0" t="0" r="9525" b="0"/>
          <wp:wrapTight wrapText="bothSides">
            <wp:wrapPolygon edited="0">
              <wp:start x="0" y="0"/>
              <wp:lineTo x="0" y="21082"/>
              <wp:lineTo x="21415" y="21082"/>
              <wp:lineTo x="21415" y="0"/>
              <wp:lineTo x="0" y="0"/>
            </wp:wrapPolygon>
          </wp:wrapTight>
          <wp:docPr id="16"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114425" cy="1112520"/>
                  </a:xfrm>
                  <a:prstGeom prst="rect">
                    <a:avLst/>
                  </a:prstGeom>
                </pic:spPr>
              </pic:pic>
            </a:graphicData>
          </a:graphic>
          <wp14:sizeRelH relativeFrom="margin">
            <wp14:pctWidth>0</wp14:pctWidth>
          </wp14:sizeRelH>
          <wp14:sizeRelV relativeFrom="margin">
            <wp14:pctHeight>0</wp14:pctHeight>
          </wp14:sizeRelV>
        </wp:anchor>
      </w:drawing>
    </w:r>
    <w:r w:rsidR="00945541">
      <w:rPr>
        <w:noProof/>
      </w:rPr>
      <w:pict w14:anchorId="25731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634.5pt;height:126.9pt;rotation:315;z-index:-25164697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496E91" w:rsidRPr="00B7688B">
      <w:rPr>
        <w:rFonts w:ascii="Century Gothic" w:hAnsi="Century Gothic"/>
        <w:b/>
        <w:color w:val="00B050"/>
        <w:sz w:val="36"/>
        <w:szCs w:val="36"/>
      </w:rPr>
      <w:t>Hopefields</w:t>
    </w:r>
    <w:proofErr w:type="spellEnd"/>
    <w:r w:rsidR="00496E91" w:rsidRPr="00B7688B">
      <w:rPr>
        <w:rFonts w:ascii="Century Gothic" w:hAnsi="Century Gothic"/>
        <w:b/>
        <w:color w:val="00B050"/>
        <w:sz w:val="36"/>
        <w:szCs w:val="36"/>
      </w:rPr>
      <w:t xml:space="preserve"> </w:t>
    </w:r>
    <w:r>
      <w:rPr>
        <w:rFonts w:ascii="Century Gothic" w:hAnsi="Century Gothic"/>
        <w:b/>
        <w:color w:val="00B050"/>
        <w:sz w:val="36"/>
        <w:szCs w:val="36"/>
      </w:rPr>
      <w:t>School</w:t>
    </w:r>
    <w:r w:rsidR="00496E91">
      <w:rPr>
        <w:rFonts w:ascii="Century Gothic" w:hAnsi="Century Gothic"/>
        <w:b/>
        <w:color w:val="00B050"/>
        <w:sz w:val="36"/>
        <w:szCs w:val="36"/>
      </w:rPr>
      <w:t xml:space="preserve"> </w:t>
    </w:r>
  </w:p>
  <w:p w14:paraId="2F98C150" w14:textId="1AC88748" w:rsidR="00B22C99" w:rsidRPr="005127A5" w:rsidRDefault="00496E91" w:rsidP="005127A5">
    <w:pPr>
      <w:ind w:left="720" w:firstLine="720"/>
      <w:jc w:val="right"/>
      <w:rPr>
        <w:rFonts w:ascii="Century Gothic" w:hAnsi="Century Gothic"/>
        <w:b/>
        <w:color w:val="00B050"/>
        <w:sz w:val="36"/>
        <w:szCs w:val="36"/>
      </w:rPr>
    </w:pPr>
    <w:r>
      <w:rPr>
        <w:rFonts w:ascii="Century Gothic" w:hAnsi="Century Gothic"/>
        <w:b/>
        <w:color w:val="00B050"/>
        <w:sz w:val="36"/>
        <w:szCs w:val="36"/>
      </w:rPr>
      <w:t>Educational Trips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0496E91" w14:paraId="6CB95595" w14:textId="77777777" w:rsidTr="77ADF7D1">
      <w:tc>
        <w:tcPr>
          <w:tcW w:w="4650" w:type="dxa"/>
        </w:tcPr>
        <w:p w14:paraId="766AAD03" w14:textId="77777777" w:rsidR="00496E91" w:rsidRDefault="00496E91" w:rsidP="77ADF7D1">
          <w:pPr>
            <w:pStyle w:val="Header"/>
            <w:ind w:left="-115"/>
          </w:pPr>
        </w:p>
      </w:tc>
      <w:tc>
        <w:tcPr>
          <w:tcW w:w="4650" w:type="dxa"/>
        </w:tcPr>
        <w:p w14:paraId="757C5548" w14:textId="77777777" w:rsidR="00496E91" w:rsidRDefault="00496E91" w:rsidP="77ADF7D1">
          <w:pPr>
            <w:pStyle w:val="Header"/>
            <w:jc w:val="center"/>
          </w:pPr>
        </w:p>
      </w:tc>
      <w:tc>
        <w:tcPr>
          <w:tcW w:w="4650" w:type="dxa"/>
        </w:tcPr>
        <w:p w14:paraId="3DE09B79" w14:textId="77777777" w:rsidR="00496E91" w:rsidRDefault="00496E91" w:rsidP="77ADF7D1">
          <w:pPr>
            <w:pStyle w:val="Header"/>
            <w:ind w:right="-115"/>
            <w:jc w:val="right"/>
          </w:pPr>
        </w:p>
      </w:tc>
    </w:tr>
  </w:tbl>
  <w:p w14:paraId="1D153329" w14:textId="77777777" w:rsidR="00496E91" w:rsidRDefault="00496E91" w:rsidP="77ADF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EE86" w14:textId="77777777" w:rsidR="00496E91" w:rsidRPr="0044273C" w:rsidRDefault="00496E91" w:rsidP="006A0E4C">
    <w:pPr>
      <w:pStyle w:val="Header"/>
      <w:rPr>
        <w:sz w:val="40"/>
      </w:rPr>
    </w:pPr>
    <w:r>
      <w:rPr>
        <w:noProof/>
      </w:rPr>
      <w:drawing>
        <wp:anchor distT="0" distB="0" distL="114300" distR="114300" simplePos="0" relativeHeight="251666432" behindDoc="1" locked="0" layoutInCell="1" allowOverlap="1" wp14:anchorId="36F534D8" wp14:editId="77F9065A">
          <wp:simplePos x="0" y="0"/>
          <wp:positionH relativeFrom="column">
            <wp:posOffset>-807720</wp:posOffset>
          </wp:positionH>
          <wp:positionV relativeFrom="paragraph">
            <wp:posOffset>70485</wp:posOffset>
          </wp:positionV>
          <wp:extent cx="998220" cy="998220"/>
          <wp:effectExtent l="0" t="0" r="0" b="0"/>
          <wp:wrapTight wrapText="bothSides">
            <wp:wrapPolygon edited="0">
              <wp:start x="0" y="0"/>
              <wp:lineTo x="0" y="21023"/>
              <wp:lineTo x="21023" y="21023"/>
              <wp:lineTo x="21023" y="0"/>
              <wp:lineTo x="0" y="0"/>
            </wp:wrapPolygon>
          </wp:wrapTight>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r>
      <w:ptab w:relativeTo="margin" w:alignment="left" w:leader="none"/>
    </w:r>
    <w:r>
      <w:tab/>
    </w:r>
    <w:r>
      <w:tab/>
    </w:r>
    <w:r w:rsidRPr="006A0E4C">
      <w:rPr>
        <w:rFonts w:ascii="Century Gothic" w:hAnsi="Century Gothic"/>
        <w:b/>
        <w:bCs/>
        <w:sz w:val="36"/>
        <w:szCs w:val="36"/>
      </w:rPr>
      <w:t xml:space="preserve">Educational Visit </w:t>
    </w:r>
    <w:r w:rsidRPr="006A0E4C">
      <w:rPr>
        <w:rFonts w:ascii="Century Gothic" w:hAnsi="Century Gothic" w:cs="Arial"/>
        <w:b/>
        <w:bCs/>
        <w:noProof/>
        <w:color w:val="000000"/>
        <w:sz w:val="36"/>
        <w:szCs w:val="36"/>
        <w:bdr w:val="none" w:sz="0" w:space="0" w:color="auto" w:frame="1"/>
        <w:lang w:eastAsia="en-GB"/>
      </w:rPr>
      <w:t>Risk Assessment Form</w:t>
    </w:r>
    <w:r w:rsidRPr="0044273C">
      <w:rPr>
        <w:rFonts w:cs="Arial"/>
        <w:b/>
        <w:bCs/>
        <w:noProof/>
        <w:color w:val="000000"/>
        <w:sz w:val="40"/>
        <w:bdr w:val="none" w:sz="0" w:space="0" w:color="auto" w:frame="1"/>
        <w:lang w:eastAsia="en-GB"/>
      </w:rPr>
      <w:t xml:space="preserve"> </w:t>
    </w:r>
    <w:r w:rsidRPr="0044273C">
      <w:rPr>
        <w:sz w:val="40"/>
      </w:rPr>
      <w:tab/>
    </w:r>
    <w:r w:rsidRPr="0044273C">
      <w:rPr>
        <w:sz w:val="40"/>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35342C" w:rsidRDefault="00945541">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FD21" w14:textId="201B708B" w:rsidR="00862217" w:rsidRDefault="00945541" w:rsidP="00B7688B">
    <w:pPr>
      <w:ind w:left="720" w:firstLine="720"/>
      <w:jc w:val="right"/>
      <w:rPr>
        <w:rFonts w:ascii="Century Gothic" w:hAnsi="Century Gothic"/>
        <w:b/>
        <w:color w:val="00B050"/>
        <w:sz w:val="36"/>
        <w:szCs w:val="36"/>
      </w:rPr>
    </w:pPr>
    <w:r>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58240" behindDoc="1" locked="0" layoutInCell="1" allowOverlap="1" wp14:anchorId="3F87E4A6" wp14:editId="07777777">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C22329">
      <w:rPr>
        <w:rFonts w:ascii="Century Gothic" w:hAnsi="Century Gothic"/>
        <w:b/>
        <w:color w:val="00B050"/>
        <w:sz w:val="36"/>
        <w:szCs w:val="36"/>
      </w:rPr>
      <w:t>School</w:t>
    </w:r>
    <w:r w:rsidR="00862217">
      <w:rPr>
        <w:rFonts w:ascii="Century Gothic" w:hAnsi="Century Gothic"/>
        <w:b/>
        <w:color w:val="00B050"/>
        <w:sz w:val="36"/>
        <w:szCs w:val="36"/>
      </w:rPr>
      <w:t xml:space="preserve"> </w:t>
    </w:r>
  </w:p>
  <w:p w14:paraId="6AF0A000" w14:textId="5C5920D6" w:rsidR="00B7688B" w:rsidRPr="00B7688B" w:rsidRDefault="00C22329"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Educational Trips </w:t>
    </w:r>
    <w:r w:rsidR="00862217">
      <w:rPr>
        <w:rFonts w:ascii="Century Gothic" w:hAnsi="Century Gothic"/>
        <w:b/>
        <w:color w:val="00B050"/>
        <w:sz w:val="36"/>
        <w:szCs w:val="36"/>
      </w:rPr>
      <w:t>Policy</w:t>
    </w:r>
  </w:p>
  <w:p w14:paraId="6A05A809" w14:textId="77777777" w:rsidR="00B7688B" w:rsidRPr="00B7688B" w:rsidRDefault="00B7688B" w:rsidP="00862217">
    <w:pPr>
      <w:rPr>
        <w:rFonts w:ascii="Century Gothic" w:hAnsi="Century Gothic"/>
        <w:color w:val="00B050"/>
        <w:sz w:val="28"/>
        <w:szCs w:val="36"/>
      </w:rPr>
    </w:pPr>
  </w:p>
  <w:p w14:paraId="5A39BBE3" w14:textId="77777777" w:rsidR="00B7688B" w:rsidRDefault="00B7688B">
    <w:pPr>
      <w:pStyle w:val="Header"/>
    </w:pPr>
    <w:r>
      <w:tab/>
    </w:r>
    <w:r>
      <w:tab/>
    </w:r>
  </w:p>
  <w:p w14:paraId="41C8F396" w14:textId="77777777" w:rsidR="00B7688B" w:rsidRDefault="00B768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35342C" w:rsidRDefault="00945541">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209pt;height:332pt" o:bullet="t">
        <v:imagedata r:id="rId1" o:title="TK_LOGO_POINTER_RGB_bullet_blue"/>
      </v:shape>
    </w:pict>
  </w:numPicBullet>
  <w:numPicBullet w:numPicBulletId="1">
    <w:pict>
      <v:shape id="_x0000_i1193" type="#_x0000_t75" style="width:568pt;height:904pt" o:bullet="t">
        <v:imagedata r:id="rId2" o:title="Blue Pointer-01-01"/>
      </v:shape>
    </w:pict>
  </w:numPicBullet>
  <w:numPicBullet w:numPicBulletId="2">
    <w:pict>
      <v:shape id="_x0000_i1194" type="#_x0000_t75" style="width:7pt;height:11pt" o:bullet="t">
        <v:imagedata r:id="rId3" o:title=""/>
      </v:shape>
    </w:pict>
  </w:numPicBullet>
  <w:abstractNum w:abstractNumId="0" w15:restartNumberingAfterBreak="0">
    <w:nsid w:val="00000002"/>
    <w:multiLevelType w:val="hybridMultilevel"/>
    <w:tmpl w:val="00000002"/>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2A9E6A2E"/>
    <w:lvl w:ilvl="0">
      <w:start w:val="3"/>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Arial" w:eastAsia="Arial" w:hAnsi="Arial" w:cs="Arial"/>
        <w:b/>
        <w:bCs/>
        <w:color w:val="12263F"/>
        <w:sz w:val="24"/>
        <w:szCs w:val="24"/>
        <w:lang w:val="en-GB" w:eastAsia="en-GB" w:bidi="ar-S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D018C71A"/>
    <w:lvl w:ilvl="0">
      <w:start w:val="1"/>
      <w:numFmt w:val="decimal"/>
      <w:lvlText w:val=""/>
      <w:lvlJc w:val="left"/>
      <w:pPr>
        <w:ind w:left="720" w:hanging="360"/>
      </w:pPr>
      <w:rPr>
        <w:rFonts w:ascii="Symbol" w:hAnsi="Symbol"/>
        <w:sz w:val="25"/>
      </w:rPr>
    </w:lvl>
    <w:lvl w:ilvl="1">
      <w:start w:val="2"/>
      <w:numFmt w:val="decimal"/>
      <w:lvlText w:val="%1.%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13"/>
    <w:multiLevelType w:val="hybridMultilevel"/>
    <w:tmpl w:val="00000013"/>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4"/>
    <w:multiLevelType w:val="hybridMultilevel"/>
    <w:tmpl w:val="00000014"/>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5"/>
    <w:multiLevelType w:val="hybridMultilevel"/>
    <w:tmpl w:val="00000015"/>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8"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1148920">
    <w:abstractNumId w:val="8"/>
  </w:num>
  <w:num w:numId="2" w16cid:durableId="1010789760">
    <w:abstractNumId w:val="7"/>
  </w:num>
  <w:num w:numId="3" w16cid:durableId="8723743">
    <w:abstractNumId w:val="6"/>
  </w:num>
  <w:num w:numId="4" w16cid:durableId="1844739455">
    <w:abstractNumId w:val="10"/>
  </w:num>
  <w:num w:numId="5" w16cid:durableId="554632802">
    <w:abstractNumId w:val="9"/>
  </w:num>
  <w:num w:numId="6" w16cid:durableId="354355740">
    <w:abstractNumId w:val="3"/>
  </w:num>
  <w:num w:numId="7" w16cid:durableId="714621011">
    <w:abstractNumId w:val="0"/>
  </w:num>
  <w:num w:numId="8" w16cid:durableId="1817145813">
    <w:abstractNumId w:val="1"/>
  </w:num>
  <w:num w:numId="9" w16cid:durableId="1043168961">
    <w:abstractNumId w:val="2"/>
  </w:num>
  <w:num w:numId="10" w16cid:durableId="199709646">
    <w:abstractNumId w:val="4"/>
  </w:num>
  <w:num w:numId="11" w16cid:durableId="1372415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310CD"/>
    <w:rsid w:val="00056D48"/>
    <w:rsid w:val="000939EE"/>
    <w:rsid w:val="000D6F65"/>
    <w:rsid w:val="001134C1"/>
    <w:rsid w:val="0017146F"/>
    <w:rsid w:val="001A388F"/>
    <w:rsid w:val="001B4824"/>
    <w:rsid w:val="001E7296"/>
    <w:rsid w:val="001F5010"/>
    <w:rsid w:val="001F7D2B"/>
    <w:rsid w:val="00287EF8"/>
    <w:rsid w:val="00294C06"/>
    <w:rsid w:val="002C15EE"/>
    <w:rsid w:val="0035342C"/>
    <w:rsid w:val="00373995"/>
    <w:rsid w:val="00387C2D"/>
    <w:rsid w:val="003D2BC3"/>
    <w:rsid w:val="003D73ED"/>
    <w:rsid w:val="003F0561"/>
    <w:rsid w:val="003F6FF1"/>
    <w:rsid w:val="00412A48"/>
    <w:rsid w:val="0042600C"/>
    <w:rsid w:val="00487567"/>
    <w:rsid w:val="00496E91"/>
    <w:rsid w:val="004C10C9"/>
    <w:rsid w:val="005127A5"/>
    <w:rsid w:val="00514DD5"/>
    <w:rsid w:val="0053155C"/>
    <w:rsid w:val="005556E5"/>
    <w:rsid w:val="005A1ADC"/>
    <w:rsid w:val="00607126"/>
    <w:rsid w:val="006473E9"/>
    <w:rsid w:val="006C7FE1"/>
    <w:rsid w:val="006D0D44"/>
    <w:rsid w:val="00702D54"/>
    <w:rsid w:val="00712ECD"/>
    <w:rsid w:val="007268D0"/>
    <w:rsid w:val="00740339"/>
    <w:rsid w:val="0075544B"/>
    <w:rsid w:val="00774254"/>
    <w:rsid w:val="00793D7E"/>
    <w:rsid w:val="007B1F0B"/>
    <w:rsid w:val="008306C9"/>
    <w:rsid w:val="00862217"/>
    <w:rsid w:val="008A15AD"/>
    <w:rsid w:val="008D66DE"/>
    <w:rsid w:val="00912F03"/>
    <w:rsid w:val="00924EF4"/>
    <w:rsid w:val="00945541"/>
    <w:rsid w:val="00964D53"/>
    <w:rsid w:val="00972060"/>
    <w:rsid w:val="00977699"/>
    <w:rsid w:val="009B6991"/>
    <w:rsid w:val="00A80D09"/>
    <w:rsid w:val="00AF266A"/>
    <w:rsid w:val="00B22C99"/>
    <w:rsid w:val="00B329D3"/>
    <w:rsid w:val="00B541D5"/>
    <w:rsid w:val="00B64745"/>
    <w:rsid w:val="00B766E0"/>
    <w:rsid w:val="00B7688B"/>
    <w:rsid w:val="00C17B2D"/>
    <w:rsid w:val="00C22329"/>
    <w:rsid w:val="00C44F3E"/>
    <w:rsid w:val="00C67C46"/>
    <w:rsid w:val="00CA1F8F"/>
    <w:rsid w:val="00D10E4D"/>
    <w:rsid w:val="00D420FC"/>
    <w:rsid w:val="00D540D9"/>
    <w:rsid w:val="00DA3EF5"/>
    <w:rsid w:val="00DC78A5"/>
    <w:rsid w:val="00DD642F"/>
    <w:rsid w:val="00DE3344"/>
    <w:rsid w:val="00E22CC1"/>
    <w:rsid w:val="00EC7C9A"/>
    <w:rsid w:val="00EE309C"/>
    <w:rsid w:val="00EF4026"/>
    <w:rsid w:val="00F13E24"/>
    <w:rsid w:val="00FA232D"/>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1">
    <w:name w:val="heading 1"/>
    <w:basedOn w:val="Normal"/>
    <w:next w:val="6Abstract"/>
    <w:link w:val="Heading1Char"/>
    <w:uiPriority w:val="8"/>
    <w:qFormat/>
    <w:rsid w:val="00B22C99"/>
    <w:pPr>
      <w:spacing w:before="120" w:after="120" w:line="240" w:lineRule="auto"/>
      <w:outlineLvl w:val="0"/>
    </w:pPr>
    <w:rPr>
      <w:rFonts w:ascii="Arial" w:eastAsia="Calibri" w:hAnsi="Arial"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Heading1Char">
    <w:name w:val="Heading 1 Char"/>
    <w:basedOn w:val="DefaultParagraphFont"/>
    <w:link w:val="Heading1"/>
    <w:uiPriority w:val="8"/>
    <w:rsid w:val="00B22C99"/>
    <w:rPr>
      <w:rFonts w:ascii="Arial" w:eastAsia="Calibri" w:hAnsi="Arial" w:cs="Arial"/>
      <w:b/>
      <w:color w:val="FF1F64"/>
      <w:sz w:val="28"/>
      <w:szCs w:val="36"/>
      <w:lang w:val="en-GB"/>
    </w:rPr>
  </w:style>
  <w:style w:type="character" w:styleId="Hyperlink">
    <w:name w:val="Hyperlink"/>
    <w:uiPriority w:val="99"/>
    <w:unhideWhenUsed/>
    <w:qFormat/>
    <w:rsid w:val="00B22C99"/>
    <w:rPr>
      <w:color w:val="0072CC"/>
      <w:u w:val="single"/>
    </w:rPr>
  </w:style>
  <w:style w:type="paragraph" w:customStyle="1" w:styleId="1bodycopy10pt">
    <w:name w:val="1 body copy 10pt"/>
    <w:basedOn w:val="Normal"/>
    <w:link w:val="1bodycopy10ptChar"/>
    <w:qFormat/>
    <w:rsid w:val="00B22C99"/>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B22C99"/>
    <w:pPr>
      <w:numPr>
        <w:numId w:val="4"/>
      </w:num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B22C99"/>
    <w:rPr>
      <w:rFonts w:ascii="Arial" w:eastAsia="MS Mincho" w:hAnsi="Arial" w:cs="Times New Roman"/>
      <w:sz w:val="20"/>
      <w:szCs w:val="24"/>
    </w:rPr>
  </w:style>
  <w:style w:type="paragraph" w:customStyle="1" w:styleId="6Abstract">
    <w:name w:val="6 Abstract"/>
    <w:qFormat/>
    <w:rsid w:val="00B22C99"/>
    <w:pPr>
      <w:spacing w:after="240" w:line="259" w:lineRule="auto"/>
    </w:pPr>
    <w:rPr>
      <w:rFonts w:ascii="Arial" w:eastAsia="MS Mincho" w:hAnsi="Arial" w:cs="Times New Roman"/>
      <w:sz w:val="28"/>
      <w:szCs w:val="28"/>
    </w:rPr>
  </w:style>
  <w:style w:type="paragraph" w:customStyle="1" w:styleId="Subheadwithpointer">
    <w:name w:val="Subhead with pointer"/>
    <w:basedOn w:val="Normal"/>
    <w:next w:val="6Abstract"/>
    <w:link w:val="SubheadwithpointerChar"/>
    <w:rsid w:val="00B22C99"/>
    <w:pPr>
      <w:numPr>
        <w:numId w:val="5"/>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B22C99"/>
    <w:pPr>
      <w:spacing w:after="120" w:line="240" w:lineRule="auto"/>
      <w:ind w:right="850"/>
    </w:pPr>
    <w:rPr>
      <w:rFonts w:ascii="Arial" w:eastAsia="MS Mincho" w:hAnsi="Arial" w:cs="Arial"/>
      <w:szCs w:val="24"/>
    </w:rPr>
  </w:style>
  <w:style w:type="character" w:customStyle="1" w:styleId="SubheadwithpointerChar">
    <w:name w:val="Subhead with pointer Char"/>
    <w:link w:val="Subheadwithpointer"/>
    <w:rsid w:val="00B22C99"/>
    <w:rPr>
      <w:rFonts w:ascii="Arial" w:eastAsia="MS Mincho" w:hAnsi="Arial" w:cs="Arial"/>
      <w:b/>
      <w:bCs/>
      <w:color w:val="12263F"/>
      <w:sz w:val="32"/>
      <w:szCs w:val="32"/>
    </w:rPr>
  </w:style>
  <w:style w:type="paragraph" w:styleId="TOC1">
    <w:name w:val="toc 1"/>
    <w:basedOn w:val="Normal"/>
    <w:next w:val="Normal"/>
    <w:autoRedefine/>
    <w:uiPriority w:val="39"/>
    <w:unhideWhenUsed/>
    <w:rsid w:val="00B22C99"/>
    <w:pPr>
      <w:spacing w:after="100" w:line="240" w:lineRule="auto"/>
    </w:pPr>
    <w:rPr>
      <w:rFonts w:ascii="Arial" w:eastAsia="MS Mincho" w:hAnsi="Arial" w:cs="Times New Roman"/>
      <w:sz w:val="20"/>
      <w:szCs w:val="24"/>
    </w:rPr>
  </w:style>
  <w:style w:type="paragraph" w:customStyle="1" w:styleId="3Policytitle">
    <w:name w:val="3 Policy title"/>
    <w:basedOn w:val="Normal"/>
    <w:qFormat/>
    <w:rsid w:val="00B22C99"/>
    <w:pPr>
      <w:spacing w:after="120" w:line="240" w:lineRule="auto"/>
    </w:pPr>
    <w:rPr>
      <w:rFonts w:ascii="Arial" w:eastAsia="MS Mincho" w:hAnsi="Arial" w:cs="Times New Roman"/>
      <w:b/>
      <w:sz w:val="72"/>
      <w:szCs w:val="24"/>
    </w:rPr>
  </w:style>
  <w:style w:type="character" w:styleId="FollowedHyperlink">
    <w:name w:val="FollowedHyperlink"/>
    <w:basedOn w:val="DefaultParagraphFont"/>
    <w:uiPriority w:val="99"/>
    <w:semiHidden/>
    <w:unhideWhenUsed/>
    <w:rsid w:val="001F5010"/>
    <w:rPr>
      <w:color w:val="800080" w:themeColor="followedHyperlink"/>
      <w:u w:val="single"/>
    </w:rPr>
  </w:style>
  <w:style w:type="paragraph" w:styleId="ListParagraph">
    <w:name w:val="List Paragraph"/>
    <w:basedOn w:val="Normal"/>
    <w:uiPriority w:val="34"/>
    <w:qFormat/>
    <w:rsid w:val="00B32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health-and-safety-on-educational-visit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consent-for-school-trips-and-other-off-site-activities" TargetMode="Externa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quality-act-2010-advice-for-school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foreign-travel-advice" TargetMode="External"/><Relationship Id="rId23" Type="http://schemas.openxmlformats.org/officeDocument/2006/relationships/header" Target="header5.xml"/><Relationship Id="rId10" Type="http://schemas.openxmlformats.org/officeDocument/2006/relationships/hyperlink" Target="https://www.gov.uk/government/publications/health-and-safety-on-educational-visit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afer-adventure-travel-and-volunteering-overseas" TargetMode="Externa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D08C8A-291B-476F-B0AA-4956D8B68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3.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8</cp:revision>
  <dcterms:created xsi:type="dcterms:W3CDTF">2023-10-03T14:30:00Z</dcterms:created>
  <dcterms:modified xsi:type="dcterms:W3CDTF">2024-12-09T16:08:00Z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