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D0E1" w14:textId="77777777" w:rsidR="008D6B73" w:rsidRDefault="00000000" w:rsidP="00EC009D">
      <w:pPr>
        <w:pStyle w:val="Heading1"/>
        <w:jc w:val="center"/>
      </w:pPr>
      <w:r>
        <w:t>Bookkeeper Interview Checklist</w:t>
      </w:r>
    </w:p>
    <w:p w14:paraId="20BB0BDA" w14:textId="77777777" w:rsidR="008D6B73" w:rsidRDefault="00000000">
      <w:pPr>
        <w:pStyle w:val="Heading2"/>
      </w:pPr>
      <w:r>
        <w:t>Background &amp; Experience</w:t>
      </w:r>
    </w:p>
    <w:p w14:paraId="42C261F1" w14:textId="77777777" w:rsidR="008D6B73" w:rsidRDefault="00000000">
      <w:pPr>
        <w:pStyle w:val="ListBullet"/>
      </w:pPr>
      <w:r>
        <w:t>☐ How long have you been working as a bookkeeper?</w:t>
      </w:r>
    </w:p>
    <w:p w14:paraId="363439C9" w14:textId="77777777" w:rsidR="008D6B73" w:rsidRDefault="00000000">
      <w:pPr>
        <w:pStyle w:val="ListBullet"/>
      </w:pPr>
      <w:r>
        <w:t>☐ What types of businesses/industries have you worked with?</w:t>
      </w:r>
    </w:p>
    <w:p w14:paraId="0C99A8B1" w14:textId="77777777" w:rsidR="008D6B73" w:rsidRDefault="00000000">
      <w:pPr>
        <w:pStyle w:val="ListBullet"/>
      </w:pPr>
      <w:r>
        <w:t>☐ Do you have experience with businesses similar in size to mine?</w:t>
      </w:r>
    </w:p>
    <w:p w14:paraId="7DE94B84" w14:textId="77777777" w:rsidR="008D6B73" w:rsidRDefault="00000000">
      <w:pPr>
        <w:pStyle w:val="ListBullet"/>
      </w:pPr>
      <w:r>
        <w:t>☐ Are you a certified bookkeeper, CPA, or QuickBooks/Xero advisor?</w:t>
      </w:r>
    </w:p>
    <w:p w14:paraId="7A02F026" w14:textId="77777777" w:rsidR="008D6B73" w:rsidRDefault="008D6B73"/>
    <w:p w14:paraId="5DC3E2E8" w14:textId="77777777" w:rsidR="008D6B73" w:rsidRDefault="00000000">
      <w:pPr>
        <w:pStyle w:val="Heading2"/>
      </w:pPr>
      <w:r>
        <w:t>Services Offered</w:t>
      </w:r>
    </w:p>
    <w:p w14:paraId="3EE4B6EC" w14:textId="77777777" w:rsidR="008D6B73" w:rsidRDefault="00000000">
      <w:pPr>
        <w:pStyle w:val="ListBullet"/>
      </w:pPr>
      <w:r>
        <w:t>☐ What specific bookkeeping services do you provide (monthly reconciliations, payroll, accounts receivable/payable, tax prep support)?</w:t>
      </w:r>
    </w:p>
    <w:p w14:paraId="674A5100" w14:textId="77777777" w:rsidR="008D6B73" w:rsidRDefault="00000000">
      <w:pPr>
        <w:pStyle w:val="ListBullet"/>
      </w:pPr>
      <w:r>
        <w:t>☐ Do you provide financial statements (Profit &amp; Loss, Balance Sheet, Cash Flow) on a regular basis?</w:t>
      </w:r>
    </w:p>
    <w:p w14:paraId="291261F7" w14:textId="77777777" w:rsidR="008D6B73" w:rsidRDefault="00000000">
      <w:pPr>
        <w:pStyle w:val="ListBullet"/>
      </w:pPr>
      <w:r>
        <w:t>☐ Do you handle sales tax reporting, 1099 preparation, or other compliance tasks?</w:t>
      </w:r>
    </w:p>
    <w:p w14:paraId="414508F6" w14:textId="764D7C02" w:rsidR="008D6B73" w:rsidRDefault="00000000">
      <w:pPr>
        <w:pStyle w:val="ListBullet"/>
      </w:pPr>
      <w:r>
        <w:t xml:space="preserve">☐ </w:t>
      </w:r>
      <w:r w:rsidR="008449E1">
        <w:t xml:space="preserve">Are you OK </w:t>
      </w:r>
      <w:r>
        <w:t>work</w:t>
      </w:r>
      <w:r w:rsidR="008449E1">
        <w:t>ing with and communicating</w:t>
      </w:r>
      <w:r>
        <w:t xml:space="preserve"> with </w:t>
      </w:r>
      <w:r w:rsidR="008449E1">
        <w:t xml:space="preserve">my </w:t>
      </w:r>
      <w:r>
        <w:t>CPA</w:t>
      </w:r>
      <w:r w:rsidR="008449E1">
        <w:t>/</w:t>
      </w:r>
      <w:r>
        <w:t xml:space="preserve">tax preparer </w:t>
      </w:r>
      <w:r w:rsidR="008449E1">
        <w:t>throughout the year if needed</w:t>
      </w:r>
      <w:r>
        <w:t>?</w:t>
      </w:r>
    </w:p>
    <w:p w14:paraId="1075A31B" w14:textId="77777777" w:rsidR="008D6B73" w:rsidRDefault="008D6B73"/>
    <w:p w14:paraId="0BFEFF34" w14:textId="77777777" w:rsidR="008D6B73" w:rsidRDefault="00000000">
      <w:pPr>
        <w:pStyle w:val="Heading2"/>
      </w:pPr>
      <w:r>
        <w:t>Technology &amp; Processes</w:t>
      </w:r>
    </w:p>
    <w:p w14:paraId="509130CD" w14:textId="77777777" w:rsidR="008D6B73" w:rsidRDefault="00000000">
      <w:pPr>
        <w:pStyle w:val="ListBullet"/>
      </w:pPr>
      <w:r>
        <w:t>☐ What accounting software do you use (QuickBooks, Xero, Wave, spreadsheets, etc.)?</w:t>
      </w:r>
    </w:p>
    <w:p w14:paraId="6D0A0A2D" w14:textId="77777777" w:rsidR="008D6B73" w:rsidRDefault="00000000">
      <w:pPr>
        <w:pStyle w:val="ListBullet"/>
      </w:pPr>
      <w:r>
        <w:t>☐ Are you comfortable working with my current software or would you recommend switching?</w:t>
      </w:r>
    </w:p>
    <w:p w14:paraId="35355B28" w14:textId="77777777" w:rsidR="008D6B73" w:rsidRDefault="00000000">
      <w:pPr>
        <w:pStyle w:val="ListBullet"/>
      </w:pPr>
      <w:r>
        <w:t>☐ How do you ensure accurate categorization of income and expenses?</w:t>
      </w:r>
    </w:p>
    <w:p w14:paraId="5AF6DC48" w14:textId="77777777" w:rsidR="008D6B73" w:rsidRDefault="00000000">
      <w:pPr>
        <w:pStyle w:val="ListBullet"/>
      </w:pPr>
      <w:r>
        <w:t>☐ What systems do you use to exchange documents (secure portals, cloud storage, email)?</w:t>
      </w:r>
    </w:p>
    <w:p w14:paraId="4B6D8C53" w14:textId="77777777" w:rsidR="008D6B73" w:rsidRDefault="00000000">
      <w:pPr>
        <w:pStyle w:val="ListBullet"/>
      </w:pPr>
      <w:r>
        <w:t>☐ How do you back up financial data and protect against data loss?</w:t>
      </w:r>
    </w:p>
    <w:p w14:paraId="44AD21A5" w14:textId="77777777" w:rsidR="008D6B73" w:rsidRDefault="008D6B73"/>
    <w:p w14:paraId="40F09A72" w14:textId="77777777" w:rsidR="008D6B73" w:rsidRDefault="00000000">
      <w:pPr>
        <w:pStyle w:val="Heading2"/>
      </w:pPr>
      <w:r>
        <w:t>Communication &amp; Reporting</w:t>
      </w:r>
    </w:p>
    <w:p w14:paraId="6961E9A5" w14:textId="77777777" w:rsidR="008D6B73" w:rsidRDefault="00000000">
      <w:pPr>
        <w:pStyle w:val="ListBullet"/>
      </w:pPr>
      <w:r>
        <w:t>☐ How often will I receive financial reports?</w:t>
      </w:r>
    </w:p>
    <w:p w14:paraId="6C4D3DCC" w14:textId="77777777" w:rsidR="008D6B73" w:rsidRDefault="00000000">
      <w:pPr>
        <w:pStyle w:val="ListBullet"/>
      </w:pPr>
      <w:r>
        <w:t>☐ What’s your preferred method of communication (email, phone, Zoom, in-person)?</w:t>
      </w:r>
    </w:p>
    <w:p w14:paraId="6A48B9A9" w14:textId="77777777" w:rsidR="008D6B73" w:rsidRDefault="00000000">
      <w:pPr>
        <w:pStyle w:val="ListBullet"/>
      </w:pPr>
      <w:r>
        <w:t>☐ How quickly do you respond to client questions?</w:t>
      </w:r>
    </w:p>
    <w:p w14:paraId="030780A9" w14:textId="77777777" w:rsidR="008D6B73" w:rsidRDefault="00000000">
      <w:pPr>
        <w:pStyle w:val="ListBullet"/>
      </w:pPr>
      <w:r>
        <w:t>☐ Will I be working directly with you or with a team?</w:t>
      </w:r>
    </w:p>
    <w:p w14:paraId="51DF74F6" w14:textId="77777777" w:rsidR="008D6B73" w:rsidRDefault="008D6B73"/>
    <w:p w14:paraId="0496E999" w14:textId="77777777" w:rsidR="008D6B73" w:rsidRDefault="00000000">
      <w:pPr>
        <w:pStyle w:val="Heading2"/>
      </w:pPr>
      <w:r>
        <w:t>Security &amp; Confidentiality</w:t>
      </w:r>
    </w:p>
    <w:p w14:paraId="2C8C501A" w14:textId="77777777" w:rsidR="008D6B73" w:rsidRDefault="00000000">
      <w:pPr>
        <w:pStyle w:val="ListBullet"/>
      </w:pPr>
      <w:r>
        <w:t>☐ How do you keep my financial information secure?</w:t>
      </w:r>
    </w:p>
    <w:p w14:paraId="1DE9ADCB" w14:textId="77777777" w:rsidR="008D6B73" w:rsidRDefault="00000000">
      <w:pPr>
        <w:pStyle w:val="ListBullet"/>
      </w:pPr>
      <w:r>
        <w:t>☐ Do you carry professional liability or errors &amp; omissions insurance?</w:t>
      </w:r>
    </w:p>
    <w:p w14:paraId="28BD0F00" w14:textId="77777777" w:rsidR="008D6B73" w:rsidRDefault="00000000">
      <w:pPr>
        <w:pStyle w:val="ListBullet"/>
      </w:pPr>
      <w:r>
        <w:t>☐ Do you have confidentiality agreements in place?</w:t>
      </w:r>
    </w:p>
    <w:p w14:paraId="03F4711C" w14:textId="3D03BA3F" w:rsidR="008449E1" w:rsidRDefault="008449E1">
      <w:pPr>
        <w:pStyle w:val="ListBullet"/>
      </w:pPr>
      <w:r>
        <w:t>☐</w:t>
      </w:r>
      <w:r>
        <w:t xml:space="preserve"> Do you outsource overseas?</w:t>
      </w:r>
    </w:p>
    <w:p w14:paraId="77F54D10" w14:textId="77777777" w:rsidR="008D6B73" w:rsidRDefault="008D6B73"/>
    <w:p w14:paraId="189A4564" w14:textId="77777777" w:rsidR="008D6B73" w:rsidRDefault="00000000">
      <w:pPr>
        <w:pStyle w:val="Heading2"/>
      </w:pPr>
      <w:r>
        <w:lastRenderedPageBreak/>
        <w:t>Fees &amp; Engagement</w:t>
      </w:r>
    </w:p>
    <w:p w14:paraId="7164DA6D" w14:textId="77777777" w:rsidR="008D6B73" w:rsidRDefault="00000000">
      <w:pPr>
        <w:pStyle w:val="ListBullet"/>
      </w:pPr>
      <w:r>
        <w:t>☐ How do you charge (hourly, monthly flat fee, package pricing)?</w:t>
      </w:r>
    </w:p>
    <w:p w14:paraId="451C8447" w14:textId="77777777" w:rsidR="008D6B73" w:rsidRDefault="00000000">
      <w:pPr>
        <w:pStyle w:val="ListBullet"/>
      </w:pPr>
      <w:r>
        <w:t>☐ What’s included in your standard fee?</w:t>
      </w:r>
    </w:p>
    <w:p w14:paraId="720B7B38" w14:textId="77777777" w:rsidR="008D6B73" w:rsidRDefault="00000000">
      <w:pPr>
        <w:pStyle w:val="ListBullet"/>
      </w:pPr>
      <w:r>
        <w:t>☐ Are there extra charges for catch-up work, year-end adjustments, or tax prep collaboration?</w:t>
      </w:r>
    </w:p>
    <w:p w14:paraId="3D8314F8" w14:textId="77777777" w:rsidR="008D6B73" w:rsidRDefault="00000000">
      <w:pPr>
        <w:pStyle w:val="ListBullet"/>
      </w:pPr>
      <w:r>
        <w:t>☐ Do you require a contract or engagement letter?</w:t>
      </w:r>
    </w:p>
    <w:p w14:paraId="68C85139" w14:textId="77777777" w:rsidR="008D6B73" w:rsidRDefault="008D6B73"/>
    <w:p w14:paraId="67E0DD75" w14:textId="77777777" w:rsidR="008D6B73" w:rsidRDefault="00000000">
      <w:pPr>
        <w:pStyle w:val="Heading2"/>
      </w:pPr>
      <w:r>
        <w:t>Fit &amp; References</w:t>
      </w:r>
    </w:p>
    <w:p w14:paraId="389CC4F8" w14:textId="77777777" w:rsidR="008D6B73" w:rsidRDefault="00000000">
      <w:pPr>
        <w:pStyle w:val="ListBullet"/>
      </w:pPr>
      <w:r>
        <w:t>☐ What do you enjoy most about working with small business clients?</w:t>
      </w:r>
    </w:p>
    <w:p w14:paraId="713D3469" w14:textId="77777777" w:rsidR="008D6B73" w:rsidRDefault="00000000">
      <w:pPr>
        <w:pStyle w:val="ListBullet"/>
      </w:pPr>
      <w:r>
        <w:t>☐ Can you provide references from current or past clients?</w:t>
      </w:r>
    </w:p>
    <w:p w14:paraId="54108393" w14:textId="77777777" w:rsidR="008D6B73" w:rsidRDefault="00000000">
      <w:pPr>
        <w:pStyle w:val="ListBullet"/>
      </w:pPr>
      <w:r>
        <w:t>☐ What sets you apart from other bookkeepers?</w:t>
      </w:r>
    </w:p>
    <w:p w14:paraId="189479BE" w14:textId="77777777" w:rsidR="008D6B73" w:rsidRDefault="00000000">
      <w:pPr>
        <w:pStyle w:val="ListBullet"/>
      </w:pPr>
      <w:r>
        <w:t>☐ How do you help business owners understand their numbers (not just record them)?</w:t>
      </w:r>
    </w:p>
    <w:p w14:paraId="130F319D" w14:textId="77777777" w:rsidR="008D6B73" w:rsidRDefault="008D6B73"/>
    <w:sectPr w:rsidR="008D6B73" w:rsidSect="00EC009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2653421">
    <w:abstractNumId w:val="8"/>
  </w:num>
  <w:num w:numId="2" w16cid:durableId="885794458">
    <w:abstractNumId w:val="6"/>
  </w:num>
  <w:num w:numId="3" w16cid:durableId="574778143">
    <w:abstractNumId w:val="5"/>
  </w:num>
  <w:num w:numId="4" w16cid:durableId="1427385722">
    <w:abstractNumId w:val="4"/>
  </w:num>
  <w:num w:numId="5" w16cid:durableId="708914820">
    <w:abstractNumId w:val="7"/>
  </w:num>
  <w:num w:numId="6" w16cid:durableId="841043318">
    <w:abstractNumId w:val="3"/>
  </w:num>
  <w:num w:numId="7" w16cid:durableId="1180895444">
    <w:abstractNumId w:val="2"/>
  </w:num>
  <w:num w:numId="8" w16cid:durableId="263198023">
    <w:abstractNumId w:val="1"/>
  </w:num>
  <w:num w:numId="9" w16cid:durableId="19466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49E1"/>
    <w:rsid w:val="008D6B73"/>
    <w:rsid w:val="00AA1D8D"/>
    <w:rsid w:val="00B47730"/>
    <w:rsid w:val="00CB0664"/>
    <w:rsid w:val="00EC009D"/>
    <w:rsid w:val="00F678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E0888"/>
  <w14:defaultImageDpi w14:val="300"/>
  <w15:docId w15:val="{ECA2855B-5066-4405-8DDA-A710C59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Donna Edge</cp:lastModifiedBy>
  <cp:revision>3</cp:revision>
  <dcterms:created xsi:type="dcterms:W3CDTF">2013-12-23T23:15:00Z</dcterms:created>
  <dcterms:modified xsi:type="dcterms:W3CDTF">2025-09-17T16:44:00Z</dcterms:modified>
  <cp:category/>
</cp:coreProperties>
</file>