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Little Shop of Horrors – Musical Numbers: Cast &amp; Staging Reference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Song Title</w:t>
            </w:r>
          </w:p>
        </w:tc>
        <w:tc>
          <w:tcPr>
            <w:tcW w:type="dxa" w:w="2880"/>
          </w:tcPr>
          <w:p>
            <w:r>
              <w:t>Staging Type</w:t>
            </w:r>
          </w:p>
        </w:tc>
        <w:tc>
          <w:tcPr>
            <w:tcW w:type="dxa" w:w="2880"/>
          </w:tcPr>
          <w:p>
            <w:r>
              <w:t>Characters Involved</w:t>
            </w:r>
          </w:p>
        </w:tc>
      </w:tr>
      <w:tr>
        <w:tc>
          <w:tcPr>
            <w:tcW w:type="dxa" w:w="2880"/>
          </w:tcPr>
          <w:p>
            <w:r>
              <w:t>Prologue: Little Shop of Horrors</w:t>
            </w:r>
          </w:p>
        </w:tc>
        <w:tc>
          <w:tcPr>
            <w:tcW w:type="dxa" w:w="2880"/>
          </w:tcPr>
          <w:p>
            <w:r>
              <w:t>Choreographed</w:t>
            </w:r>
          </w:p>
        </w:tc>
        <w:tc>
          <w:tcPr>
            <w:tcW w:type="dxa" w:w="2880"/>
          </w:tcPr>
          <w:p>
            <w:r>
              <w:t>Ronette, Crystal, Chiffon, Full Ensemble</w:t>
            </w:r>
          </w:p>
        </w:tc>
      </w:tr>
      <w:tr>
        <w:tc>
          <w:tcPr>
            <w:tcW w:type="dxa" w:w="2880"/>
          </w:tcPr>
          <w:p>
            <w:r>
              <w:t>Skid Row (Downtown)</w:t>
            </w:r>
          </w:p>
        </w:tc>
        <w:tc>
          <w:tcPr>
            <w:tcW w:type="dxa" w:w="2880"/>
          </w:tcPr>
          <w:p>
            <w:r>
              <w:t>Choreographed</w:t>
            </w:r>
          </w:p>
        </w:tc>
        <w:tc>
          <w:tcPr>
            <w:tcW w:type="dxa" w:w="2880"/>
          </w:tcPr>
          <w:p>
            <w:r>
              <w:t>Seymour, Audrey, Mushnik, Ronette, Crystal, Chiffon, Ensemble</w:t>
            </w:r>
          </w:p>
        </w:tc>
      </w:tr>
      <w:tr>
        <w:tc>
          <w:tcPr>
            <w:tcW w:type="dxa" w:w="2880"/>
          </w:tcPr>
          <w:p>
            <w:r>
              <w:t>Da-Doo</w:t>
            </w:r>
          </w:p>
        </w:tc>
        <w:tc>
          <w:tcPr>
            <w:tcW w:type="dxa" w:w="2880"/>
          </w:tcPr>
          <w:p>
            <w:r>
              <w:t>Choreographed</w:t>
            </w:r>
          </w:p>
        </w:tc>
        <w:tc>
          <w:tcPr>
            <w:tcW w:type="dxa" w:w="2880"/>
          </w:tcPr>
          <w:p>
            <w:r>
              <w:t>Ronette, Crystal, Chiffon</w:t>
            </w:r>
          </w:p>
        </w:tc>
      </w:tr>
      <w:tr>
        <w:tc>
          <w:tcPr>
            <w:tcW w:type="dxa" w:w="2880"/>
          </w:tcPr>
          <w:p>
            <w:r>
              <w:t>Grow for Me</w:t>
            </w:r>
          </w:p>
        </w:tc>
        <w:tc>
          <w:tcPr>
            <w:tcW w:type="dxa" w:w="2880"/>
          </w:tcPr>
          <w:p>
            <w:r>
              <w:t>Blocking</w:t>
            </w:r>
          </w:p>
        </w:tc>
        <w:tc>
          <w:tcPr>
            <w:tcW w:type="dxa" w:w="2880"/>
          </w:tcPr>
          <w:p>
            <w:r>
              <w:t>Seymour</w:t>
            </w:r>
          </w:p>
        </w:tc>
      </w:tr>
      <w:tr>
        <w:tc>
          <w:tcPr>
            <w:tcW w:type="dxa" w:w="2880"/>
          </w:tcPr>
          <w:p>
            <w:r>
              <w:t>Ya Never Know</w:t>
            </w:r>
          </w:p>
        </w:tc>
        <w:tc>
          <w:tcPr>
            <w:tcW w:type="dxa" w:w="2880"/>
          </w:tcPr>
          <w:p>
            <w:r>
              <w:t>Blocking</w:t>
            </w:r>
          </w:p>
        </w:tc>
        <w:tc>
          <w:tcPr>
            <w:tcW w:type="dxa" w:w="2880"/>
          </w:tcPr>
          <w:p>
            <w:r>
              <w:t>Seymour, Mushnik, Ronette, Crystal, Chiffon, Ensemble</w:t>
            </w:r>
          </w:p>
        </w:tc>
      </w:tr>
      <w:tr>
        <w:tc>
          <w:tcPr>
            <w:tcW w:type="dxa" w:w="2880"/>
          </w:tcPr>
          <w:p>
            <w:r>
              <w:t>Somewhere That’s Green</w:t>
            </w:r>
          </w:p>
        </w:tc>
        <w:tc>
          <w:tcPr>
            <w:tcW w:type="dxa" w:w="2880"/>
          </w:tcPr>
          <w:p>
            <w:r>
              <w:t>Blocking</w:t>
            </w:r>
          </w:p>
        </w:tc>
        <w:tc>
          <w:tcPr>
            <w:tcW w:type="dxa" w:w="2880"/>
          </w:tcPr>
          <w:p>
            <w:r>
              <w:t>Audrey</w:t>
            </w:r>
          </w:p>
        </w:tc>
      </w:tr>
      <w:tr>
        <w:tc>
          <w:tcPr>
            <w:tcW w:type="dxa" w:w="2880"/>
          </w:tcPr>
          <w:p>
            <w:r>
              <w:t>Closed for Renovation</w:t>
            </w:r>
          </w:p>
        </w:tc>
        <w:tc>
          <w:tcPr>
            <w:tcW w:type="dxa" w:w="2880"/>
          </w:tcPr>
          <w:p>
            <w:r>
              <w:t>Blocking</w:t>
            </w:r>
          </w:p>
        </w:tc>
        <w:tc>
          <w:tcPr>
            <w:tcW w:type="dxa" w:w="2880"/>
          </w:tcPr>
          <w:p>
            <w:r>
              <w:t>Seymour, Audrey, Mushnik</w:t>
            </w:r>
          </w:p>
        </w:tc>
      </w:tr>
      <w:tr>
        <w:tc>
          <w:tcPr>
            <w:tcW w:type="dxa" w:w="2880"/>
          </w:tcPr>
          <w:p>
            <w:r>
              <w:t>Dentist!</w:t>
            </w:r>
          </w:p>
        </w:tc>
        <w:tc>
          <w:tcPr>
            <w:tcW w:type="dxa" w:w="2880"/>
          </w:tcPr>
          <w:p>
            <w:r>
              <w:t>Choreographed</w:t>
            </w:r>
          </w:p>
        </w:tc>
        <w:tc>
          <w:tcPr>
            <w:tcW w:type="dxa" w:w="2880"/>
          </w:tcPr>
          <w:p>
            <w:r>
              <w:t>Orin, optional Ensemble (patients, nurses, extras)</w:t>
            </w:r>
          </w:p>
        </w:tc>
      </w:tr>
      <w:tr>
        <w:tc>
          <w:tcPr>
            <w:tcW w:type="dxa" w:w="2880"/>
          </w:tcPr>
          <w:p>
            <w:r>
              <w:t>Mushnik and Son</w:t>
            </w:r>
          </w:p>
        </w:tc>
        <w:tc>
          <w:tcPr>
            <w:tcW w:type="dxa" w:w="2880"/>
          </w:tcPr>
          <w:p>
            <w:r>
              <w:t>Choreographed</w:t>
            </w:r>
          </w:p>
        </w:tc>
        <w:tc>
          <w:tcPr>
            <w:tcW w:type="dxa" w:w="2880"/>
          </w:tcPr>
          <w:p>
            <w:r>
              <w:t>Seymour, Mushnik</w:t>
            </w:r>
          </w:p>
        </w:tc>
      </w:tr>
      <w:tr>
        <w:tc>
          <w:tcPr>
            <w:tcW w:type="dxa" w:w="2880"/>
          </w:tcPr>
          <w:p>
            <w:r>
              <w:t>Git It (Feed Me)</w:t>
            </w:r>
          </w:p>
        </w:tc>
        <w:tc>
          <w:tcPr>
            <w:tcW w:type="dxa" w:w="2880"/>
          </w:tcPr>
          <w:p>
            <w:r>
              <w:t>Choreographed</w:t>
            </w:r>
          </w:p>
        </w:tc>
        <w:tc>
          <w:tcPr>
            <w:tcW w:type="dxa" w:w="2880"/>
          </w:tcPr>
          <w:p>
            <w:r>
              <w:t>Seymour, Audrey II (puppeteer), optional Ensemble</w:t>
            </w:r>
          </w:p>
        </w:tc>
      </w:tr>
      <w:tr>
        <w:tc>
          <w:tcPr>
            <w:tcW w:type="dxa" w:w="2880"/>
          </w:tcPr>
          <w:p>
            <w:r>
              <w:t>Now (It’s Just the Gas)</w:t>
            </w:r>
          </w:p>
        </w:tc>
        <w:tc>
          <w:tcPr>
            <w:tcW w:type="dxa" w:w="2880"/>
          </w:tcPr>
          <w:p>
            <w:r>
              <w:t>Blocking</w:t>
            </w:r>
          </w:p>
        </w:tc>
        <w:tc>
          <w:tcPr>
            <w:tcW w:type="dxa" w:w="2880"/>
          </w:tcPr>
          <w:p>
            <w:r>
              <w:t>Seymour, Orin</w:t>
            </w:r>
          </w:p>
        </w:tc>
      </w:tr>
      <w:tr>
        <w:tc>
          <w:tcPr>
            <w:tcW w:type="dxa" w:w="2880"/>
          </w:tcPr>
          <w:p>
            <w:r>
              <w:t>Suddenly Seymour</w:t>
            </w:r>
          </w:p>
        </w:tc>
        <w:tc>
          <w:tcPr>
            <w:tcW w:type="dxa" w:w="2880"/>
          </w:tcPr>
          <w:p>
            <w:r>
              <w:t>Blocking</w:t>
            </w:r>
          </w:p>
        </w:tc>
        <w:tc>
          <w:tcPr>
            <w:tcW w:type="dxa" w:w="2880"/>
          </w:tcPr>
          <w:p>
            <w:r>
              <w:t>Seymour, Audrey</w:t>
            </w:r>
          </w:p>
        </w:tc>
      </w:tr>
      <w:tr>
        <w:tc>
          <w:tcPr>
            <w:tcW w:type="dxa" w:w="2880"/>
          </w:tcPr>
          <w:p>
            <w:r>
              <w:t>Suppertime</w:t>
            </w:r>
          </w:p>
        </w:tc>
        <w:tc>
          <w:tcPr>
            <w:tcW w:type="dxa" w:w="2880"/>
          </w:tcPr>
          <w:p>
            <w:r>
              <w:t>Blocking</w:t>
            </w:r>
          </w:p>
        </w:tc>
        <w:tc>
          <w:tcPr>
            <w:tcW w:type="dxa" w:w="2880"/>
          </w:tcPr>
          <w:p>
            <w:r>
              <w:t>Audrey II, Seymour</w:t>
            </w:r>
          </w:p>
        </w:tc>
      </w:tr>
      <w:tr>
        <w:tc>
          <w:tcPr>
            <w:tcW w:type="dxa" w:w="2880"/>
          </w:tcPr>
          <w:p>
            <w:r>
              <w:t>The Meek Shall Inherit</w:t>
            </w:r>
          </w:p>
        </w:tc>
        <w:tc>
          <w:tcPr>
            <w:tcW w:type="dxa" w:w="2880"/>
          </w:tcPr>
          <w:p>
            <w:r>
              <w:t>Choreographed</w:t>
            </w:r>
          </w:p>
        </w:tc>
        <w:tc>
          <w:tcPr>
            <w:tcW w:type="dxa" w:w="2880"/>
          </w:tcPr>
          <w:p>
            <w:r>
              <w:t>Seymour, Ronette, Crystal, Chiffon</w:t>
            </w:r>
          </w:p>
        </w:tc>
      </w:tr>
      <w:tr>
        <w:tc>
          <w:tcPr>
            <w:tcW w:type="dxa" w:w="2880"/>
          </w:tcPr>
          <w:p>
            <w:r>
              <w:t>Sominex/Supper Sequence</w:t>
            </w:r>
          </w:p>
        </w:tc>
        <w:tc>
          <w:tcPr>
            <w:tcW w:type="dxa" w:w="2880"/>
          </w:tcPr>
          <w:p>
            <w:r>
              <w:t>Blocking</w:t>
            </w:r>
          </w:p>
        </w:tc>
        <w:tc>
          <w:tcPr>
            <w:tcW w:type="dxa" w:w="2880"/>
          </w:tcPr>
          <w:p>
            <w:r>
              <w:t>Audrey, Seymour, Audrey II</w:t>
            </w:r>
          </w:p>
        </w:tc>
      </w:tr>
      <w:tr>
        <w:tc>
          <w:tcPr>
            <w:tcW w:type="dxa" w:w="2880"/>
          </w:tcPr>
          <w:p>
            <w:r>
              <w:t>Somewhere That’s Green (Reprise)</w:t>
            </w:r>
          </w:p>
        </w:tc>
        <w:tc>
          <w:tcPr>
            <w:tcW w:type="dxa" w:w="2880"/>
          </w:tcPr>
          <w:p>
            <w:r>
              <w:t>Blocking</w:t>
            </w:r>
          </w:p>
        </w:tc>
        <w:tc>
          <w:tcPr>
            <w:tcW w:type="dxa" w:w="2880"/>
          </w:tcPr>
          <w:p>
            <w:r>
              <w:t>Audrey</w:t>
            </w:r>
          </w:p>
        </w:tc>
      </w:tr>
      <w:tr>
        <w:tc>
          <w:tcPr>
            <w:tcW w:type="dxa" w:w="2880"/>
          </w:tcPr>
          <w:p>
            <w:r>
              <w:t>Finale: Don’t Feed the Plants</w:t>
            </w:r>
          </w:p>
        </w:tc>
        <w:tc>
          <w:tcPr>
            <w:tcW w:type="dxa" w:w="2880"/>
          </w:tcPr>
          <w:p>
            <w:r>
              <w:t>Choreographed</w:t>
            </w:r>
          </w:p>
        </w:tc>
        <w:tc>
          <w:tcPr>
            <w:tcW w:type="dxa" w:w="2880"/>
          </w:tcPr>
          <w:p>
            <w:r>
              <w:t>Ronette, Crystal, Chiffon, Full Ensemble, Audrey II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