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B7" w:rsidRDefault="00667669">
      <w:pPr>
        <w:pStyle w:val="Title"/>
      </w:pPr>
      <w:r>
        <w:rPr>
          <w:color w:val="2785C7"/>
        </w:rPr>
        <w:t>Vision Home Improv</w:t>
      </w:r>
      <w:bookmarkStart w:id="0" w:name="_GoBack"/>
      <w:bookmarkEnd w:id="0"/>
      <w:r>
        <w:rPr>
          <w:color w:val="2785C7"/>
        </w:rPr>
        <w:t>ements Ltd</w:t>
      </w:r>
    </w:p>
    <w:p w:rsidR="00F162B7" w:rsidRDefault="00667669">
      <w:r>
        <w:rPr>
          <w:b/>
          <w:sz w:val="28"/>
        </w:rPr>
        <w:t>Trade Credit Account Application Form</w:t>
      </w:r>
    </w:p>
    <w:p w:rsidR="00F162B7" w:rsidRDefault="00667669">
      <w:r>
        <w:t>Unit 19 Addington Business Centre, Vulcan Way, Croydon, Surrey CR0 9UG</w:t>
      </w:r>
    </w:p>
    <w:p w:rsidR="00F162B7" w:rsidRDefault="00667669">
      <w:r>
        <w:t>📧</w:t>
      </w:r>
      <w:r>
        <w:t xml:space="preserve"> office@visionhi.co.uk | </w:t>
      </w:r>
      <w:r>
        <w:t>🌐</w:t>
      </w:r>
      <w:r>
        <w:t xml:space="preserve"> www.visionhi.co.uk | ☎ 0208 126 5080</w:t>
      </w:r>
    </w:p>
    <w:p w:rsidR="00F162B7" w:rsidRDefault="00F162B7"/>
    <w:p w:rsidR="00F162B7" w:rsidRPr="00E155FD" w:rsidRDefault="00667669">
      <w:pPr>
        <w:pStyle w:val="Heading1"/>
        <w:rPr>
          <w:sz w:val="36"/>
        </w:rPr>
      </w:pPr>
      <w:r w:rsidRPr="00E155FD">
        <w:rPr>
          <w:sz w:val="36"/>
        </w:rPr>
        <w:t>1. Applicant Details</w:t>
      </w:r>
    </w:p>
    <w:p w:rsidR="00F162B7" w:rsidRPr="00E155FD" w:rsidRDefault="00667669">
      <w:pPr>
        <w:rPr>
          <w:sz w:val="28"/>
        </w:rPr>
      </w:pPr>
      <w:r w:rsidRPr="00E155FD">
        <w:rPr>
          <w:sz w:val="28"/>
        </w:rPr>
        <w:t xml:space="preserve">Company / Trading Name: </w:t>
      </w:r>
      <w:r w:rsidRPr="00E155FD">
        <w:rPr>
          <w:sz w:val="28"/>
        </w:rPr>
        <w:t>____________________________</w:t>
      </w:r>
      <w:r w:rsidR="00E155FD">
        <w:rPr>
          <w:sz w:val="28"/>
        </w:rPr>
        <w:t>____________</w:t>
      </w:r>
      <w:r w:rsidRPr="00E155FD">
        <w:rPr>
          <w:sz w:val="28"/>
        </w:rPr>
        <w:t>____________</w:t>
      </w:r>
      <w:r w:rsidRPr="00E155FD">
        <w:rPr>
          <w:sz w:val="28"/>
        </w:rPr>
        <w:br/>
        <w:t>Trading Style:   ☐ Limited Company   ☐ Sole Trader   ☐ Partnership</w:t>
      </w:r>
      <w:r w:rsidRPr="00E155FD">
        <w:rPr>
          <w:sz w:val="28"/>
        </w:rPr>
        <w:br/>
        <w:t>Registered Company Number (if Ltd): ______________________________</w:t>
      </w:r>
      <w:r w:rsidRPr="00E155FD">
        <w:rPr>
          <w:sz w:val="28"/>
        </w:rPr>
        <w:br/>
        <w:t>VAT Number: _________________________________________________</w:t>
      </w:r>
      <w:r w:rsidRPr="00E155FD">
        <w:rPr>
          <w:sz w:val="28"/>
        </w:rPr>
        <w:br/>
        <w:t>Registered Office A</w:t>
      </w:r>
      <w:r w:rsidRPr="00E155FD">
        <w:rPr>
          <w:sz w:val="28"/>
        </w:rPr>
        <w:t>ddress: _______________________________________</w:t>
      </w:r>
      <w:r w:rsidRPr="00E155FD">
        <w:rPr>
          <w:sz w:val="28"/>
        </w:rPr>
        <w:br/>
        <w:t>_______________________________________________________________</w:t>
      </w:r>
      <w:r w:rsidRPr="00E155FD">
        <w:rPr>
          <w:sz w:val="28"/>
        </w:rPr>
        <w:br/>
        <w:t>Trading Address (if different): ____________________________________</w:t>
      </w:r>
      <w:r w:rsidRPr="00E155FD">
        <w:rPr>
          <w:sz w:val="28"/>
        </w:rPr>
        <w:br/>
        <w:t>_______________________________________________________________</w:t>
      </w:r>
      <w:r w:rsidRPr="00E155FD">
        <w:rPr>
          <w:sz w:val="28"/>
        </w:rPr>
        <w:br/>
        <w:t xml:space="preserve">Telephone: </w:t>
      </w:r>
      <w:r w:rsidRPr="00E155FD">
        <w:rPr>
          <w:sz w:val="28"/>
        </w:rPr>
        <w:t>________________________ Email: _____________________</w:t>
      </w:r>
      <w:r w:rsidRPr="00E155FD">
        <w:rPr>
          <w:sz w:val="28"/>
        </w:rPr>
        <w:br/>
        <w:t>Contact Name: _____________________ Position: ___________________</w:t>
      </w:r>
    </w:p>
    <w:p w:rsidR="00F162B7" w:rsidRPr="00E155FD" w:rsidRDefault="00667669">
      <w:pPr>
        <w:pStyle w:val="Heading1"/>
        <w:rPr>
          <w:sz w:val="36"/>
        </w:rPr>
      </w:pPr>
      <w:r w:rsidRPr="00E155FD">
        <w:rPr>
          <w:sz w:val="36"/>
        </w:rPr>
        <w:t>2. Credit Requirements</w:t>
      </w:r>
    </w:p>
    <w:p w:rsidR="00F162B7" w:rsidRPr="00E155FD" w:rsidRDefault="00667669">
      <w:pPr>
        <w:rPr>
          <w:sz w:val="28"/>
        </w:rPr>
      </w:pPr>
      <w:r w:rsidRPr="00E155FD">
        <w:rPr>
          <w:sz w:val="28"/>
        </w:rPr>
        <w:t>Credit Limit Requested: £ ____________________________</w:t>
      </w:r>
      <w:r w:rsidRPr="00E155FD">
        <w:rPr>
          <w:sz w:val="28"/>
        </w:rPr>
        <w:br/>
        <w:t>Monthly Estimated Spend with Vision: £ ___________________</w:t>
      </w:r>
      <w:r w:rsidRPr="00E155FD">
        <w:rPr>
          <w:sz w:val="28"/>
        </w:rPr>
        <w:t>_________</w:t>
      </w:r>
    </w:p>
    <w:p w:rsidR="00F162B7" w:rsidRPr="00E155FD" w:rsidRDefault="00667669">
      <w:pPr>
        <w:pStyle w:val="Heading1"/>
        <w:rPr>
          <w:sz w:val="36"/>
        </w:rPr>
      </w:pPr>
      <w:r w:rsidRPr="00E155FD">
        <w:rPr>
          <w:sz w:val="36"/>
        </w:rPr>
        <w:t>3. Trade References (minimum two)</w:t>
      </w:r>
    </w:p>
    <w:p w:rsidR="00F162B7" w:rsidRPr="00E155FD" w:rsidRDefault="00667669">
      <w:pPr>
        <w:rPr>
          <w:sz w:val="28"/>
        </w:rPr>
      </w:pPr>
      <w:r w:rsidRPr="00E155FD">
        <w:rPr>
          <w:sz w:val="28"/>
        </w:rPr>
        <w:t>1. Company Name: __________________________________________</w:t>
      </w:r>
      <w:r w:rsidRPr="00E155FD">
        <w:rPr>
          <w:sz w:val="28"/>
        </w:rPr>
        <w:br/>
        <w:t xml:space="preserve">   Contact Name: _____________________ Tel/Email: __________________</w:t>
      </w:r>
      <w:r w:rsidRPr="00E155FD">
        <w:rPr>
          <w:sz w:val="28"/>
        </w:rPr>
        <w:br/>
      </w:r>
      <w:r w:rsidRPr="00E155FD">
        <w:rPr>
          <w:sz w:val="28"/>
        </w:rPr>
        <w:br/>
        <w:t>2. Company Name: __________________________________________</w:t>
      </w:r>
      <w:r w:rsidRPr="00E155FD">
        <w:rPr>
          <w:sz w:val="28"/>
        </w:rPr>
        <w:br/>
        <w:t xml:space="preserve">   Contact Name: _____</w:t>
      </w:r>
      <w:r w:rsidRPr="00E155FD">
        <w:rPr>
          <w:sz w:val="28"/>
        </w:rPr>
        <w:t>________________ Tel/Email: __________________</w:t>
      </w:r>
    </w:p>
    <w:p w:rsidR="00F162B7" w:rsidRPr="00E155FD" w:rsidRDefault="00667669">
      <w:pPr>
        <w:pStyle w:val="Heading1"/>
        <w:rPr>
          <w:sz w:val="36"/>
        </w:rPr>
      </w:pPr>
      <w:r w:rsidRPr="00E155FD">
        <w:rPr>
          <w:sz w:val="36"/>
        </w:rPr>
        <w:lastRenderedPageBreak/>
        <w:t>4. Bank Details (for reference checks only)</w:t>
      </w:r>
    </w:p>
    <w:p w:rsidR="00F162B7" w:rsidRPr="00E155FD" w:rsidRDefault="00667669">
      <w:pPr>
        <w:rPr>
          <w:sz w:val="28"/>
        </w:rPr>
      </w:pPr>
      <w:r w:rsidRPr="00E155FD">
        <w:rPr>
          <w:sz w:val="28"/>
        </w:rPr>
        <w:t>Bank Name: ________________________________________________</w:t>
      </w:r>
      <w:r w:rsidRPr="00E155FD">
        <w:rPr>
          <w:sz w:val="28"/>
        </w:rPr>
        <w:br/>
        <w:t>Branch Address: ____________________________________________</w:t>
      </w:r>
      <w:r w:rsidRPr="00E155FD">
        <w:rPr>
          <w:sz w:val="28"/>
        </w:rPr>
        <w:br/>
        <w:t>Account Number: ____________________ Sort Co</w:t>
      </w:r>
      <w:r w:rsidRPr="00E155FD">
        <w:rPr>
          <w:sz w:val="28"/>
        </w:rPr>
        <w:t>de: ________________</w:t>
      </w:r>
    </w:p>
    <w:p w:rsidR="00F162B7" w:rsidRPr="00E155FD" w:rsidRDefault="00667669">
      <w:pPr>
        <w:pStyle w:val="Heading1"/>
        <w:rPr>
          <w:sz w:val="36"/>
        </w:rPr>
      </w:pPr>
      <w:r w:rsidRPr="00E155FD">
        <w:rPr>
          <w:sz w:val="36"/>
        </w:rPr>
        <w:t>5. Terms &amp; Conditions Acknowledgement</w:t>
      </w:r>
    </w:p>
    <w:p w:rsidR="00F162B7" w:rsidRPr="00E155FD" w:rsidRDefault="00667669">
      <w:pPr>
        <w:rPr>
          <w:sz w:val="28"/>
        </w:rPr>
      </w:pPr>
      <w:r w:rsidRPr="00E155FD">
        <w:rPr>
          <w:sz w:val="28"/>
        </w:rPr>
        <w:t>I/We the undersigned apply for a trade credit account with Vision Home Improvements Ltd and confirm that:</w:t>
      </w:r>
      <w:r w:rsidRPr="00E155FD">
        <w:rPr>
          <w:sz w:val="28"/>
        </w:rPr>
        <w:br/>
      </w:r>
      <w:r w:rsidRPr="00E155FD">
        <w:rPr>
          <w:sz w:val="28"/>
        </w:rPr>
        <w:br/>
        <w:t>- The information given is correct and complete.</w:t>
      </w:r>
      <w:r w:rsidRPr="00E155FD">
        <w:rPr>
          <w:sz w:val="28"/>
        </w:rPr>
        <w:br/>
        <w:t xml:space="preserve">- I/We authorise Vision to take up trade </w:t>
      </w:r>
      <w:r w:rsidRPr="00E155FD">
        <w:rPr>
          <w:sz w:val="28"/>
        </w:rPr>
        <w:t>and/or bank references as required.</w:t>
      </w:r>
      <w:r w:rsidRPr="00E155FD">
        <w:rPr>
          <w:sz w:val="28"/>
        </w:rPr>
        <w:br/>
        <w:t>- I/We agree to Vision’s Terms &amp; Conditions of Sale &amp; Installation.</w:t>
      </w:r>
      <w:r w:rsidRPr="00E155FD">
        <w:rPr>
          <w:sz w:val="28"/>
        </w:rPr>
        <w:br/>
        <w:t>- Credit terms are strictly 7 days from date of invoice unless otherwise agreed in writing.</w:t>
      </w:r>
      <w:r w:rsidRPr="00E155FD">
        <w:rPr>
          <w:sz w:val="28"/>
        </w:rPr>
        <w:br/>
        <w:t>- Vision reserves the right to suspend or withdraw credit fa</w:t>
      </w:r>
      <w:r w:rsidRPr="00E155FD">
        <w:rPr>
          <w:sz w:val="28"/>
        </w:rPr>
        <w:t>cilities at any time.</w:t>
      </w:r>
      <w:r w:rsidRPr="00E155FD">
        <w:rPr>
          <w:sz w:val="28"/>
        </w:rPr>
        <w:br/>
        <w:t>- Goods remain the property of Vision until paid for in full.</w:t>
      </w:r>
    </w:p>
    <w:p w:rsidR="00F162B7" w:rsidRPr="00E155FD" w:rsidRDefault="00667669">
      <w:pPr>
        <w:pStyle w:val="Heading1"/>
        <w:rPr>
          <w:sz w:val="36"/>
        </w:rPr>
      </w:pPr>
      <w:r w:rsidRPr="00E155FD">
        <w:rPr>
          <w:sz w:val="36"/>
        </w:rPr>
        <w:t>6. Declaration &amp; Signature</w:t>
      </w:r>
    </w:p>
    <w:p w:rsidR="00F162B7" w:rsidRPr="00E155FD" w:rsidRDefault="00667669">
      <w:pPr>
        <w:rPr>
          <w:sz w:val="28"/>
        </w:rPr>
      </w:pPr>
      <w:r w:rsidRPr="00E155FD">
        <w:rPr>
          <w:sz w:val="28"/>
        </w:rPr>
        <w:t>Signed for and on behalf of the Applicant:</w:t>
      </w:r>
      <w:r w:rsidRPr="00E155FD">
        <w:rPr>
          <w:sz w:val="28"/>
        </w:rPr>
        <w:br/>
      </w:r>
      <w:r w:rsidRPr="00E155FD">
        <w:rPr>
          <w:sz w:val="28"/>
        </w:rPr>
        <w:br/>
        <w:t>Name: ___________________________________________</w:t>
      </w:r>
      <w:r w:rsidRPr="00E155FD">
        <w:rPr>
          <w:sz w:val="28"/>
        </w:rPr>
        <w:br/>
        <w:t>Position: _________________________________________</w:t>
      </w:r>
      <w:r w:rsidRPr="00E155FD">
        <w:rPr>
          <w:sz w:val="28"/>
        </w:rPr>
        <w:br/>
        <w:t>Signature: _________________________________________</w:t>
      </w:r>
      <w:r w:rsidRPr="00E155FD">
        <w:rPr>
          <w:sz w:val="28"/>
        </w:rPr>
        <w:br/>
        <w:t>Date: ____________________________________________</w:t>
      </w:r>
    </w:p>
    <w:p w:rsidR="00F162B7" w:rsidRPr="00E155FD" w:rsidRDefault="00667669">
      <w:pPr>
        <w:pStyle w:val="Heading1"/>
        <w:rPr>
          <w:sz w:val="36"/>
        </w:rPr>
      </w:pPr>
      <w:r w:rsidRPr="00E155FD">
        <w:rPr>
          <w:sz w:val="36"/>
        </w:rPr>
        <w:t>For Office Use Only</w:t>
      </w:r>
    </w:p>
    <w:p w:rsidR="00F162B7" w:rsidRPr="00E155FD" w:rsidRDefault="00667669">
      <w:pPr>
        <w:rPr>
          <w:sz w:val="28"/>
        </w:rPr>
      </w:pPr>
      <w:r w:rsidRPr="00E155FD">
        <w:rPr>
          <w:sz w:val="28"/>
        </w:rPr>
        <w:t>Account Approved By: ________________________</w:t>
      </w:r>
      <w:r w:rsidRPr="00E155FD">
        <w:rPr>
          <w:sz w:val="28"/>
        </w:rPr>
        <w:br/>
        <w:t>Credit Limit Approved: £ ______________________</w:t>
      </w:r>
      <w:r w:rsidRPr="00E155FD">
        <w:rPr>
          <w:sz w:val="28"/>
        </w:rPr>
        <w:br/>
        <w:t>Date Approved: ______________________</w:t>
      </w:r>
      <w:r w:rsidRPr="00E155FD">
        <w:rPr>
          <w:sz w:val="28"/>
        </w:rPr>
        <w:t>________</w:t>
      </w:r>
    </w:p>
    <w:sectPr w:rsidR="00F162B7" w:rsidRPr="00E155FD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69" w:rsidRDefault="00667669">
      <w:pPr>
        <w:spacing w:after="0" w:line="240" w:lineRule="auto"/>
      </w:pPr>
      <w:r>
        <w:separator/>
      </w:r>
    </w:p>
  </w:endnote>
  <w:endnote w:type="continuationSeparator" w:id="0">
    <w:p w:rsidR="00667669" w:rsidRDefault="0066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16" w:rsidRDefault="005F5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B7" w:rsidRDefault="00667669">
    <w:pPr>
      <w:pStyle w:val="Footer"/>
      <w:jc w:val="center"/>
    </w:pPr>
    <w:r>
      <w:t>Vision Home Improvements Ltd | Trade Credit Account Application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16" w:rsidRDefault="005F5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69" w:rsidRDefault="00667669">
      <w:pPr>
        <w:spacing w:after="0" w:line="240" w:lineRule="auto"/>
      </w:pPr>
      <w:r>
        <w:separator/>
      </w:r>
    </w:p>
  </w:footnote>
  <w:footnote w:type="continuationSeparator" w:id="0">
    <w:p w:rsidR="00667669" w:rsidRDefault="0066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16" w:rsidRDefault="005F5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155238"/>
      <w:docPartObj>
        <w:docPartGallery w:val="Watermarks"/>
        <w:docPartUnique/>
      </w:docPartObj>
    </w:sdtPr>
    <w:sdtContent>
      <w:p w:rsidR="005F5116" w:rsidRDefault="005F511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0545908" o:spid="_x0000_s2049" type="#_x0000_t136" style="position:absolute;margin-left:0;margin-top:0;width:478.55pt;height:130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isionhi.co.uk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16" w:rsidRDefault="005F5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F5116"/>
    <w:rsid w:val="00667669"/>
    <w:rsid w:val="00AA1D8D"/>
    <w:rsid w:val="00B47730"/>
    <w:rsid w:val="00CB0664"/>
    <w:rsid w:val="00E155FD"/>
    <w:rsid w:val="00F162B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4CFDC3"/>
  <w14:defaultImageDpi w14:val="300"/>
  <w15:docId w15:val="{36A243CD-4D25-4032-B344-10C88451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color w:val="3333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D9DBA2-7B0E-4A82-BF7E-617914EC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 Laptop</cp:lastModifiedBy>
  <cp:revision>2</cp:revision>
  <dcterms:created xsi:type="dcterms:W3CDTF">2025-08-21T14:33:00Z</dcterms:created>
  <dcterms:modified xsi:type="dcterms:W3CDTF">2025-08-21T14:33:00Z</dcterms:modified>
  <cp:category/>
</cp:coreProperties>
</file>