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t>**CBD and Full System Healing – Cancer Reverser Program**</w:t>
        <w:br/>
        <w:br/>
        <w:t>CBD (cannabidiol), when used correctly, does more than ease addiction or reduce symptoms—it activates the full system restoration process through the endocannabinoid system, specifically by firing the C1 receptor. This process raises the body to a level of homeostasis that the modern human body has rarely experienced.</w:t>
        <w:br/>
        <w:br/>
        <w:t>At this level of full-system balance, the body's innate intelligence awakens, enabling it to repair long-standing damage. This isn’t about targeting individual cancer types or symptoms—it’s about restoring the body’s natural ability to heal. Once the body reaches this elevated healing state, disease—any disease—cannot survive. Cancer reverses because the environment that allowed it to grow no longer exists.</w:t>
        <w:br/>
        <w:br/>
        <w:t>There is no need to separate cancers into categories. It doesn’t matter how many cancer types the medical world identifies—this method addresses them all. You could discover another thousand types of cancer tomorrow, and this system would still cure them. Why? Because it's not about the type of cancer—it's about the system being broken. Fix the system, and the system fixes the problem.</w:t>
        <w:br/>
        <w:br/>
        <w:t>This is not a medical treatment. This is a natural restoration of the human body to its optimal state—one that no disease can live in.</w:t>
        <w:br/>
        <w:br/>
        <w:t xml:space="preserve">**Key Message:**  </w:t>
        <w:br/>
        <w:t xml:space="preserve">You could find another 1,000 cancers in the next three days—and this will still cure them all.  </w:t>
        <w:br/>
        <w:t>Because full system healing always wins.</w:t>
        <w:br/>
        <w:br/>
        <w:t>— Aaron Roussos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