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Unnatural Inputs for a Natural Body</w:t>
      </w:r>
    </w:p>
    <w:p>
      <w:r>
        <w:t>This list represents the cumulative, often subtle, assaults on the human system that, when combined and left unaddressed—especially in an immune-compromised or energetically low state—can lead to disease.</w:t>
      </w:r>
    </w:p>
    <w:p>
      <w:pPr>
        <w:pStyle w:val="ListBullet"/>
      </w:pPr>
      <w:r>
        <w:t>Smoking cigarettes</w:t>
      </w:r>
    </w:p>
    <w:p>
      <w:pPr>
        <w:pStyle w:val="ListBullet"/>
      </w:pPr>
      <w:r>
        <w:t>Recreational drugs</w:t>
      </w:r>
    </w:p>
    <w:p>
      <w:pPr>
        <w:pStyle w:val="ListBullet"/>
      </w:pPr>
      <w:r>
        <w:t>Chemicals in personal care products (e.g. shampoos, deodorants, perfumes)</w:t>
      </w:r>
    </w:p>
    <w:p>
      <w:pPr>
        <w:pStyle w:val="ListBullet"/>
      </w:pPr>
      <w:r>
        <w:t>Chemicals in food (preservatives, colors, additives)</w:t>
      </w:r>
    </w:p>
    <w:p>
      <w:pPr>
        <w:pStyle w:val="ListBullet"/>
      </w:pPr>
      <w:r>
        <w:t>Processed foods (packaged, long shelf-life, chemically altered)</w:t>
      </w:r>
    </w:p>
    <w:p>
      <w:pPr>
        <w:pStyle w:val="ListBullet"/>
      </w:pPr>
      <w:r>
        <w:t>Genetically modified crops</w:t>
      </w:r>
    </w:p>
    <w:p>
      <w:pPr>
        <w:pStyle w:val="ListBullet"/>
      </w:pPr>
      <w:r>
        <w:t>Fluoride in toothpaste and water</w:t>
      </w:r>
    </w:p>
    <w:p>
      <w:pPr>
        <w:pStyle w:val="ListBullet"/>
      </w:pPr>
      <w:r>
        <w:t>Chemical-laden clothing (synthetic fibers, dye residues)</w:t>
      </w:r>
    </w:p>
    <w:p>
      <w:pPr>
        <w:pStyle w:val="ListBullet"/>
      </w:pPr>
      <w:r>
        <w:t>Laundry detergents with toxins</w:t>
      </w:r>
    </w:p>
    <w:p>
      <w:pPr>
        <w:pStyle w:val="ListBullet"/>
      </w:pPr>
      <w:r>
        <w:t>EMF exposure from phones, Wi-Fi, smart meters</w:t>
      </w:r>
    </w:p>
    <w:p>
      <w:pPr>
        <w:pStyle w:val="ListBullet"/>
      </w:pPr>
      <w:r>
        <w:t>Rare earth metals in electronics</w:t>
      </w:r>
    </w:p>
    <w:p>
      <w:pPr>
        <w:pStyle w:val="ListBullet"/>
      </w:pPr>
      <w:r>
        <w:t>Social media addiction and behavioral manipulation</w:t>
      </w:r>
    </w:p>
    <w:p>
      <w:pPr>
        <w:pStyle w:val="ListBullet"/>
      </w:pPr>
      <w:r>
        <w:t>Algorithm-driven dopamine loops (TikTok, Instagram reels, etc.)</w:t>
      </w:r>
    </w:p>
    <w:p>
      <w:pPr>
        <w:pStyle w:val="ListBullet"/>
      </w:pPr>
      <w:r>
        <w:t>Digital overstimulation</w:t>
      </w:r>
    </w:p>
    <w:p>
      <w:pPr>
        <w:pStyle w:val="ListBullet"/>
      </w:pPr>
      <w:r>
        <w:t>Mental fragmentation (constant notifications, multitasking)</w:t>
      </w:r>
    </w:p>
    <w:p>
      <w:pPr>
        <w:pStyle w:val="ListBullet"/>
      </w:pPr>
      <w:r>
        <w:t>Stored trauma (known and unconscious)</w:t>
      </w:r>
    </w:p>
    <w:p>
      <w:pPr>
        <w:pStyle w:val="ListBullet"/>
      </w:pPr>
      <w:r>
        <w:t>Suppressed emotions</w:t>
      </w:r>
    </w:p>
    <w:p>
      <w:pPr>
        <w:pStyle w:val="ListBullet"/>
      </w:pPr>
      <w:r>
        <w:t>Pharmaceutical side effects</w:t>
      </w:r>
    </w:p>
    <w:p>
      <w:pPr>
        <w:pStyle w:val="ListBullet"/>
      </w:pPr>
      <w:r>
        <w:t>Poor food choices</w:t>
      </w:r>
    </w:p>
    <w:p>
      <w:pPr>
        <w:pStyle w:val="ListBullet"/>
      </w:pPr>
      <w:r>
        <w:t>Nutrient-depleted soil → nutrient-depleted produce</w:t>
      </w:r>
    </w:p>
    <w:p>
      <w:pPr>
        <w:pStyle w:val="ListBullet"/>
      </w:pPr>
      <w:r>
        <w:t>Artificial sweeteners (aspartame, sucralose, etc.)</w:t>
      </w:r>
    </w:p>
    <w:p>
      <w:pPr>
        <w:pStyle w:val="ListBullet"/>
      </w:pPr>
      <w:r>
        <w:t>Pesticides and herbicides (glyphosate)</w:t>
      </w:r>
    </w:p>
    <w:p>
      <w:pPr>
        <w:pStyle w:val="ListBullet"/>
      </w:pPr>
      <w:r>
        <w:t>Water pollutants (chlorine, microplastics)</w:t>
      </w:r>
    </w:p>
    <w:p>
      <w:pPr>
        <w:pStyle w:val="ListBullet"/>
      </w:pPr>
      <w:r>
        <w:t>Overuse of plastic (leaching chemicals like BPA)</w:t>
      </w:r>
    </w:p>
    <w:p>
      <w:pPr>
        <w:pStyle w:val="ListBullet"/>
      </w:pPr>
      <w:r>
        <w:t>Synthetic supplements (non-bioavailable)</w:t>
      </w:r>
    </w:p>
    <w:p>
      <w:pPr>
        <w:pStyle w:val="ListBullet"/>
      </w:pPr>
      <w:r>
        <w:t>Air pollution (particulates, industrial fumes)</w:t>
      </w:r>
    </w:p>
    <w:p>
      <w:pPr>
        <w:pStyle w:val="ListBullet"/>
      </w:pPr>
      <w:r>
        <w:t>Excessive screen time (blue light exposure)</w:t>
      </w:r>
    </w:p>
    <w:p>
      <w:pPr>
        <w:pStyle w:val="ListBullet"/>
      </w:pPr>
      <w:r>
        <w:t>Lack of sleep or sleep disrupted by tech</w:t>
      </w:r>
    </w:p>
    <w:p>
      <w:pPr>
        <w:pStyle w:val="ListBullet"/>
      </w:pPr>
      <w:r>
        <w:t>Sedentary lifestyle</w:t>
      </w:r>
    </w:p>
    <w:p>
      <w:pPr>
        <w:pStyle w:val="ListBullet"/>
      </w:pPr>
      <w:r>
        <w:t>Artificial lighting disrupting circadian rhythm</w:t>
      </w:r>
    </w:p>
    <w:p>
      <w:pPr>
        <w:pStyle w:val="ListBullet"/>
      </w:pPr>
      <w:r>
        <w:t>Wearing shoes all day (disconnects from grounding)</w:t>
      </w:r>
    </w:p>
    <w:p>
      <w:pPr>
        <w:pStyle w:val="ListBullet"/>
      </w:pPr>
      <w:r>
        <w:t>Fear-based media consumption</w:t>
      </w:r>
    </w:p>
    <w:p>
      <w:pPr>
        <w:pStyle w:val="ListBullet"/>
      </w:pPr>
      <w:r>
        <w:t>Isolation / disconnection from community</w:t>
      </w:r>
    </w:p>
    <w:p>
      <w:pPr>
        <w:pStyle w:val="ListBullet"/>
      </w:pPr>
      <w:r>
        <w:t>False beliefs implanted by systems (conditioning)</w:t>
      </w:r>
    </w:p>
    <w:p>
      <w:pPr>
        <w:pStyle w:val="ListBullet"/>
      </w:pPr>
      <w:r>
        <w:t>Lack of purpose / spiritual emptiness</w:t>
      </w:r>
    </w:p>
    <w:p>
      <w:pPr>
        <w:pStyle w:val="ListBullet"/>
      </w:pPr>
      <w:r>
        <w:t>Shame-based upbringing or control</w:t>
      </w:r>
    </w:p>
    <w:p>
      <w:pPr>
        <w:pStyle w:val="ListBullet"/>
      </w:pPr>
      <w:r>
        <w:t>Overmedication / dependence on pharmaceuticals</w:t>
      </w:r>
    </w:p>
    <w:p>
      <w:pPr>
        <w:pStyle w:val="ListBullet"/>
      </w:pPr>
      <w:r>
        <w:t>Factory farming &amp; consumption of energetically-traumatized meat</w:t>
      </w:r>
    </w:p>
    <w:p>
      <w:pPr>
        <w:pStyle w:val="ListBullet"/>
      </w:pPr>
      <w:r>
        <w:t>High sugar diets</w:t>
      </w:r>
    </w:p>
    <w:p>
      <w:pPr>
        <w:pStyle w:val="ListBullet"/>
      </w:pPr>
      <w:r>
        <w:t>Alcohol (especially long-term use)</w:t>
      </w:r>
    </w:p>
    <w:p>
      <w:pPr>
        <w:pStyle w:val="ListBullet"/>
      </w:pPr>
      <w:r>
        <w:t>Overwork / hustle culture</w:t>
      </w:r>
    </w:p>
    <w:p>
      <w:pPr>
        <w:pStyle w:val="ListBullet"/>
      </w:pPr>
      <w:r>
        <w:t>Consumerism as identity</w:t>
      </w:r>
    </w:p>
    <w:p>
      <w:pPr>
        <w:pStyle w:val="ListBullet"/>
      </w:pPr>
      <w:r>
        <w:t>Neglecting emotional health</w:t>
      </w:r>
    </w:p>
    <w:p>
      <w:pPr>
        <w:pStyle w:val="ListBullet"/>
      </w:pPr>
      <w:r>
        <w:t>Microwaved food</w:t>
      </w:r>
    </w:p>
    <w:p>
      <w:pPr>
        <w:pStyle w:val="ListBullet"/>
      </w:pPr>
      <w:r>
        <w:t>Fast food</w:t>
      </w:r>
    </w:p>
    <w:p>
      <w:pPr>
        <w:pStyle w:val="ListBullet"/>
      </w:pPr>
      <w:r>
        <w:t>Constant noise pollution (traffic, TV, chatter)</w:t>
      </w:r>
    </w:p>
    <w:p>
      <w:pPr>
        <w:pStyle w:val="ListBullet"/>
      </w:pPr>
      <w:r>
        <w:t>Inauthentic relationships</w:t>
      </w:r>
    </w:p>
    <w:p>
      <w:pPr>
        <w:pStyle w:val="ListBullet"/>
      </w:pPr>
      <w:r>
        <w:t>Pornography / sexual distortion</w:t>
      </w:r>
    </w:p>
    <w:p>
      <w:pPr>
        <w:pStyle w:val="ListBullet"/>
      </w:pPr>
      <w:r>
        <w:t>Manipulative advertising</w:t>
      </w:r>
    </w:p>
    <w:p>
      <w:pPr>
        <w:pStyle w:val="ListBullet"/>
      </w:pPr>
      <w:r>
        <w:t>Ego reinforcement through comparison</w:t>
      </w:r>
    </w:p>
    <w:p>
      <w:pPr>
        <w:pStyle w:val="ListBullet"/>
      </w:pPr>
      <w:r>
        <w:t>Inhalation of toxins (cleaning products, candles, fragrances)</w:t>
      </w:r>
    </w:p>
    <w:p>
      <w:pPr>
        <w:pStyle w:val="ListBullet"/>
      </w:pPr>
      <w:r>
        <w:t>Sitting too long / poor posture habits</w:t>
      </w:r>
    </w:p>
    <w:p>
      <w:pPr>
        <w:pStyle w:val="ListBullet"/>
      </w:pPr>
      <w:r>
        <w:t>Repetitive unnatural movements (keyboard, mouse, phone scrolling)</w:t>
      </w:r>
    </w:p>
    <w:p>
      <w:pPr>
        <w:pStyle w:val="ListBullet"/>
      </w:pPr>
      <w:r>
        <w:t>Dependency on AI or tech to make decisions</w:t>
      </w:r>
    </w:p>
    <w:p>
      <w:pPr>
        <w:pStyle w:val="ListBullet"/>
      </w:pPr>
      <w:r>
        <w:t>Disconnection from nature</w:t>
      </w:r>
    </w:p>
    <w:p>
      <w:pPr>
        <w:pStyle w:val="ListBullet"/>
      </w:pPr>
      <w:r>
        <w:t>Caffeine overload</w:t>
      </w:r>
    </w:p>
    <w:p>
      <w:pPr>
        <w:pStyle w:val="ListBullet"/>
      </w:pPr>
      <w:r>
        <w:t>Chronic stress</w:t>
      </w:r>
    </w:p>
    <w:p>
      <w:pPr>
        <w:pStyle w:val="ListBullet"/>
      </w:pPr>
      <w:r>
        <w:t>Lack of sunlight</w:t>
      </w:r>
    </w:p>
    <w:p>
      <w:pPr>
        <w:pStyle w:val="ListBullet"/>
      </w:pPr>
      <w:r>
        <w:t>Lack of play / joy / creativity</w:t>
      </w:r>
    </w:p>
    <w:p>
      <w:pPr>
        <w:pStyle w:val="ListBullet"/>
      </w:pPr>
      <w:r>
        <w:t>Neglecting breath (shallow breathing patterns)</w:t>
      </w:r>
    </w:p>
    <w:p>
      <w:pPr>
        <w:pStyle w:val="ListBullet"/>
      </w:pPr>
      <w:r>
        <w:t>Wearing tight or synthetic underwear</w:t>
      </w:r>
    </w:p>
    <w:p>
      <w:pPr>
        <w:pStyle w:val="ListBullet"/>
      </w:pPr>
      <w:r>
        <w:t>Plastic food packaging</w:t>
      </w:r>
    </w:p>
    <w:p>
      <w:pPr>
        <w:pStyle w:val="ListBullet"/>
      </w:pPr>
      <w:r>
        <w:t>Non-organic feminine hygiene products</w:t>
      </w:r>
    </w:p>
    <w:p>
      <w:pPr>
        <w:pStyle w:val="ListBullet"/>
      </w:pPr>
      <w:r>
        <w:t>Toxic nail polish and cosmetics</w:t>
      </w:r>
    </w:p>
    <w:p>
      <w:pPr>
        <w:pStyle w:val="ListBullet"/>
      </w:pPr>
      <w:r>
        <w:t>Blue light before bed</w:t>
      </w:r>
    </w:p>
    <w:p>
      <w:pPr>
        <w:pStyle w:val="ListBullet"/>
      </w:pPr>
      <w:r>
        <w:t>Not spending time barefoot on earth</w:t>
      </w:r>
    </w:p>
    <w:p>
      <w:pPr>
        <w:pStyle w:val="ListBullet"/>
      </w:pPr>
      <w:r>
        <w:t>Over-sanitizing</w:t>
      </w:r>
    </w:p>
    <w:p>
      <w:pPr>
        <w:pStyle w:val="ListBullet"/>
      </w:pPr>
      <w:r>
        <w:t>Eating too quickly or while distracted</w:t>
      </w:r>
    </w:p>
    <w:p>
      <w:pPr>
        <w:pStyle w:val="ListBullet"/>
      </w:pPr>
      <w:r>
        <w:t>Suppressing tears or emotional expression</w:t>
      </w:r>
    </w:p>
    <w:p>
      <w:pPr>
        <w:pStyle w:val="ListBullet"/>
      </w:pPr>
      <w:r>
        <w:t>Ignoring gut health</w:t>
      </w:r>
    </w:p>
    <w:p>
      <w:pPr>
        <w:pStyle w:val="ListBullet"/>
      </w:pPr>
      <w:r>
        <w:t>Lack of fresh air</w:t>
      </w:r>
    </w:p>
    <w:p>
      <w:pPr>
        <w:pStyle w:val="ListBullet"/>
      </w:pPr>
      <w:r>
        <w:t>Using microwave ovens</w:t>
      </w:r>
    </w:p>
    <w:p>
      <w:pPr>
        <w:pStyle w:val="ListBullet"/>
      </w:pPr>
      <w:r>
        <w:t>Repeated vaccine overload without detoxing</w:t>
      </w:r>
    </w:p>
    <w:p>
      <w:pPr>
        <w:pStyle w:val="ListBullet"/>
      </w:pPr>
      <w:r>
        <w:t>Sexual suppression or distortion</w:t>
      </w:r>
    </w:p>
    <w:p>
      <w:pPr>
        <w:pStyle w:val="ListBullet"/>
      </w:pPr>
      <w:r>
        <w:t>Staying in abusive or toxic environments</w:t>
      </w:r>
    </w:p>
    <w:p>
      <w:pPr>
        <w:pStyle w:val="ListBullet"/>
      </w:pPr>
      <w:r>
        <w:t>Chronically wearing sunglasses</w:t>
      </w:r>
    </w:p>
    <w:p>
      <w:pPr>
        <w:pStyle w:val="ListBullet"/>
      </w:pPr>
      <w:r>
        <w:t>Constant air conditioning</w:t>
      </w:r>
    </w:p>
    <w:p>
      <w:pPr>
        <w:pStyle w:val="ListBullet"/>
      </w:pPr>
      <w:r>
        <w:t>Living out of alignment with your personal truth</w:t>
      </w:r>
    </w:p>
    <w:p>
      <w:pPr>
        <w:pStyle w:val="ListBullet"/>
      </w:pPr>
      <w:r>
        <w:t>Using antiperspirants</w:t>
      </w:r>
    </w:p>
    <w:p>
      <w:pPr>
        <w:pStyle w:val="ListBullet"/>
      </w:pPr>
      <w:r>
        <w:t>Breathing polluted indoor air</w:t>
      </w:r>
    </w:p>
    <w:p>
      <w:pPr>
        <w:pStyle w:val="ListBullet"/>
      </w:pPr>
      <w:r>
        <w:t>Consuming fear-based narratives daily</w:t>
      </w:r>
    </w:p>
    <w:p>
      <w:pPr>
        <w:pStyle w:val="ListBullet"/>
      </w:pPr>
      <w:r>
        <w:t>Overexposure to fluorescent lighting</w:t>
      </w:r>
    </w:p>
    <w:p>
      <w:pPr>
        <w:pStyle w:val="ListBullet"/>
      </w:pPr>
      <w:r>
        <w:t>Unconscious self-hate</w:t>
      </w:r>
    </w:p>
    <w:p>
      <w:pPr>
        <w:pStyle w:val="ListBullet"/>
      </w:pPr>
      <w:r>
        <w:t>Disrupted menstrual cycles from synthetic hormones</w:t>
      </w:r>
    </w:p>
    <w:p>
      <w:pPr>
        <w:pStyle w:val="ListBullet"/>
      </w:pPr>
      <w:r>
        <w:t>Tick bites, parasites, or pathogens never fully cleared</w:t>
      </w:r>
    </w:p>
    <w:p>
      <w:pPr>
        <w:pStyle w:val="ListBullet"/>
      </w:pPr>
      <w:r>
        <w:t>Always being “on” — never resting the nervous system</w:t>
      </w:r>
    </w:p>
    <w:p>
      <w:pPr>
        <w:pStyle w:val="ListBullet"/>
      </w:pPr>
      <w:r>
        <w:t>Boredom, apathy, lack of meaning</w:t>
      </w:r>
    </w:p>
    <w:p>
      <w:pPr>
        <w:pStyle w:val="ListBullet"/>
      </w:pPr>
      <w:r>
        <w:t>Poor ergonomics</w:t>
      </w:r>
    </w:p>
    <w:p>
      <w:pPr>
        <w:pStyle w:val="ListBullet"/>
      </w:pPr>
      <w:r>
        <w:t>Shaming or blaming others constantly</w:t>
      </w:r>
    </w:p>
    <w:p>
      <w:pPr>
        <w:pStyle w:val="ListBullet"/>
      </w:pPr>
      <w:r>
        <w:t>Not drinking enough clean, mineral-rich water</w:t>
      </w:r>
    </w:p>
    <w:p>
      <w:pPr>
        <w:pStyle w:val="ListBullet"/>
      </w:pPr>
      <w:r>
        <w:t>Drinking cold water with meals</w:t>
      </w:r>
    </w:p>
    <w:p>
      <w:pPr>
        <w:pStyle w:val="ListBullet"/>
      </w:pPr>
      <w:r>
        <w:t>Neglecting spiritual hygiene</w:t>
      </w:r>
    </w:p>
    <w:p>
      <w:pPr>
        <w:pStyle w:val="ListBullet"/>
      </w:pPr>
      <w:r>
        <w:t>Unnatural birth practices</w:t>
      </w:r>
    </w:p>
    <w:p>
      <w:pPr>
        <w:pStyle w:val="ListBullet"/>
      </w:pPr>
      <w:r>
        <w:t>Artificial aromas / air fresheners</w:t>
      </w:r>
    </w:p>
    <w:p>
      <w:pPr>
        <w:pStyle w:val="ListBullet"/>
      </w:pPr>
      <w:r>
        <w:t>Being gaslit by authority figures or systems</w:t>
      </w:r>
    </w:p>
    <w:p>
      <w:pPr>
        <w:pStyle w:val="ListBullet"/>
      </w:pPr>
      <w:r>
        <w:t>Suppressing your voice or throat chakra</w:t>
      </w:r>
    </w:p>
    <w:p>
      <w:pPr>
        <w:pStyle w:val="ListBullet"/>
      </w:pPr>
      <w:r>
        <w:t>Wearing synthetic shoes with no toe movement</w:t>
      </w:r>
    </w:p>
    <w:p>
      <w:pPr>
        <w:pStyle w:val="ListBullet"/>
      </w:pPr>
      <w:r>
        <w:t>Keeping secrets or unresolved grief</w:t>
      </w:r>
    </w:p>
    <w:p>
      <w:pPr>
        <w:pStyle w:val="ListBullet"/>
      </w:pPr>
      <w:r>
        <w:t>Skipping breakfast or irregular meal timing</w:t>
      </w:r>
    </w:p>
    <w:p>
      <w:pPr>
        <w:pStyle w:val="ListBullet"/>
      </w:pPr>
      <w:r>
        <w:t>Over-reliance on logic over intuition</w:t>
      </w:r>
    </w:p>
    <w:p>
      <w:pPr>
        <w:pStyle w:val="ListBullet"/>
      </w:pPr>
      <w:r>
        <w:t>Chronic dehydration</w:t>
      </w:r>
    </w:p>
    <w:p>
      <w:pPr>
        <w:pStyle w:val="ListBullet"/>
      </w:pPr>
      <w:r>
        <w:t>Eating under stress</w:t>
      </w:r>
    </w:p>
    <w:p>
      <w:pPr>
        <w:pStyle w:val="ListBullet"/>
      </w:pPr>
      <w:r>
        <w:t>Using synthetic bedding or foam mattresses</w:t>
      </w:r>
    </w:p>
    <w:p>
      <w:pPr>
        <w:pStyle w:val="ListBullet"/>
      </w:pPr>
      <w:r>
        <w:t>Engaging in constant mental loops</w:t>
      </w:r>
    </w:p>
    <w:p>
      <w:pPr>
        <w:pStyle w:val="ListBullet"/>
      </w:pPr>
      <w:r>
        <w:t>Overstimulating kids from birth with screens</w:t>
      </w:r>
    </w:p>
    <w:p>
      <w:pPr>
        <w:pStyle w:val="ListBullet"/>
      </w:pPr>
      <w:r>
        <w:t>Repeating inherited generational trauma</w:t>
      </w:r>
    </w:p>
    <w:p>
      <w:pPr>
        <w:pStyle w:val="ListBullet"/>
      </w:pPr>
      <w:r>
        <w:t>Eating meat from stressed animals</w:t>
      </w:r>
    </w:p>
    <w:p>
      <w:pPr>
        <w:pStyle w:val="ListBullet"/>
      </w:pPr>
      <w:r>
        <w:t>Chronic background noise</w:t>
      </w:r>
    </w:p>
    <w:p>
      <w:pPr>
        <w:pStyle w:val="ListBullet"/>
      </w:pPr>
      <w:r>
        <w:t>Sex without emotional connection</w:t>
      </w:r>
    </w:p>
    <w:p>
      <w:pPr>
        <w:pStyle w:val="ListBullet"/>
      </w:pPr>
      <w:r>
        <w:t>Living out of sync with nature’s cycles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