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Cancer Reverser – Part 9: Visualise + Believe</w:t>
      </w:r>
    </w:p>
    <w:p>
      <w:pPr>
        <w:pStyle w:val="Heading1"/>
      </w:pPr>
      <w:r>
        <w:t>Step 9: Visualise + Believe</w:t>
      </w:r>
    </w:p>
    <w:p>
      <w:pPr>
        <w:pStyle w:val="ListBullet"/>
      </w:pPr>
      <w:r>
        <w:t>✳️ Original:</w:t>
        <w:br/>
        <w:t>What you think, you become. Literally.</w:t>
      </w:r>
    </w:p>
    <w:p>
      <w:r>
        <w:t>💡 Clarifier:</w:t>
        <w:br/>
        <w:t>Your thoughts are instructions to your biology. Your cells respond to belief, not just behavior. You’re not pretending—it’s real, because the brain doesn’t know the difference between thought and reality when emotion is attached.</w:t>
      </w:r>
    </w:p>
    <w:p>
      <w:pPr>
        <w:pStyle w:val="ListBullet"/>
      </w:pPr>
      <w:r>
        <w:t>✳️ Original:</w:t>
        <w:br/>
        <w:t>Use visualisation techniques—see your body healing, cells regenerating.</w:t>
      </w:r>
    </w:p>
    <w:p>
      <w:r>
        <w:t>💡 Clarifier:</w:t>
        <w:br/>
        <w:t>Visualisation is used by elite athletes, performers, healers. Your brain fires the same pathways whether you *run the race* or *imagine it vividly*. Close your eyes daily and picture your immune system restoring harmony.</w:t>
      </w:r>
    </w:p>
    <w:p>
      <w:pPr>
        <w:pStyle w:val="ListBullet"/>
      </w:pPr>
      <w:r>
        <w:t>✳️ Original:</w:t>
        <w:br/>
        <w:t>Your thoughts are formless substance. Focus your belief like a laser.</w:t>
        <w:br/>
        <w:t>“Heal. Fight. Love. Attract.”</w:t>
      </w:r>
    </w:p>
    <w:p>
      <w:r>
        <w:t>💡 Clarifier:</w:t>
        <w:br/>
        <w:t>Thoughts are real—just not visible. They shape your biology. Like a laser, belief works best when focused on a single powerful truth. Speak it out loud: 'I am healing. I am healthy. I am already changing.'</w:t>
      </w:r>
    </w:p>
    <w:p>
      <w:pPr>
        <w:pStyle w:val="ListBullet"/>
      </w:pPr>
      <w:r>
        <w:t>✳️ Original:</w:t>
        <w:br/>
        <w:t>ACTION: Visualise your healing daily. Believe it is happening.</w:t>
      </w:r>
    </w:p>
    <w:p>
      <w:r>
        <w:t>💡 Clarifier:</w:t>
        <w:br/>
        <w:t>This is one of the most potent tools you have. Not just to imagine—but to believe. Because if you believe you can heal yourself, you're right. If you believe it won’t work, you’re also right.</w:t>
        <w:br/>
        <w:br/>
        <w:t>You must be *extremely careful* about what you believe right now. Your beliefs can hurt or heal. That’s how you got cancer in the first place—by consistently believing in things that didn't serve your biology.</w:t>
      </w:r>
    </w:p>
    <w:p>
      <w:pPr>
        <w:pStyle w:val="ListBullet"/>
      </w:pPr>
      <w:r>
        <w:t>✳️ Original:</w:t>
        <w:br/>
        <w:t>Bonus Story – Thomas Edison</w:t>
      </w:r>
    </w:p>
    <w:p>
      <w:r>
        <w:t>💡 Clarifier:</w:t>
        <w:br/>
        <w:t>When Edison was young, he was told by his school he was unteachable. His mother hid the letter and told him instead that he was a genius. He believed her—and his life changed. 63 years later, he found the letter and realized the truth. It wasn’t reality that shaped him—it was belief. That’s the power you’re playing with.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