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Cancer Reverser – Part 6: Environment</w:t>
      </w:r>
    </w:p>
    <w:p>
      <w:pPr>
        <w:pStyle w:val="Heading1"/>
      </w:pPr>
      <w:r>
        <w:t>Step 6: Environment</w:t>
      </w:r>
    </w:p>
    <w:p>
      <w:pPr>
        <w:pStyle w:val="ListBullet"/>
      </w:pPr>
      <w:r>
        <w:t>✳️ Original:</w:t>
        <w:br/>
        <w:t>Avoid all negative input—TV news, toxic relationships, overstimulation.</w:t>
      </w:r>
    </w:p>
    <w:p>
      <w:r>
        <w:t>💡 Clarifier:</w:t>
        <w:br/>
        <w:t>Negativity is poison to the system. Whether it’s fear-driven news, drama-loaded relationships, or constant noise—it throws your body into fight or flight. Cut the cord. Your healing doesn’t need justification.</w:t>
      </w:r>
    </w:p>
    <w:p>
      <w:pPr>
        <w:pStyle w:val="ListBullet"/>
      </w:pPr>
      <w:r>
        <w:t>✳️ Original:</w:t>
        <w:br/>
        <w:t>Your 5 senses must all support healing.</w:t>
      </w:r>
    </w:p>
    <w:p>
      <w:r>
        <w:t>💡 Clarifier:</w:t>
        <w:br/>
        <w:t>What you *see, hear, taste, touch, and smell* needs to feel aligned and peaceful.</w:t>
        <w:br/>
        <w:t>If your senses are overwhelmed by artificial input (blue light, clutter, harsh sounds), it disrupts your nervous system and cellular repair.</w:t>
      </w:r>
    </w:p>
    <w:p>
      <w:pPr>
        <w:pStyle w:val="ListBullet"/>
      </w:pPr>
      <w:r>
        <w:t>✳️ Original:</w:t>
        <w:br/>
        <w:t>Create a safe, joyful, loving environment—watch uplifting content, rest in nature, surround yourself with beauty.</w:t>
      </w:r>
    </w:p>
    <w:p>
      <w:r>
        <w:t>💡 Clarifier:</w:t>
        <w:br/>
        <w:t>Your external world shapes your internal chemistry. Beauty, safety, joy—these are cues to your body that it’s safe to heal.</w:t>
        <w:br/>
        <w:t>Swap TV for documentaries or soul-stirring movies. Sit near trees. Rearrange your space with intention.</w:t>
      </w:r>
    </w:p>
    <w:p>
      <w:pPr>
        <w:pStyle w:val="ListBullet"/>
      </w:pPr>
      <w:r>
        <w:t>✳️ Original:</w:t>
        <w:br/>
        <w:t>ACTION: Remove all negative input. Protect your energy like gold.</w:t>
      </w:r>
    </w:p>
    <w:p>
      <w:r>
        <w:t>💡 Clarifier:</w:t>
        <w:br/>
        <w:t>Imagine constantly staring at a broken picture—that’s what most of society is doing. They expect suffering, not healing.</w:t>
        <w:br/>
        <w:t>But if you can shift the picture—see cancer as something that *can* be reversed—you change your entire physiology.</w:t>
        <w:br/>
        <w:t>Your picture matters. Paint it wisely.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