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Cancer Reverser – Part 1: Detox &amp; Foundation</w:t>
      </w:r>
    </w:p>
    <w:p>
      <w:pPr>
        <w:pStyle w:val="Heading1"/>
      </w:pPr>
      <w:r>
        <w:t>Step 1: Stop All Toxins</w:t>
      </w:r>
    </w:p>
    <w:p>
      <w:pPr>
        <w:pStyle w:val="ListBullet"/>
      </w:pPr>
      <w:r>
        <w:t>✳️ Original:</w:t>
        <w:br/>
        <w:t>Remove ALL chemicals from your life: cleaning products, makeup, deodorants, shampoo, soaps, toothpaste.</w:t>
      </w:r>
    </w:p>
    <w:p>
      <w:r>
        <w:t>💡 Clarifier:</w:t>
        <w:br/>
        <w:t>Go through your bathroom and kitchen. Anything with a label that has more than 5 ingredients (especially words you don’t understand) – replace it. Look for things like:</w:t>
        <w:br/>
        <w:t>- Bicarb and vinegar as a cleaner</w:t>
        <w:br/>
        <w:t>- Coconut oil or natural deodorant stone</w:t>
        <w:br/>
        <w:t>- Olive oil or shea butter for moisturizer</w:t>
        <w:br/>
        <w:t>- Tooth powder or clay-based paste</w:t>
      </w:r>
    </w:p>
    <w:p>
      <w:pPr>
        <w:pStyle w:val="ListBullet"/>
      </w:pPr>
      <w:r>
        <w:t>✳️ Original:</w:t>
        <w:br/>
        <w:t>Go fully organic. Even so-called “safe” toxins build up over decades.</w:t>
      </w:r>
    </w:p>
    <w:p>
      <w:r>
        <w:t>💡 Clarifier:</w:t>
        <w:br/>
        <w:t>This isn’t about being extreme, it’s about being aware. Even store-bought “natural” brands can still contain preservatives.</w:t>
        <w:br/>
        <w:t>Start with:</w:t>
        <w:br/>
        <w:t>- Swapping produce to organic (even if just top 10 “Dirty Dozen”)</w:t>
        <w:br/>
        <w:t>- Switching to grass-fed or free-range if you eat meat (or ditching it altogether)</w:t>
        <w:br/>
        <w:t>- Choosing whole, unpackaged food when possible</w:t>
      </w:r>
    </w:p>
    <w:p>
      <w:pPr>
        <w:pStyle w:val="ListBullet"/>
      </w:pPr>
      <w:r>
        <w:t>✳️ Original:</w:t>
        <w:br/>
        <w:t>Use nothing with chemicals unless verified natural.</w:t>
      </w:r>
    </w:p>
    <w:p>
      <w:r>
        <w:t>💡 Clarifier:</w:t>
        <w:br/>
        <w:t>Learn to read labels. If it contains “fragrance,” “parfum,” “SLS,” “PEG,” “parabens,” etc.—ditch it.</w:t>
        <w:br/>
        <w:t>Natural doesn’t always mean safe, but it’s a better baseline. Look for certifications (ACO, USDA Organic) if you’re unsure.</w:t>
      </w:r>
    </w:p>
    <w:p>
      <w:pPr>
        <w:pStyle w:val="ListBullet"/>
      </w:pPr>
      <w:r>
        <w:t>✳️ Original:</w:t>
        <w:br/>
        <w:t>This includes toxins from devices, EMFs, metals in phones, industrial exposure, and airborne pollutants.</w:t>
      </w:r>
    </w:p>
    <w:p>
      <w:r>
        <w:t>💡 Clarifier:</w:t>
        <w:br/>
        <w:t>This is the invisible layer. Start with:</w:t>
        <w:br/>
        <w:t>- Turning off Wi-Fi at night</w:t>
        <w:br/>
        <w:t>- Not carrying phone in your pocket</w:t>
        <w:br/>
        <w:t>- Getting a grounding mat for sleep or work</w:t>
        <w:br/>
        <w:t>- Placing salt lamps, indoor plants, or EMF shielding materials near your tech</w:t>
        <w:br/>
        <w:t>- Opening windows for fresh air flow</w:t>
      </w:r>
    </w:p>
    <w:p>
      <w:pPr>
        <w:pStyle w:val="ListBullet"/>
      </w:pPr>
      <w:r>
        <w:t>✳️ Original:</w:t>
        <w:br/>
        <w:t>The rule: If cancer is comfortable in this body, change the body.</w:t>
      </w:r>
    </w:p>
    <w:p>
      <w:r>
        <w:t>💡 Clarifier:</w:t>
        <w:br/>
        <w:t>Ask yourself daily: Would disease feel at home in my current system?</w:t>
        <w:br/>
        <w:t>If yes, you need to detox, nourish, hydrate, and realign. This isn’t about fear—it’s about reclaiming sovereignty over your biology.</w:t>
      </w:r>
    </w:p>
    <w:p>
      <w:pPr>
        <w:pStyle w:val="ListBullet"/>
      </w:pPr>
      <w:r>
        <w:t>✳️ Original:</w:t>
        <w:br/>
        <w:t>ACTION: Stop using all toxic products. Go organic everywhere—home, body, food.</w:t>
      </w:r>
    </w:p>
    <w:p>
      <w:r>
        <w:t>💡 Clarifier:</w:t>
        <w:br/>
        <w:t>This is the one rule that shifts everything. Don’t aim for perfection—aim for momentum.</w:t>
        <w:br/>
        <w:t>Create a detox swap list and replace one product every few days.</w:t>
        <w:br/>
        <w:t>- Cleaners → vinegar + essential oils</w:t>
        <w:br/>
        <w:t>- Skincare → oils, clays, plant-based</w:t>
        <w:br/>
        <w:t>- Pantry → no seed oils, no artificial anything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