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2: Adopt a Vegan Organic Diet</w:t>
      </w:r>
    </w:p>
    <w:p>
      <w:pPr>
        <w:pStyle w:val="Heading1"/>
      </w:pPr>
      <w:r>
        <w:t>Step 2: Adopt a Vegan Organic Diet</w:t>
      </w:r>
    </w:p>
    <w:p>
      <w:pPr>
        <w:pStyle w:val="ListBullet"/>
      </w:pPr>
      <w:r>
        <w:t>✳️ Original:</w:t>
        <w:br/>
        <w:t>Eat fresh, organic, raw where possible.</w:t>
      </w:r>
    </w:p>
    <w:p>
      <w:r>
        <w:t>💡 Clarifier:</w:t>
        <w:br/>
        <w:t>Raw = alive. You're feeding the body life. Think: fruit in the morning, raw salads at lunch, smoothies, soaked seeds and nuts, and raw veggies as snacks.</w:t>
        <w:br/>
        <w:t>If it came from the ground and hasn’t been wrecked by heat, it’s healing. You don’t have to be 100% raw, but aim for raw in every meal.</w:t>
      </w:r>
    </w:p>
    <w:p>
      <w:pPr>
        <w:pStyle w:val="ListBullet"/>
      </w:pPr>
      <w:r>
        <w:t>✳️ Original:</w:t>
        <w:br/>
        <w:t>Drink daily fresh juice (add beetroot, chia, mint, and ginger).</w:t>
      </w:r>
    </w:p>
    <w:p>
      <w:r>
        <w:t>💡 Clarifier:</w:t>
        <w:br/>
        <w:t>Start with one juice a day. Best in the morning on an empty stomach.</w:t>
        <w:br/>
        <w:t>Try this:</w:t>
        <w:br/>
        <w:t>- Base: apple or pineapple</w:t>
        <w:br/>
        <w:t>- Add-ins: beetroot (blood builder), ginger (anti-inflammatory), mint (cooling), chia (fiber/omega 3s)</w:t>
        <w:br/>
        <w:t>- Don’t mix with heavy meals. Juice is a delivery system, not a meal replacement.</w:t>
      </w:r>
    </w:p>
    <w:p>
      <w:pPr>
        <w:pStyle w:val="ListBullet"/>
      </w:pPr>
      <w:r>
        <w:t>✳️ Original:</w:t>
        <w:br/>
        <w:t>Eliminate processed foods, GMOs (corn, soy, wheat), and alcohol (strictly no alcohol – it is poison).</w:t>
      </w:r>
    </w:p>
    <w:p>
      <w:r>
        <w:t>💡 Clarifier:</w:t>
        <w:br/>
        <w:t>Processed = fake. GMOs = lab-tweaked. Alcohol = cellular poison. If it’s in a box, packet, or has numbers, ditch it.</w:t>
        <w:br/>
        <w:t>Alcohol also wrecks gut lining, depletes minerals, and lowers vibration. If you’re serious about healing, it can’t stay.</w:t>
        <w:br/>
        <w:t>Try herbal teas or sparkling water with lemon if you need a drink in hand.</w:t>
      </w:r>
    </w:p>
    <w:p>
      <w:pPr>
        <w:pStyle w:val="ListBullet"/>
      </w:pPr>
      <w:r>
        <w:t>✳️ Original:</w:t>
        <w:br/>
        <w:t>After two weeks, resume clean meats and dairy—but keep a vegan healing day on Wednesdays, Fridays, and alternate Sundays.</w:t>
      </w:r>
    </w:p>
    <w:p>
      <w:r>
        <w:t>💡 Clarifier:</w:t>
        <w:br/>
        <w:t>This gives your body a break to detox.</w:t>
        <w:br/>
        <w:t>Clean meats = pasture-raised, hormone-free, minimal processing</w:t>
        <w:br/>
        <w:t>Dairy = raw if accessible, or full-fat organic. No ultra-processed crap.</w:t>
        <w:br/>
        <w:t>These healing days are non-negotiable — they help the immune system reset regularly. Use them as check-in days too (energy, mood, bowel movement, cravings).</w:t>
      </w:r>
    </w:p>
    <w:p>
      <w:pPr>
        <w:pStyle w:val="ListBullet"/>
      </w:pPr>
      <w:r>
        <w:t>✳️ Original:</w:t>
        <w:br/>
        <w:t>Daily Juice Options (2+ each day): Pineapple, apple, orange, carrot, lemon, beetroot*, grapes, spinach*, banana, blueberries, kiwi*, coconut*, ginger</w:t>
      </w:r>
    </w:p>
    <w:p>
      <w:r>
        <w:t>💡 Clarifier:</w:t>
        <w:br/>
        <w:t>Pick what feels good. Rotate often. If it has a *, don’t overdo it (they’re strong detoxifiers or high in oxalates).</w:t>
        <w:br/>
        <w:t>Example:</w:t>
        <w:br/>
        <w:t>- Morning: orange-carrot-ginger</w:t>
        <w:br/>
        <w:t>- Afternoon: beetroot-apple-mint</w:t>
        <w:br/>
        <w:t>Try freezing extras in ice trays if you’re busy.</w:t>
      </w:r>
    </w:p>
    <w:p>
      <w:pPr>
        <w:pStyle w:val="ListBullet"/>
      </w:pPr>
      <w:r>
        <w:t>✳️ Original:</w:t>
        <w:br/>
        <w:t>Vegetables to Eat Daily (2+ from this list):</w:t>
      </w:r>
    </w:p>
    <w:p>
      <w:r>
        <w:t>💡 Clarifier:</w:t>
        <w:br/>
        <w:t>This list is key to cellular hydration, mineral intake, and immune support. Steam lightly or eat raw. Mix into stir-fries, soups, or salads.</w:t>
      </w:r>
    </w:p>
    <w:p>
      <w:r>
        <w:br/>
        <w:t>🔗 Additional Support: On the website, there’s a section called **Foodicine** which offers 14-day plant-based shopping lists, recipes, preparation methods, instructional videos, and snack ideas to help you apply this in real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