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259" w:rsidRDefault="00000000" w14:paraId="75C1504B" w14:textId="77777777">
      <w:pPr>
        <w:pStyle w:val="Heading1"/>
      </w:pPr>
      <w:r>
        <w:t>ExOps Resource Listing (Updated)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878"/>
        <w:gridCol w:w="4316"/>
        <w:gridCol w:w="5037"/>
      </w:tblGrid>
      <w:tr w:rsidR="00217259" w:rsidTr="1DBCB0E2" w14:paraId="7C596811" w14:textId="77777777">
        <w:tc>
          <w:tcPr>
            <w:tcW w:w="2160" w:type="dxa"/>
            <w:tcMar/>
          </w:tcPr>
          <w:p w:rsidR="00217259" w:rsidRDefault="00000000" w14:paraId="14325026" w14:textId="77777777">
            <w:r>
              <w:t>Category</w:t>
            </w:r>
          </w:p>
        </w:tc>
        <w:tc>
          <w:tcPr>
            <w:tcW w:w="2880" w:type="dxa"/>
            <w:tcMar/>
          </w:tcPr>
          <w:p w:rsidR="00217259" w:rsidRDefault="00000000" w14:paraId="693981DE" w14:textId="77777777">
            <w:r>
              <w:t>Resource / Organization</w:t>
            </w:r>
          </w:p>
        </w:tc>
        <w:tc>
          <w:tcPr>
            <w:tcW w:w="4320" w:type="dxa"/>
            <w:tcMar/>
          </w:tcPr>
          <w:p w:rsidR="00217259" w:rsidRDefault="00000000" w14:paraId="5E38071A" w14:textId="77777777">
            <w:r>
              <w:t>Specialized Focus</w:t>
            </w:r>
          </w:p>
        </w:tc>
        <w:tc>
          <w:tcPr>
            <w:tcW w:w="5040" w:type="dxa"/>
            <w:tcMar/>
          </w:tcPr>
          <w:p w:rsidR="00217259" w:rsidRDefault="00000000" w14:paraId="2675480A" w14:textId="77777777">
            <w:r>
              <w:t>Contact Info</w:t>
            </w:r>
          </w:p>
        </w:tc>
      </w:tr>
      <w:tr w:rsidR="00217259" w:rsidTr="1DBCB0E2" w14:paraId="147324B0" w14:textId="77777777">
        <w:tc>
          <w:tcPr>
            <w:tcW w:w="2160" w:type="dxa"/>
            <w:tcMar/>
          </w:tcPr>
          <w:p w:rsidR="00217259" w:rsidRDefault="00000000" w14:paraId="0CFA5C79" w14:textId="77777777">
            <w:r>
              <w:t>Advocacy</w:t>
            </w:r>
          </w:p>
        </w:tc>
        <w:tc>
          <w:tcPr>
            <w:tcW w:w="2880" w:type="dxa"/>
            <w:tcMar/>
          </w:tcPr>
          <w:p w:rsidR="00217259" w:rsidRDefault="00000000" w14:paraId="7BBA5104" w14:textId="77777777">
            <w:r>
              <w:t>Aging Parents Caring for Special Needs Children</w:t>
            </w:r>
          </w:p>
        </w:tc>
        <w:tc>
          <w:tcPr>
            <w:tcW w:w="4320" w:type="dxa"/>
            <w:tcMar/>
          </w:tcPr>
          <w:p w:rsidR="00217259" w:rsidRDefault="00000000" w14:paraId="35C2F619" w14:textId="77777777">
            <w:r>
              <w:t>Interview about challenges facing aging parents of children with special needs</w:t>
            </w:r>
          </w:p>
        </w:tc>
        <w:tc>
          <w:tcPr>
            <w:tcW w:w="5040" w:type="dxa"/>
            <w:tcMar/>
          </w:tcPr>
          <w:p w:rsidR="00217259" w:rsidRDefault="00000000" w14:paraId="1367E970" w14:textId="2EB9BDBB">
            <w:r w:rsidR="37D09A3F">
              <w:rPr/>
              <w:t xml:space="preserve">Website: </w:t>
            </w:r>
          </w:p>
        </w:tc>
      </w:tr>
      <w:tr w:rsidR="00217259" w:rsidTr="1DBCB0E2" w14:paraId="579EC97D" w14:textId="77777777">
        <w:tc>
          <w:tcPr>
            <w:tcW w:w="2160" w:type="dxa"/>
            <w:tcMar/>
          </w:tcPr>
          <w:p w:rsidR="00217259" w:rsidRDefault="00000000" w14:paraId="205333DB" w14:textId="77777777">
            <w:r>
              <w:t>Advocacy</w:t>
            </w:r>
          </w:p>
        </w:tc>
        <w:tc>
          <w:tcPr>
            <w:tcW w:w="2880" w:type="dxa"/>
            <w:tcMar/>
          </w:tcPr>
          <w:p w:rsidR="00217259" w:rsidRDefault="00000000" w14:paraId="32F909B6" w14:textId="77777777">
            <w:r>
              <w:t>Judah's House</w:t>
            </w:r>
          </w:p>
        </w:tc>
        <w:tc>
          <w:tcPr>
            <w:tcW w:w="4320" w:type="dxa"/>
            <w:tcMar/>
          </w:tcPr>
          <w:p w:rsidR="00217259" w:rsidRDefault="00000000" w14:paraId="16F66AF4" w14:textId="77777777">
            <w:r>
              <w:t>Educational consulting, advocacy, scholarships, and financial services for special needs families</w:t>
            </w:r>
          </w:p>
        </w:tc>
        <w:tc>
          <w:tcPr>
            <w:tcW w:w="5040" w:type="dxa"/>
            <w:tcMar/>
          </w:tcPr>
          <w:p w:rsidR="00217259" w:rsidRDefault="00000000" w14:paraId="0671D255" w14:textId="77777777">
            <w:r>
              <w:t>Website: judahshouseinc.org</w:t>
            </w:r>
          </w:p>
        </w:tc>
      </w:tr>
      <w:tr w:rsidR="00217259" w:rsidTr="1DBCB0E2" w14:paraId="736D567F" w14:textId="77777777">
        <w:tc>
          <w:tcPr>
            <w:tcW w:w="2160" w:type="dxa"/>
            <w:tcMar/>
          </w:tcPr>
          <w:p w:rsidR="00217259" w:rsidRDefault="00000000" w14:paraId="01A4AC9C" w14:textId="77777777">
            <w:r>
              <w:t>Art, Music and Drama Resources</w:t>
            </w:r>
          </w:p>
        </w:tc>
        <w:tc>
          <w:tcPr>
            <w:tcW w:w="2880" w:type="dxa"/>
            <w:tcMar/>
          </w:tcPr>
          <w:p w:rsidR="00217259" w:rsidRDefault="00000000" w14:paraId="257E9B3D" w14:textId="77777777">
            <w:r>
              <w:t>Inside Out Studio</w:t>
            </w:r>
          </w:p>
        </w:tc>
        <w:tc>
          <w:tcPr>
            <w:tcW w:w="4320" w:type="dxa"/>
            <w:tcMar/>
          </w:tcPr>
          <w:p w:rsidR="00217259" w:rsidRDefault="00000000" w14:paraId="05164057" w14:textId="77777777">
            <w:r>
              <w:t>Visual arts space for adults with disabilities to create and sell fine art</w:t>
            </w:r>
          </w:p>
        </w:tc>
        <w:tc>
          <w:tcPr>
            <w:tcW w:w="5040" w:type="dxa"/>
            <w:tcMar/>
          </w:tcPr>
          <w:p w:rsidR="00217259" w:rsidRDefault="00000000" w14:paraId="41AF0C08" w14:textId="70C505A3">
            <w:r w:rsidR="37D09A3F">
              <w:rPr/>
              <w:t xml:space="preserve">Website: </w:t>
            </w:r>
          </w:p>
        </w:tc>
      </w:tr>
      <w:tr w:rsidR="00217259" w:rsidTr="1DBCB0E2" w14:paraId="62CF226D" w14:textId="77777777">
        <w:tc>
          <w:tcPr>
            <w:tcW w:w="2160" w:type="dxa"/>
            <w:tcMar/>
          </w:tcPr>
          <w:p w:rsidR="00217259" w:rsidRDefault="00000000" w14:paraId="449C4883" w14:textId="77777777">
            <w:r>
              <w:t>Art, Music and Drama Resources</w:t>
            </w:r>
          </w:p>
        </w:tc>
        <w:tc>
          <w:tcPr>
            <w:tcW w:w="2880" w:type="dxa"/>
            <w:tcMar/>
          </w:tcPr>
          <w:p w:rsidR="00217259" w:rsidRDefault="00000000" w14:paraId="3A96A587" w14:textId="77777777">
            <w:r>
              <w:t>Marcus Jewish Community Center of Atlanta (Blonder Family Department for Special Needs)</w:t>
            </w:r>
          </w:p>
        </w:tc>
        <w:tc>
          <w:tcPr>
            <w:tcW w:w="4320" w:type="dxa"/>
            <w:tcMar/>
          </w:tcPr>
          <w:p w:rsidR="00217259" w:rsidRDefault="00000000" w14:paraId="40590103" w14:textId="77777777">
            <w:r>
              <w:t>Programs for children and adults with special needs to foster independence and community connections</w:t>
            </w:r>
          </w:p>
        </w:tc>
        <w:tc>
          <w:tcPr>
            <w:tcW w:w="5040" w:type="dxa"/>
            <w:tcMar/>
          </w:tcPr>
          <w:p w:rsidR="00217259" w:rsidRDefault="00000000" w14:paraId="3188A92E" w14:textId="77777777">
            <w:r>
              <w:t>Address: 5342 Tilly Mill Road, Dunwoody, GA 30338; Phone: 678-812-4000; Website: atlantajcc.org</w:t>
            </w:r>
          </w:p>
        </w:tc>
      </w:tr>
      <w:tr w:rsidR="00217259" w:rsidTr="1DBCB0E2" w14:paraId="2E137EF2" w14:textId="77777777">
        <w:tc>
          <w:tcPr>
            <w:tcW w:w="2160" w:type="dxa"/>
            <w:tcMar/>
          </w:tcPr>
          <w:p w:rsidR="00217259" w:rsidRDefault="00000000" w14:paraId="3F688BD6" w14:textId="77777777">
            <w:r>
              <w:t>Art, Music and Drama Resources</w:t>
            </w:r>
          </w:p>
        </w:tc>
        <w:tc>
          <w:tcPr>
            <w:tcW w:w="2880" w:type="dxa"/>
            <w:tcMar/>
          </w:tcPr>
          <w:p w:rsidR="00217259" w:rsidRDefault="00000000" w14:paraId="28C95B39" w14:textId="77777777">
            <w:r>
              <w:t>ShowAbility</w:t>
            </w:r>
          </w:p>
        </w:tc>
        <w:tc>
          <w:tcPr>
            <w:tcW w:w="4320" w:type="dxa"/>
            <w:tcMar/>
          </w:tcPr>
          <w:p w:rsidR="00217259" w:rsidRDefault="00000000" w14:paraId="4FBD6250" w14:textId="77777777">
            <w:r>
              <w:t>Nonprofit using music and performing arts to empower, educate, and create employment for people with disabilities</w:t>
            </w:r>
          </w:p>
        </w:tc>
        <w:tc>
          <w:tcPr>
            <w:tcW w:w="5040" w:type="dxa"/>
            <w:tcMar/>
          </w:tcPr>
          <w:p w:rsidR="00217259" w:rsidRDefault="00000000" w14:paraId="2F717147" w14:textId="77777777">
            <w:r>
              <w:t>Address: 964 Ralph D. Abernathy Blvd #C-20, Atlanta, GA 30310; Phone: 404-482-2209; Website: showability.org</w:t>
            </w:r>
          </w:p>
        </w:tc>
      </w:tr>
      <w:tr w:rsidR="00217259" w:rsidTr="1DBCB0E2" w14:paraId="1D0D7F94" w14:textId="77777777">
        <w:tc>
          <w:tcPr>
            <w:tcW w:w="2160" w:type="dxa"/>
            <w:tcMar/>
          </w:tcPr>
          <w:p w:rsidR="00217259" w:rsidRDefault="00000000" w14:paraId="3CF9CEB3" w14:textId="77777777">
            <w:r>
              <w:t>Art, Music and Drama Resources</w:t>
            </w:r>
          </w:p>
        </w:tc>
        <w:tc>
          <w:tcPr>
            <w:tcW w:w="2880" w:type="dxa"/>
            <w:tcMar/>
          </w:tcPr>
          <w:p w:rsidR="00217259" w:rsidRDefault="00000000" w14:paraId="567B7920" w14:textId="77777777">
            <w:r>
              <w:t>The Duet Project</w:t>
            </w:r>
          </w:p>
        </w:tc>
        <w:tc>
          <w:tcPr>
            <w:tcW w:w="4320" w:type="dxa"/>
            <w:tcMar/>
          </w:tcPr>
          <w:p w:rsidR="00217259" w:rsidRDefault="00000000" w14:paraId="59E2A122" w14:textId="77777777">
            <w:r>
              <w:t>Provides music therapy scholarships for children and adults with disabilities</w:t>
            </w:r>
          </w:p>
        </w:tc>
        <w:tc>
          <w:tcPr>
            <w:tcW w:w="5040" w:type="dxa"/>
            <w:tcMar/>
          </w:tcPr>
          <w:p w:rsidR="00217259" w:rsidRDefault="00000000" w14:paraId="664C6D64" w14:textId="77777777">
            <w:r>
              <w:t>Website: Not specified</w:t>
            </w:r>
          </w:p>
        </w:tc>
      </w:tr>
      <w:tr w:rsidR="00217259" w:rsidTr="1DBCB0E2" w14:paraId="0A24B054" w14:textId="77777777">
        <w:tc>
          <w:tcPr>
            <w:tcW w:w="2160" w:type="dxa"/>
            <w:tcMar/>
          </w:tcPr>
          <w:p w:rsidR="00217259" w:rsidRDefault="00000000" w14:paraId="29E419F9" w14:textId="77777777">
            <w:r>
              <w:t>Art, Music and Drama Resources</w:t>
            </w:r>
          </w:p>
        </w:tc>
        <w:tc>
          <w:tcPr>
            <w:tcW w:w="2880" w:type="dxa"/>
            <w:tcMar/>
          </w:tcPr>
          <w:p w:rsidR="00217259" w:rsidRDefault="00000000" w14:paraId="2EC52AB1" w14:textId="77777777">
            <w:r>
              <w:t>The George Center</w:t>
            </w:r>
          </w:p>
        </w:tc>
        <w:tc>
          <w:tcPr>
            <w:tcW w:w="4320" w:type="dxa"/>
            <w:tcMar/>
          </w:tcPr>
          <w:p w:rsidR="00217259" w:rsidRDefault="00000000" w14:paraId="5D039BD8" w14:textId="77777777">
            <w:r>
              <w:t>Music therapy and adaptive instrument lessons</w:t>
            </w:r>
          </w:p>
        </w:tc>
        <w:tc>
          <w:tcPr>
            <w:tcW w:w="5040" w:type="dxa"/>
            <w:tcMar/>
          </w:tcPr>
          <w:p w:rsidR="00217259" w:rsidRDefault="00000000" w14:paraId="6E7E9B9C" w14:textId="77777777">
            <w:r>
              <w:t>Address: 1001 Macy Drive, Roswell, GA 30076; Phone: 678-965-0993; Website: perfectharmonyhealth.com</w:t>
            </w:r>
          </w:p>
        </w:tc>
      </w:tr>
      <w:tr w:rsidR="00217259" w:rsidTr="1DBCB0E2" w14:paraId="55C1B030" w14:textId="77777777">
        <w:tc>
          <w:tcPr>
            <w:tcW w:w="2160" w:type="dxa"/>
            <w:tcMar/>
          </w:tcPr>
          <w:p w:rsidR="00217259" w:rsidRDefault="00000000" w14:paraId="3C8D3559" w14:textId="77777777">
            <w:r>
              <w:t>Art, Music and Drama Resources</w:t>
            </w:r>
          </w:p>
        </w:tc>
        <w:tc>
          <w:tcPr>
            <w:tcW w:w="2880" w:type="dxa"/>
            <w:tcMar/>
          </w:tcPr>
          <w:p w:rsidR="00217259" w:rsidRDefault="00000000" w14:paraId="10445EF7" w14:textId="77777777">
            <w:r>
              <w:t>Therabeat</w:t>
            </w:r>
          </w:p>
        </w:tc>
        <w:tc>
          <w:tcPr>
            <w:tcW w:w="4320" w:type="dxa"/>
            <w:tcMar/>
          </w:tcPr>
          <w:p w:rsidR="00217259" w:rsidRDefault="00000000" w14:paraId="29FBF616" w14:textId="77777777">
            <w:r>
              <w:t>Music therapy interventions and adaptive lessons for individuals of all ages and abilities</w:t>
            </w:r>
          </w:p>
        </w:tc>
        <w:tc>
          <w:tcPr>
            <w:tcW w:w="5040" w:type="dxa"/>
            <w:tcMar/>
          </w:tcPr>
          <w:p w:rsidR="00217259" w:rsidRDefault="00000000" w14:paraId="421C60FD" w14:textId="77777777">
            <w:r>
              <w:t>Address: 9880 Hickory Flat Highway, Woodstock, GA 30188; Phone: 770-687-2542; Website: therabeat.com</w:t>
            </w:r>
          </w:p>
        </w:tc>
      </w:tr>
      <w:tr w:rsidR="00217259" w:rsidTr="1DBCB0E2" w14:paraId="78236885" w14:textId="77777777">
        <w:tc>
          <w:tcPr>
            <w:tcW w:w="2160" w:type="dxa"/>
            <w:tcMar/>
          </w:tcPr>
          <w:p w:rsidR="00217259" w:rsidRDefault="00000000" w14:paraId="0290F8F5" w14:textId="77777777">
            <w:r>
              <w:t>Autism Resources</w:t>
            </w:r>
          </w:p>
        </w:tc>
        <w:tc>
          <w:tcPr>
            <w:tcW w:w="2880" w:type="dxa"/>
            <w:tcMar/>
          </w:tcPr>
          <w:p w:rsidR="00217259" w:rsidRDefault="00000000" w14:paraId="0EAB887A" w14:textId="77777777">
            <w:r>
              <w:t>Autism Consortium</w:t>
            </w:r>
          </w:p>
        </w:tc>
        <w:tc>
          <w:tcPr>
            <w:tcW w:w="4320" w:type="dxa"/>
            <w:tcMar/>
          </w:tcPr>
          <w:p w:rsidR="00217259" w:rsidRDefault="00000000" w14:paraId="659F7002" w14:textId="77777777">
            <w:r>
              <w:t>Connects families, individuals with autism, researchers, clinicians, educators and advocates in the Metro Atlanta community</w:t>
            </w:r>
          </w:p>
        </w:tc>
        <w:tc>
          <w:tcPr>
            <w:tcW w:w="5040" w:type="dxa"/>
            <w:tcMar/>
          </w:tcPr>
          <w:p w:rsidR="00217259" w:rsidRDefault="00000000" w14:paraId="3098FCB5" w14:textId="77777777">
            <w:r>
              <w:t>Address: 2451 Cumberland Pkwy SE, Suite 3776, Atlanta, GA 30339-6157; Phone: (470) 701-9343; Website: atlautism.org</w:t>
            </w:r>
          </w:p>
        </w:tc>
      </w:tr>
      <w:tr w:rsidR="00217259" w:rsidTr="1DBCB0E2" w14:paraId="5EFD47A4" w14:textId="77777777">
        <w:tc>
          <w:tcPr>
            <w:tcW w:w="2160" w:type="dxa"/>
            <w:tcMar/>
          </w:tcPr>
          <w:p w:rsidR="00217259" w:rsidRDefault="00000000" w14:paraId="016D9C13" w14:textId="77777777">
            <w:r>
              <w:t>Autism Resources</w:t>
            </w:r>
          </w:p>
        </w:tc>
        <w:tc>
          <w:tcPr>
            <w:tcW w:w="2880" w:type="dxa"/>
            <w:tcMar/>
          </w:tcPr>
          <w:p w:rsidR="00217259" w:rsidRDefault="00000000" w14:paraId="65092BCA" w14:textId="77777777">
            <w:r>
              <w:t>Autism Speaks</w:t>
            </w:r>
          </w:p>
        </w:tc>
        <w:tc>
          <w:tcPr>
            <w:tcW w:w="4320" w:type="dxa"/>
            <w:tcMar/>
          </w:tcPr>
          <w:p w:rsidR="00217259" w:rsidRDefault="00000000" w14:paraId="2BE1C8A4" w14:textId="77777777">
            <w:r>
              <w:t>Promotes solutions through advocacy, support, and research across the autism spectrum</w:t>
            </w:r>
          </w:p>
        </w:tc>
        <w:tc>
          <w:tcPr>
            <w:tcW w:w="5040" w:type="dxa"/>
            <w:tcMar/>
          </w:tcPr>
          <w:p w:rsidR="00217259" w:rsidRDefault="00000000" w14:paraId="0FDAFBDF" w14:textId="77777777">
            <w:r>
              <w:t>Address: P.O. Box 37148, Boone, IA 50037-0148; Phone: 202-955-3111; Website: autismspeaks.org</w:t>
            </w:r>
          </w:p>
        </w:tc>
      </w:tr>
      <w:tr w:rsidR="00217259" w:rsidTr="1DBCB0E2" w14:paraId="2B921B07" w14:textId="77777777">
        <w:tc>
          <w:tcPr>
            <w:tcW w:w="2160" w:type="dxa"/>
            <w:tcMar/>
          </w:tcPr>
          <w:p w:rsidR="00217259" w:rsidRDefault="00000000" w14:paraId="35B2502C" w14:textId="77777777">
            <w:r>
              <w:t>Autism Resources</w:t>
            </w:r>
          </w:p>
        </w:tc>
        <w:tc>
          <w:tcPr>
            <w:tcW w:w="2880" w:type="dxa"/>
            <w:tcMar/>
          </w:tcPr>
          <w:p w:rsidR="00217259" w:rsidRDefault="00000000" w14:paraId="14BA698D" w14:textId="77777777">
            <w:r>
              <w:t>Georgia Autism Center</w:t>
            </w:r>
          </w:p>
        </w:tc>
        <w:tc>
          <w:tcPr>
            <w:tcW w:w="4320" w:type="dxa"/>
            <w:tcMar/>
          </w:tcPr>
          <w:p w:rsidR="00217259" w:rsidRDefault="00000000" w14:paraId="4E6FF73A" w14:textId="77777777">
            <w:r>
              <w:t>Provides assessment and support for children and adults with neurocognitive and developmental delays</w:t>
            </w:r>
          </w:p>
        </w:tc>
        <w:tc>
          <w:tcPr>
            <w:tcW w:w="5040" w:type="dxa"/>
            <w:tcMar/>
          </w:tcPr>
          <w:p w:rsidR="00217259" w:rsidRDefault="00000000" w14:paraId="386C3DF8" w14:textId="77777777">
            <w:r>
              <w:t>Address: 4046 Weatherburn Way, Ste 1, Peachtree Corners, GA 30092; Phone: 770-696-4384; Website: georgiaautismcenter.com</w:t>
            </w:r>
          </w:p>
        </w:tc>
      </w:tr>
      <w:tr w:rsidR="00217259" w:rsidTr="1DBCB0E2" w14:paraId="2EA89BA1" w14:textId="77777777">
        <w:tc>
          <w:tcPr>
            <w:tcW w:w="2160" w:type="dxa"/>
            <w:tcMar/>
          </w:tcPr>
          <w:p w:rsidR="00217259" w:rsidRDefault="00000000" w14:paraId="1F239D68" w14:textId="77777777">
            <w:r>
              <w:t>Autism Resources</w:t>
            </w:r>
          </w:p>
        </w:tc>
        <w:tc>
          <w:tcPr>
            <w:tcW w:w="2880" w:type="dxa"/>
            <w:tcMar/>
          </w:tcPr>
          <w:p w:rsidR="00217259" w:rsidRDefault="00000000" w14:paraId="345A6BA9" w14:textId="77777777">
            <w:r>
              <w:t>Jacob's Ladder</w:t>
            </w:r>
          </w:p>
        </w:tc>
        <w:tc>
          <w:tcPr>
            <w:tcW w:w="4320" w:type="dxa"/>
            <w:tcMar/>
          </w:tcPr>
          <w:p w:rsidR="00217259" w:rsidRDefault="00000000" w14:paraId="0BE0F3CF" w14:textId="77777777">
            <w:r>
              <w:t>Special needs school and therapy center serving individuals with neurological or behavioral challenges</w:t>
            </w:r>
          </w:p>
        </w:tc>
        <w:tc>
          <w:tcPr>
            <w:tcW w:w="5040" w:type="dxa"/>
            <w:tcMar/>
          </w:tcPr>
          <w:p w:rsidR="00217259" w:rsidRDefault="00000000" w14:paraId="4FF615A1" w14:textId="77777777">
            <w:r>
              <w:t>Address: 407 Hardscrabble Road, Roswell, GA 30075; Phone: 770-998-1017; Website: thejacobsladdergroup.org</w:t>
            </w:r>
          </w:p>
        </w:tc>
      </w:tr>
      <w:tr w:rsidR="00217259" w:rsidTr="1DBCB0E2" w14:paraId="6A367D78" w14:textId="77777777">
        <w:tc>
          <w:tcPr>
            <w:tcW w:w="2160" w:type="dxa"/>
            <w:tcMar/>
          </w:tcPr>
          <w:p w:rsidR="00217259" w:rsidRDefault="00000000" w14:paraId="156736AC" w14:textId="77777777">
            <w:r>
              <w:t>Autism Resources</w:t>
            </w:r>
          </w:p>
        </w:tc>
        <w:tc>
          <w:tcPr>
            <w:tcW w:w="2880" w:type="dxa"/>
            <w:tcMar/>
          </w:tcPr>
          <w:p w:rsidR="00217259" w:rsidRDefault="00000000" w14:paraId="33A92D64" w14:textId="77777777">
            <w:r>
              <w:t>Marcus Autism Center</w:t>
            </w:r>
          </w:p>
        </w:tc>
        <w:tc>
          <w:tcPr>
            <w:tcW w:w="4320" w:type="dxa"/>
            <w:tcMar/>
          </w:tcPr>
          <w:p w:rsidR="00217259" w:rsidRDefault="00000000" w14:paraId="7C3F250C" w14:textId="77777777">
            <w:r>
              <w:t xml:space="preserve">Research and clinical care center offering evidence-based testing and treatments for </w:t>
            </w:r>
            <w:r>
              <w:lastRenderedPageBreak/>
              <w:t>autism</w:t>
            </w:r>
          </w:p>
        </w:tc>
        <w:tc>
          <w:tcPr>
            <w:tcW w:w="5040" w:type="dxa"/>
            <w:tcMar/>
          </w:tcPr>
          <w:p w:rsidR="00217259" w:rsidRDefault="00000000" w14:paraId="1D7D47C1" w14:textId="77777777">
            <w:r>
              <w:lastRenderedPageBreak/>
              <w:t>Address: 1920 Briarcliff Road, Atlanta, GA 30329; Phone: 404-785-9400; Website: marcus.org</w:t>
            </w:r>
          </w:p>
        </w:tc>
      </w:tr>
      <w:tr w:rsidR="00217259" w:rsidTr="1DBCB0E2" w14:paraId="364F6339" w14:textId="77777777">
        <w:tc>
          <w:tcPr>
            <w:tcW w:w="2160" w:type="dxa"/>
            <w:tcMar/>
          </w:tcPr>
          <w:p w:rsidR="00217259" w:rsidRDefault="00000000" w14:paraId="477853F0" w14:textId="77777777">
            <w:r>
              <w:t>Autism Resources</w:t>
            </w:r>
          </w:p>
        </w:tc>
        <w:tc>
          <w:tcPr>
            <w:tcW w:w="2880" w:type="dxa"/>
            <w:tcMar/>
          </w:tcPr>
          <w:p w:rsidR="00217259" w:rsidRDefault="00000000" w14:paraId="6E38F4E1" w14:textId="77777777">
            <w:r>
              <w:t>reClif Center</w:t>
            </w:r>
          </w:p>
        </w:tc>
        <w:tc>
          <w:tcPr>
            <w:tcW w:w="4320" w:type="dxa"/>
            <w:tcMar/>
          </w:tcPr>
          <w:p w:rsidR="00217259" w:rsidRDefault="00000000" w14:paraId="1A173BA6" w14:textId="77777777">
            <w:r>
              <w:t>Fitness-based therapy center empowering individuals with autism through functional fitness</w:t>
            </w:r>
          </w:p>
        </w:tc>
        <w:tc>
          <w:tcPr>
            <w:tcW w:w="5040" w:type="dxa"/>
            <w:tcMar/>
          </w:tcPr>
          <w:p w:rsidR="00217259" w:rsidRDefault="00000000" w14:paraId="085815F7" w14:textId="77777777">
            <w:r>
              <w:t>Address: 3200 Pointe Parkway, Suite 200, Peachtree Corners, GA 30092; Phone: 678-691-5426; Website: reclif.com</w:t>
            </w:r>
          </w:p>
        </w:tc>
      </w:tr>
      <w:tr w:rsidR="00217259" w:rsidTr="1DBCB0E2" w14:paraId="6555F577" w14:textId="77777777">
        <w:tc>
          <w:tcPr>
            <w:tcW w:w="2160" w:type="dxa"/>
            <w:tcMar/>
          </w:tcPr>
          <w:p w:rsidR="00217259" w:rsidRDefault="00000000" w14:paraId="1E9E47EB" w14:textId="77777777">
            <w:r>
              <w:t>Autism Resources</w:t>
            </w:r>
          </w:p>
        </w:tc>
        <w:tc>
          <w:tcPr>
            <w:tcW w:w="2880" w:type="dxa"/>
            <w:tcMar/>
          </w:tcPr>
          <w:p w:rsidR="00217259" w:rsidRDefault="00000000" w14:paraId="3939BD6A" w14:textId="77777777">
            <w:r>
              <w:t>SMILE (St. Mary’s Independent Living Extensions)</w:t>
            </w:r>
          </w:p>
        </w:tc>
        <w:tc>
          <w:tcPr>
            <w:tcW w:w="4320" w:type="dxa"/>
            <w:tcMar/>
          </w:tcPr>
          <w:p w:rsidR="00217259" w:rsidRDefault="00000000" w14:paraId="77246A70" w14:textId="77777777">
            <w:r>
              <w:t>Supports adults with developmental disabilities through around-the-clock caregiving to maximize independence</w:t>
            </w:r>
          </w:p>
        </w:tc>
        <w:tc>
          <w:tcPr>
            <w:tcW w:w="5040" w:type="dxa"/>
            <w:tcMar/>
          </w:tcPr>
          <w:p w:rsidR="00217259" w:rsidRDefault="00217259" w14:paraId="4B145036" w14:textId="77777777"/>
        </w:tc>
      </w:tr>
      <w:tr w:rsidR="00217259" w:rsidTr="1DBCB0E2" w14:paraId="49A9694A" w14:textId="77777777">
        <w:tc>
          <w:tcPr>
            <w:tcW w:w="2160" w:type="dxa"/>
            <w:tcMar/>
          </w:tcPr>
          <w:p w:rsidR="00217259" w:rsidRDefault="00000000" w14:paraId="2DB6CBDF" w14:textId="77777777">
            <w:r>
              <w:t>Autism Resources</w:t>
            </w:r>
          </w:p>
        </w:tc>
        <w:tc>
          <w:tcPr>
            <w:tcW w:w="2880" w:type="dxa"/>
            <w:tcMar/>
          </w:tcPr>
          <w:p w:rsidR="00217259" w:rsidRDefault="00000000" w14:paraId="58B7E43B" w14:textId="77777777">
            <w:r>
              <w:t>Spectrum</w:t>
            </w:r>
          </w:p>
        </w:tc>
        <w:tc>
          <w:tcPr>
            <w:tcW w:w="4320" w:type="dxa"/>
            <w:tcMar/>
          </w:tcPr>
          <w:p w:rsidR="00217259" w:rsidRDefault="00000000" w14:paraId="21BB8A72" w14:textId="77777777">
            <w:r>
              <w:t>Provides support, education and resources for families impacted by autism including support groups and camps</w:t>
            </w:r>
          </w:p>
        </w:tc>
        <w:tc>
          <w:tcPr>
            <w:tcW w:w="5040" w:type="dxa"/>
            <w:tcMar/>
          </w:tcPr>
          <w:p w:rsidR="00217259" w:rsidRDefault="00217259" w14:paraId="32BAF72E" w14:textId="77777777"/>
        </w:tc>
      </w:tr>
      <w:tr w:rsidR="00217259" w:rsidTr="1DBCB0E2" w14:paraId="141ECA24" w14:textId="77777777">
        <w:tc>
          <w:tcPr>
            <w:tcW w:w="2160" w:type="dxa"/>
            <w:tcMar/>
          </w:tcPr>
          <w:p w:rsidR="00217259" w:rsidRDefault="00000000" w14:paraId="033923F6" w14:textId="77777777">
            <w:r>
              <w:t>Autism Resources</w:t>
            </w:r>
          </w:p>
        </w:tc>
        <w:tc>
          <w:tcPr>
            <w:tcW w:w="2880" w:type="dxa"/>
            <w:tcMar/>
          </w:tcPr>
          <w:p w:rsidR="00217259" w:rsidRDefault="00000000" w14:paraId="4225534F" w14:textId="77777777">
            <w:r>
              <w:t>Threshold Community Program</w:t>
            </w:r>
          </w:p>
        </w:tc>
        <w:tc>
          <w:tcPr>
            <w:tcW w:w="4320" w:type="dxa"/>
            <w:tcMar/>
          </w:tcPr>
          <w:p w:rsidR="00217259" w:rsidRDefault="00000000" w14:paraId="2CF9C75C" w14:textId="77777777">
            <w:r>
              <w:t>Offers developmental and educational growth for adolescents and adults on the autism spectrum using the DIR/Floortime model</w:t>
            </w:r>
          </w:p>
        </w:tc>
        <w:tc>
          <w:tcPr>
            <w:tcW w:w="5040" w:type="dxa"/>
            <w:tcMar/>
          </w:tcPr>
          <w:p w:rsidR="00217259" w:rsidRDefault="00000000" w14:paraId="0561CDBF" w14:textId="77777777">
            <w:r>
              <w:t>Address: 3516 Covington Highway, Decatur, GA 30032; Phone: (404) 308-8548; Website: thresholdcommunity.org</w:t>
            </w:r>
          </w:p>
        </w:tc>
      </w:tr>
      <w:tr w:rsidR="00217259" w:rsidTr="1DBCB0E2" w14:paraId="2427CD8A" w14:textId="77777777">
        <w:tc>
          <w:tcPr>
            <w:tcW w:w="2160" w:type="dxa"/>
            <w:tcMar/>
          </w:tcPr>
          <w:p w:rsidR="00217259" w:rsidRDefault="00000000" w14:paraId="7C3D91EE" w14:textId="77777777">
            <w:r>
              <w:t>Businesses Owned or Staffed by Differently-Abled Adults</w:t>
            </w:r>
          </w:p>
        </w:tc>
        <w:tc>
          <w:tcPr>
            <w:tcW w:w="2880" w:type="dxa"/>
            <w:tcMar/>
          </w:tcPr>
          <w:p w:rsidR="00217259" w:rsidRDefault="00000000" w14:paraId="611442E8" w14:textId="77777777">
            <w:r>
              <w:t>Extra Special People / Java Joy</w:t>
            </w:r>
          </w:p>
        </w:tc>
        <w:tc>
          <w:tcPr>
            <w:tcW w:w="4320" w:type="dxa"/>
            <w:tcMar/>
          </w:tcPr>
          <w:p w:rsidR="00217259" w:rsidRDefault="00000000" w14:paraId="6157AA67" w14:textId="77777777">
            <w:r>
              <w:t>Nonprofit operating a mobile coffee cart to create transformative experiences and job opportunities for people with disabilities</w:t>
            </w:r>
          </w:p>
        </w:tc>
        <w:tc>
          <w:tcPr>
            <w:tcW w:w="5040" w:type="dxa"/>
            <w:tcMar/>
          </w:tcPr>
          <w:p w:rsidR="00217259" w:rsidRDefault="00000000" w14:paraId="7B310F60" w14:textId="77777777">
            <w:r>
              <w:t>Address: 189 VFW Drive, Watkinsville, GA 30677; Phone: (706) 769-9333; Website: espyouandme.org</w:t>
            </w:r>
          </w:p>
        </w:tc>
      </w:tr>
      <w:tr w:rsidR="00217259" w:rsidTr="1DBCB0E2" w14:paraId="7622E18E" w14:textId="77777777">
        <w:tc>
          <w:tcPr>
            <w:tcW w:w="2160" w:type="dxa"/>
            <w:tcMar/>
          </w:tcPr>
          <w:p w:rsidR="00217259" w:rsidRDefault="00000000" w14:paraId="2604DDC2" w14:textId="77777777">
            <w:r>
              <w:t>Businesses Owned or Staffed by Differently-Abled Adults</w:t>
            </w:r>
          </w:p>
        </w:tc>
        <w:tc>
          <w:tcPr>
            <w:tcW w:w="2880" w:type="dxa"/>
            <w:tcMar/>
          </w:tcPr>
          <w:p w:rsidR="00217259" w:rsidRDefault="00000000" w14:paraId="23BC1EEA" w14:textId="77777777">
            <w:r>
              <w:t>Special Kneads and Treats, Inc.</w:t>
            </w:r>
          </w:p>
        </w:tc>
        <w:tc>
          <w:tcPr>
            <w:tcW w:w="4320" w:type="dxa"/>
            <w:tcMar/>
          </w:tcPr>
          <w:p w:rsidR="00217259" w:rsidRDefault="00000000" w14:paraId="02FABCC5" w14:textId="77777777">
            <w:r>
              <w:t>Christian-based bakery providing free birthday cakes to families in need while training individuals with disabilities</w:t>
            </w:r>
          </w:p>
        </w:tc>
        <w:tc>
          <w:tcPr>
            <w:tcW w:w="5040" w:type="dxa"/>
            <w:tcMar/>
          </w:tcPr>
          <w:p w:rsidR="00217259" w:rsidRDefault="00000000" w14:paraId="68288929" w14:textId="77777777">
            <w:r>
              <w:t>Address: 156 Scenic Highway S, Lawrenceville, GA 30046; Phone: 678-237-7147; Website: specialkneadsandtreats.org</w:t>
            </w:r>
          </w:p>
        </w:tc>
      </w:tr>
      <w:tr w:rsidR="00217259" w:rsidTr="1DBCB0E2" w14:paraId="0E41950B" w14:textId="77777777">
        <w:tc>
          <w:tcPr>
            <w:tcW w:w="2160" w:type="dxa"/>
            <w:tcMar/>
          </w:tcPr>
          <w:p w:rsidR="00217259" w:rsidRDefault="00000000" w14:paraId="3333F880" w14:textId="77777777">
            <w:r>
              <w:t>Caregiver Information and Resources</w:t>
            </w:r>
          </w:p>
        </w:tc>
        <w:tc>
          <w:tcPr>
            <w:tcW w:w="2880" w:type="dxa"/>
            <w:tcMar/>
          </w:tcPr>
          <w:p w:rsidR="00217259" w:rsidRDefault="00000000" w14:paraId="6BD12056" w14:textId="77777777">
            <w:r>
              <w:t>A Home For Care Inc</w:t>
            </w:r>
          </w:p>
        </w:tc>
        <w:tc>
          <w:tcPr>
            <w:tcW w:w="4320" w:type="dxa"/>
            <w:tcMar/>
          </w:tcPr>
          <w:p w:rsidR="00217259" w:rsidRDefault="00000000" w14:paraId="50D27B47" w14:textId="77777777">
            <w:r>
              <w:t>In-home care services that pay parents to be caregivers for their children (ages 0–21)</w:t>
            </w:r>
          </w:p>
        </w:tc>
        <w:tc>
          <w:tcPr>
            <w:tcW w:w="5040" w:type="dxa"/>
            <w:tcMar/>
          </w:tcPr>
          <w:p w:rsidR="00217259" w:rsidRDefault="00000000" w14:paraId="35D02C55" w14:textId="44FAFA5F">
            <w:r w:rsidR="37D09A3F">
              <w:rPr/>
              <w:t xml:space="preserve">Website: </w:t>
            </w:r>
          </w:p>
        </w:tc>
      </w:tr>
      <w:tr w:rsidR="00217259" w:rsidTr="1DBCB0E2" w14:paraId="6D420372" w14:textId="77777777">
        <w:tc>
          <w:tcPr>
            <w:tcW w:w="2160" w:type="dxa"/>
            <w:tcMar/>
          </w:tcPr>
          <w:p w:rsidR="00217259" w:rsidRDefault="00000000" w14:paraId="04FF8A83" w14:textId="77777777">
            <w:r>
              <w:t>Caregiver Information and Resources</w:t>
            </w:r>
          </w:p>
        </w:tc>
        <w:tc>
          <w:tcPr>
            <w:tcW w:w="2880" w:type="dxa"/>
            <w:tcMar/>
          </w:tcPr>
          <w:p w:rsidR="00217259" w:rsidRDefault="00000000" w14:paraId="5A7169F4" w14:textId="77777777">
            <w:r>
              <w:t>Axess Health Solutions</w:t>
            </w:r>
          </w:p>
        </w:tc>
        <w:tc>
          <w:tcPr>
            <w:tcW w:w="4320" w:type="dxa"/>
            <w:tcMar/>
          </w:tcPr>
          <w:p w:rsidR="00217259" w:rsidRDefault="00000000" w14:paraId="4BFA8F7B" w14:textId="77777777">
            <w:r>
              <w:t>Provides home health and Georgia Pediatric Program (GAPP) services</w:t>
            </w:r>
          </w:p>
        </w:tc>
        <w:tc>
          <w:tcPr>
            <w:tcW w:w="5040" w:type="dxa"/>
            <w:tcMar/>
          </w:tcPr>
          <w:p w:rsidR="00217259" w:rsidRDefault="00000000" w14:paraId="665F335A" w14:textId="62D45045">
            <w:r w:rsidR="37D09A3F">
              <w:rPr/>
              <w:t xml:space="preserve">Website: </w:t>
            </w:r>
          </w:p>
        </w:tc>
      </w:tr>
      <w:tr w:rsidR="00217259" w:rsidTr="1DBCB0E2" w14:paraId="5844E792" w14:textId="77777777">
        <w:tc>
          <w:tcPr>
            <w:tcW w:w="2160" w:type="dxa"/>
            <w:tcMar/>
          </w:tcPr>
          <w:p w:rsidR="00217259" w:rsidRDefault="00000000" w14:paraId="188B2101" w14:textId="77777777">
            <w:r>
              <w:t>Caregiver Information and Resources</w:t>
            </w:r>
          </w:p>
        </w:tc>
        <w:tc>
          <w:tcPr>
            <w:tcW w:w="2880" w:type="dxa"/>
            <w:tcMar/>
          </w:tcPr>
          <w:p w:rsidR="00217259" w:rsidRDefault="00000000" w14:paraId="2C7DEF1E" w14:textId="77777777">
            <w:r>
              <w:t>GHI Life Sharing</w:t>
            </w:r>
          </w:p>
        </w:tc>
        <w:tc>
          <w:tcPr>
            <w:tcW w:w="4320" w:type="dxa"/>
            <w:tcMar/>
          </w:tcPr>
          <w:p w:rsidR="00217259" w:rsidRDefault="00000000" w14:paraId="764B1DDF" w14:textId="77777777">
            <w:r>
              <w:t>Provides in-home personal support for medically fragile children and youth</w:t>
            </w:r>
          </w:p>
        </w:tc>
        <w:tc>
          <w:tcPr>
            <w:tcW w:w="5040" w:type="dxa"/>
            <w:tcMar/>
          </w:tcPr>
          <w:p w:rsidR="00217259" w:rsidRDefault="00000000" w14:paraId="3AC5FB42" w14:textId="722C7968">
            <w:r w:rsidR="37D09A3F">
              <w:rPr/>
              <w:t xml:space="preserve">Website: </w:t>
            </w:r>
          </w:p>
        </w:tc>
      </w:tr>
      <w:tr w:rsidR="00217259" w:rsidTr="1DBCB0E2" w14:paraId="6E2C631D" w14:textId="77777777">
        <w:tc>
          <w:tcPr>
            <w:tcW w:w="2160" w:type="dxa"/>
            <w:tcMar/>
          </w:tcPr>
          <w:p w:rsidR="00217259" w:rsidRDefault="00000000" w14:paraId="6674A8A6" w14:textId="77777777">
            <w:r>
              <w:t>Caregiver Information and Resources</w:t>
            </w:r>
          </w:p>
        </w:tc>
        <w:tc>
          <w:tcPr>
            <w:tcW w:w="2880" w:type="dxa"/>
            <w:tcMar/>
          </w:tcPr>
          <w:p w:rsidR="00217259" w:rsidRDefault="00000000" w14:paraId="2476D5A1" w14:textId="77777777">
            <w:r>
              <w:t>Nomis Cares</w:t>
            </w:r>
          </w:p>
        </w:tc>
        <w:tc>
          <w:tcPr>
            <w:tcW w:w="4320" w:type="dxa"/>
            <w:tcMar/>
          </w:tcPr>
          <w:p w:rsidR="00217259" w:rsidRDefault="00000000" w14:paraId="7DEE357C" w14:textId="77777777">
            <w:r>
              <w:t>Provides medication management and daily living assistance for special needs families</w:t>
            </w:r>
          </w:p>
        </w:tc>
        <w:tc>
          <w:tcPr>
            <w:tcW w:w="5040" w:type="dxa"/>
            <w:tcMar/>
          </w:tcPr>
          <w:p w:rsidR="00217259" w:rsidRDefault="00000000" w14:paraId="3686D87F" w14:textId="77777777">
            <w:r>
              <w:t xml:space="preserve">Address: P.O. Box 2203, Tucker, GA 30085; Phone: (470) 495-2829; Website: </w:t>
            </w:r>
          </w:p>
        </w:tc>
      </w:tr>
      <w:tr w:rsidR="00217259" w:rsidTr="1DBCB0E2" w14:paraId="1126BC0A" w14:textId="77777777">
        <w:tc>
          <w:tcPr>
            <w:tcW w:w="2160" w:type="dxa"/>
            <w:tcMar/>
          </w:tcPr>
          <w:p w:rsidR="00217259" w:rsidRDefault="00000000" w14:paraId="37E34DB7" w14:textId="77777777">
            <w:r>
              <w:t>Caregiver Information and Resources</w:t>
            </w:r>
          </w:p>
        </w:tc>
        <w:tc>
          <w:tcPr>
            <w:tcW w:w="2880" w:type="dxa"/>
            <w:tcMar/>
          </w:tcPr>
          <w:p w:rsidR="00217259" w:rsidRDefault="00000000" w14:paraId="26293AD3" w14:textId="77777777">
            <w:r>
              <w:t>Precision Healthcare Solutions</w:t>
            </w:r>
          </w:p>
        </w:tc>
        <w:tc>
          <w:tcPr>
            <w:tcW w:w="4320" w:type="dxa"/>
            <w:tcMar/>
          </w:tcPr>
          <w:p w:rsidR="00217259" w:rsidRDefault="00000000" w14:paraId="16C28639" w14:textId="77777777">
            <w:r>
              <w:t>Provides daily living assistance for children and young adults with physical or cognitive delays</w:t>
            </w:r>
          </w:p>
        </w:tc>
        <w:tc>
          <w:tcPr>
            <w:tcW w:w="5040" w:type="dxa"/>
            <w:tcMar/>
          </w:tcPr>
          <w:p w:rsidR="00217259" w:rsidRDefault="00000000" w14:paraId="3FA3FCD1" w14:textId="3996407E">
            <w:r w:rsidR="37D09A3F">
              <w:rPr/>
              <w:t xml:space="preserve">Website: </w:t>
            </w:r>
          </w:p>
        </w:tc>
      </w:tr>
      <w:tr w:rsidR="00217259" w:rsidTr="1DBCB0E2" w14:paraId="7724EB1F" w14:textId="77777777">
        <w:tc>
          <w:tcPr>
            <w:tcW w:w="2160" w:type="dxa"/>
            <w:tcMar/>
          </w:tcPr>
          <w:p w:rsidR="00217259" w:rsidRDefault="00000000" w14:paraId="16088482" w14:textId="77777777">
            <w:r>
              <w:t>Down Syndrome Resources</w:t>
            </w:r>
          </w:p>
        </w:tc>
        <w:tc>
          <w:tcPr>
            <w:tcW w:w="2880" w:type="dxa"/>
            <w:tcMar/>
          </w:tcPr>
          <w:p w:rsidR="00217259" w:rsidRDefault="00000000" w14:paraId="5FD01D88" w14:textId="77777777">
            <w:r>
              <w:t>Adult Down Syndrome Center</w:t>
            </w:r>
          </w:p>
        </w:tc>
        <w:tc>
          <w:tcPr>
            <w:tcW w:w="4320" w:type="dxa"/>
            <w:tcMar/>
          </w:tcPr>
          <w:p w:rsidR="00217259" w:rsidRDefault="00000000" w14:paraId="4E09CDFC" w14:textId="77777777">
            <w:r>
              <w:t>Provides resources and information related to adult Down Syndrome</w:t>
            </w:r>
          </w:p>
        </w:tc>
        <w:tc>
          <w:tcPr>
            <w:tcW w:w="5040" w:type="dxa"/>
            <w:tcMar/>
          </w:tcPr>
          <w:p w:rsidR="00217259" w:rsidRDefault="00000000" w14:paraId="693025BE" w14:textId="77777777">
            <w:r>
              <w:t>Address: 1610 Luther Lane, Park Ridge, IL 60068; Phone: 847-318-2303; Website: adscresources.advocatehealth.com</w:t>
            </w:r>
          </w:p>
        </w:tc>
      </w:tr>
      <w:tr w:rsidR="00217259" w:rsidTr="1DBCB0E2" w14:paraId="1F5B280F" w14:textId="77777777">
        <w:tc>
          <w:tcPr>
            <w:tcW w:w="2160" w:type="dxa"/>
            <w:tcMar/>
          </w:tcPr>
          <w:p w:rsidR="00217259" w:rsidRDefault="00000000" w14:paraId="5E5D0330" w14:textId="77777777">
            <w:r>
              <w:t xml:space="preserve">Down Syndrome </w:t>
            </w:r>
            <w:r>
              <w:lastRenderedPageBreak/>
              <w:t>Resources</w:t>
            </w:r>
          </w:p>
        </w:tc>
        <w:tc>
          <w:tcPr>
            <w:tcW w:w="2880" w:type="dxa"/>
            <w:tcMar/>
          </w:tcPr>
          <w:p w:rsidR="00217259" w:rsidRDefault="00000000" w14:paraId="31503D40" w14:textId="77777777">
            <w:r>
              <w:lastRenderedPageBreak/>
              <w:t>Gigi's Playhouse Atlanta</w:t>
            </w:r>
          </w:p>
        </w:tc>
        <w:tc>
          <w:tcPr>
            <w:tcW w:w="4320" w:type="dxa"/>
            <w:tcMar/>
          </w:tcPr>
          <w:p w:rsidR="00217259" w:rsidRDefault="00000000" w14:paraId="6E4AA0E8" w14:textId="77777777">
            <w:r>
              <w:t xml:space="preserve">Down Syndrome achievement center </w:t>
            </w:r>
            <w:r>
              <w:lastRenderedPageBreak/>
              <w:t>offering free educational, therapeutic and social services</w:t>
            </w:r>
          </w:p>
        </w:tc>
        <w:tc>
          <w:tcPr>
            <w:tcW w:w="5040" w:type="dxa"/>
            <w:tcMar/>
          </w:tcPr>
          <w:p w:rsidR="00217259" w:rsidRDefault="00000000" w14:paraId="400BCA42" w14:textId="77777777">
            <w:r>
              <w:lastRenderedPageBreak/>
              <w:t xml:space="preserve">Address: 11235 Alpharetta Hwy, Suite 120, </w:t>
            </w:r>
            <w:r>
              <w:lastRenderedPageBreak/>
              <w:t>Roswell, GA 30076; Phone: 470-359-4105; Website: gigisplayhouse.org/atlanta</w:t>
            </w:r>
          </w:p>
        </w:tc>
      </w:tr>
      <w:tr w:rsidR="00217259" w:rsidTr="1DBCB0E2" w14:paraId="1D1A64F2" w14:textId="77777777">
        <w:tc>
          <w:tcPr>
            <w:tcW w:w="2160" w:type="dxa"/>
            <w:tcMar/>
          </w:tcPr>
          <w:p w:rsidR="00217259" w:rsidRDefault="00000000" w14:paraId="071C9860" w14:textId="77777777">
            <w:r>
              <w:lastRenderedPageBreak/>
              <w:t>Education Resources</w:t>
            </w:r>
          </w:p>
        </w:tc>
        <w:tc>
          <w:tcPr>
            <w:tcW w:w="2880" w:type="dxa"/>
            <w:tcMar/>
          </w:tcPr>
          <w:p w:rsidR="00217259" w:rsidRDefault="00000000" w14:paraId="6F0E54F1" w14:textId="77777777">
            <w:r>
              <w:t>Georgia Tech EXCEL Program</w:t>
            </w:r>
          </w:p>
        </w:tc>
        <w:tc>
          <w:tcPr>
            <w:tcW w:w="4320" w:type="dxa"/>
            <w:tcMar/>
          </w:tcPr>
          <w:p w:rsidR="00217259" w:rsidRDefault="00000000" w14:paraId="13DD98FD" w14:textId="77777777">
            <w:r>
              <w:t>Four-year college program for students with intellectual and developmental disabilities</w:t>
            </w:r>
          </w:p>
        </w:tc>
        <w:tc>
          <w:tcPr>
            <w:tcW w:w="5040" w:type="dxa"/>
            <w:tcMar/>
          </w:tcPr>
          <w:p w:rsidR="00217259" w:rsidRDefault="00000000" w14:paraId="3742EA11" w14:textId="77777777">
            <w:r>
              <w:t>Address: Research Administration Building, 505 10th Street NW, Atlanta, GA 30332-0282; Phone: 404-385-3884; Website: excel.gatech.edu</w:t>
            </w:r>
          </w:p>
        </w:tc>
      </w:tr>
      <w:tr w:rsidR="00217259" w:rsidTr="1DBCB0E2" w14:paraId="518879B1" w14:textId="77777777">
        <w:tc>
          <w:tcPr>
            <w:tcW w:w="2160" w:type="dxa"/>
            <w:tcMar/>
          </w:tcPr>
          <w:p w:rsidR="00217259" w:rsidRDefault="00000000" w14:paraId="189F586E" w14:textId="77777777">
            <w:r>
              <w:t>Education Resources</w:t>
            </w:r>
          </w:p>
        </w:tc>
        <w:tc>
          <w:tcPr>
            <w:tcW w:w="2880" w:type="dxa"/>
            <w:tcMar/>
          </w:tcPr>
          <w:p w:rsidR="00217259" w:rsidRDefault="00000000" w14:paraId="34103680" w14:textId="77777777">
            <w:r>
              <w:t>Hope Street, Inc</w:t>
            </w:r>
          </w:p>
        </w:tc>
        <w:tc>
          <w:tcPr>
            <w:tcW w:w="4320" w:type="dxa"/>
            <w:tcMar/>
          </w:tcPr>
          <w:p w:rsidR="00217259" w:rsidRDefault="00000000" w14:paraId="6D078B5D" w14:textId="77777777">
            <w:r>
              <w:t>Provides educational advocacy, planning, program supervision and enrichment; launching an inclusive high school</w:t>
            </w:r>
          </w:p>
        </w:tc>
        <w:tc>
          <w:tcPr>
            <w:tcW w:w="5040" w:type="dxa"/>
            <w:tcMar/>
          </w:tcPr>
          <w:p w:rsidR="00217259" w:rsidRDefault="00000000" w14:paraId="557A57D5" w14:textId="41419102">
            <w:r w:rsidR="37D09A3F">
              <w:rPr/>
              <w:t xml:space="preserve">Website: </w:t>
            </w:r>
          </w:p>
        </w:tc>
      </w:tr>
      <w:tr w:rsidR="00217259" w:rsidTr="1DBCB0E2" w14:paraId="336D6EEE" w14:textId="77777777">
        <w:tc>
          <w:tcPr>
            <w:tcW w:w="2160" w:type="dxa"/>
            <w:tcMar/>
          </w:tcPr>
          <w:p w:rsidR="00217259" w:rsidRDefault="00000000" w14:paraId="7BB16A0B" w14:textId="77777777">
            <w:r>
              <w:t>Education Resources</w:t>
            </w:r>
          </w:p>
        </w:tc>
        <w:tc>
          <w:tcPr>
            <w:tcW w:w="2880" w:type="dxa"/>
            <w:tcMar/>
          </w:tcPr>
          <w:p w:rsidR="00217259" w:rsidRDefault="00000000" w14:paraId="603E13AB" w14:textId="77777777">
            <w:r>
              <w:t>Online College Guide for Students with Mental Health Disorders</w:t>
            </w:r>
          </w:p>
        </w:tc>
        <w:tc>
          <w:tcPr>
            <w:tcW w:w="4320" w:type="dxa"/>
            <w:tcMar/>
          </w:tcPr>
          <w:p w:rsidR="00217259" w:rsidRDefault="00000000" w14:paraId="488561B6" w14:textId="77777777">
            <w:r>
              <w:t>Free guide to help students with mental health disorders navigate college life</w:t>
            </w:r>
          </w:p>
        </w:tc>
        <w:tc>
          <w:tcPr>
            <w:tcW w:w="5040" w:type="dxa"/>
            <w:tcMar/>
          </w:tcPr>
          <w:p w:rsidR="00217259" w:rsidRDefault="00000000" w14:paraId="40024DBF" w14:textId="77777777">
            <w:r>
              <w:t>Address: 506 2nd Ave, Seattle, WA 98104; Phone: (800) 799-7103; Website: intelligent.com</w:t>
            </w:r>
          </w:p>
        </w:tc>
      </w:tr>
      <w:tr w:rsidR="00217259" w:rsidTr="1DBCB0E2" w14:paraId="4569CCD1" w14:textId="77777777">
        <w:tc>
          <w:tcPr>
            <w:tcW w:w="2160" w:type="dxa"/>
            <w:tcMar/>
          </w:tcPr>
          <w:p w:rsidR="00217259" w:rsidRDefault="00000000" w14:paraId="08457270" w14:textId="77777777">
            <w:r>
              <w:t>Education Resources</w:t>
            </w:r>
          </w:p>
        </w:tc>
        <w:tc>
          <w:tcPr>
            <w:tcW w:w="2880" w:type="dxa"/>
            <w:tcMar/>
          </w:tcPr>
          <w:p w:rsidR="00217259" w:rsidRDefault="00000000" w14:paraId="6B43DB39" w14:textId="77777777">
            <w:r>
              <w:t>READ-ABLE Learning Clinic</w:t>
            </w:r>
          </w:p>
        </w:tc>
        <w:tc>
          <w:tcPr>
            <w:tcW w:w="4320" w:type="dxa"/>
            <w:tcMar/>
          </w:tcPr>
          <w:p w:rsidR="00217259" w:rsidRDefault="00000000" w14:paraId="253DFDD0" w14:textId="77777777">
            <w:r>
              <w:t>Provides multisensory reading and math intervention, Orton-Gillingham for dyslexia and other therapies</w:t>
            </w:r>
          </w:p>
        </w:tc>
        <w:tc>
          <w:tcPr>
            <w:tcW w:w="5040" w:type="dxa"/>
            <w:tcMar/>
          </w:tcPr>
          <w:p w:rsidR="00217259" w:rsidRDefault="00000000" w14:paraId="563EE1D0" w14:textId="3B9AD852">
            <w:r w:rsidR="37D09A3F">
              <w:rPr/>
              <w:t>Website:</w:t>
            </w:r>
          </w:p>
        </w:tc>
      </w:tr>
      <w:tr w:rsidR="00217259" w:rsidTr="1DBCB0E2" w14:paraId="6390E65B" w14:textId="77777777">
        <w:tc>
          <w:tcPr>
            <w:tcW w:w="2160" w:type="dxa"/>
            <w:tcMar/>
          </w:tcPr>
          <w:p w:rsidR="00217259" w:rsidRDefault="00000000" w14:paraId="06E3491E" w14:textId="77777777">
            <w:r>
              <w:t>Education Resources</w:t>
            </w:r>
          </w:p>
        </w:tc>
        <w:tc>
          <w:tcPr>
            <w:tcW w:w="2880" w:type="dxa"/>
            <w:tcMar/>
          </w:tcPr>
          <w:p w:rsidR="00217259" w:rsidRDefault="00000000" w14:paraId="5878B98C" w14:textId="77777777">
            <w:r>
              <w:t>The Arc Virtual Program Library</w:t>
            </w:r>
          </w:p>
        </w:tc>
        <w:tc>
          <w:tcPr>
            <w:tcW w:w="4320" w:type="dxa"/>
            <w:tcMar/>
          </w:tcPr>
          <w:p w:rsidR="00217259" w:rsidRDefault="00000000" w14:paraId="2A730BCC" w14:textId="77777777">
            <w:r>
              <w:t>Free hub of on-demand activities for people with disabilities</w:t>
            </w:r>
          </w:p>
        </w:tc>
        <w:tc>
          <w:tcPr>
            <w:tcW w:w="5040" w:type="dxa"/>
            <w:tcMar/>
          </w:tcPr>
          <w:p w:rsidR="00217259" w:rsidRDefault="00000000" w14:paraId="1A986615" w14:textId="77777777">
            <w:r>
              <w:t>Website: thearc.org</w:t>
            </w:r>
          </w:p>
        </w:tc>
      </w:tr>
      <w:tr w:rsidR="00217259" w:rsidTr="1DBCB0E2" w14:paraId="0F951FF1" w14:textId="77777777">
        <w:tc>
          <w:tcPr>
            <w:tcW w:w="2160" w:type="dxa"/>
            <w:tcMar/>
          </w:tcPr>
          <w:p w:rsidR="00217259" w:rsidRDefault="00000000" w14:paraId="48E209C6" w14:textId="77777777">
            <w:r>
              <w:t>Employment Training and Support</w:t>
            </w:r>
          </w:p>
        </w:tc>
        <w:tc>
          <w:tcPr>
            <w:tcW w:w="2880" w:type="dxa"/>
            <w:tcMar/>
          </w:tcPr>
          <w:p w:rsidR="00217259" w:rsidRDefault="00000000" w14:paraId="229DCD2B" w14:textId="77777777">
            <w:r>
              <w:t>Brewable</w:t>
            </w:r>
          </w:p>
        </w:tc>
        <w:tc>
          <w:tcPr>
            <w:tcW w:w="4320" w:type="dxa"/>
            <w:tcMar/>
          </w:tcPr>
          <w:p w:rsidR="00217259" w:rsidRDefault="00000000" w14:paraId="1AD4B51A" w14:textId="77777777">
            <w:r>
              <w:t>Grassroots nonprofit café providing employment and training for adults with disabilities</w:t>
            </w:r>
          </w:p>
        </w:tc>
        <w:tc>
          <w:tcPr>
            <w:tcW w:w="5040" w:type="dxa"/>
            <w:tcMar/>
          </w:tcPr>
          <w:p w:rsidR="00217259" w:rsidRDefault="00000000" w14:paraId="6D346F0C" w14:textId="77777777">
            <w:r>
              <w:t>Address: 175 Roswell Street, Alpharetta, GA 30009; Phone: 404-944-5708; Website: brewable.org</w:t>
            </w:r>
          </w:p>
        </w:tc>
      </w:tr>
      <w:tr w:rsidR="00217259" w:rsidTr="1DBCB0E2" w14:paraId="3B773BDA" w14:textId="77777777">
        <w:tc>
          <w:tcPr>
            <w:tcW w:w="2160" w:type="dxa"/>
            <w:tcMar/>
          </w:tcPr>
          <w:p w:rsidR="00217259" w:rsidRDefault="00000000" w14:paraId="66F70856" w14:textId="77777777">
            <w:r>
              <w:t>Employment Training and Support</w:t>
            </w:r>
          </w:p>
        </w:tc>
        <w:tc>
          <w:tcPr>
            <w:tcW w:w="2880" w:type="dxa"/>
            <w:tcMar/>
          </w:tcPr>
          <w:p w:rsidR="00217259" w:rsidRDefault="00000000" w14:paraId="2E07B664" w14:textId="77777777">
            <w:r>
              <w:t>Ellie Mae Sweet Treats</w:t>
            </w:r>
          </w:p>
        </w:tc>
        <w:tc>
          <w:tcPr>
            <w:tcW w:w="4320" w:type="dxa"/>
            <w:tcMar/>
          </w:tcPr>
          <w:p w:rsidR="00217259" w:rsidRDefault="00000000" w14:paraId="78ECEA6C" w14:textId="77777777">
            <w:r>
              <w:t>Trains and employs adults with intellectual and developmental disabilities to make and sell dog treats</w:t>
            </w:r>
          </w:p>
        </w:tc>
        <w:tc>
          <w:tcPr>
            <w:tcW w:w="5040" w:type="dxa"/>
            <w:tcMar/>
          </w:tcPr>
          <w:p w:rsidR="00217259" w:rsidRDefault="00217259" w14:paraId="33EA381B" w14:textId="77777777"/>
        </w:tc>
      </w:tr>
      <w:tr w:rsidR="00217259" w:rsidTr="1DBCB0E2" w14:paraId="3F43AA01" w14:textId="77777777">
        <w:tc>
          <w:tcPr>
            <w:tcW w:w="2160" w:type="dxa"/>
            <w:tcMar/>
          </w:tcPr>
          <w:p w:rsidR="00217259" w:rsidRDefault="00000000" w14:paraId="683FDE14" w14:textId="77777777">
            <w:r>
              <w:t>Employment Training and Support</w:t>
            </w:r>
          </w:p>
        </w:tc>
        <w:tc>
          <w:tcPr>
            <w:tcW w:w="2880" w:type="dxa"/>
            <w:tcMar/>
          </w:tcPr>
          <w:p w:rsidR="00217259" w:rsidRDefault="00000000" w14:paraId="753794D5" w14:textId="77777777">
            <w:r>
              <w:t>Hi Hope Service Center</w:t>
            </w:r>
          </w:p>
        </w:tc>
        <w:tc>
          <w:tcPr>
            <w:tcW w:w="4320" w:type="dxa"/>
            <w:tcMar/>
          </w:tcPr>
          <w:p w:rsidR="00217259" w:rsidRDefault="00000000" w14:paraId="70559AF9" w14:textId="77777777">
            <w:r>
              <w:t>Offers day programs, employment opportunities and residential services for adults with intellectual and developmental disabilities</w:t>
            </w:r>
          </w:p>
        </w:tc>
        <w:tc>
          <w:tcPr>
            <w:tcW w:w="5040" w:type="dxa"/>
            <w:tcMar/>
          </w:tcPr>
          <w:p w:rsidR="00217259" w:rsidRDefault="00000000" w14:paraId="1F273C5E" w14:textId="77777777">
            <w:r>
              <w:t>Address: 882 Hi-Hope Road, Lawrenceville, GA 30043; Phone: 770-963-8694; Website: hihopecenter.org</w:t>
            </w:r>
          </w:p>
        </w:tc>
      </w:tr>
      <w:tr w:rsidR="00217259" w:rsidTr="1DBCB0E2" w14:paraId="503610AE" w14:textId="77777777">
        <w:tc>
          <w:tcPr>
            <w:tcW w:w="2160" w:type="dxa"/>
            <w:tcMar/>
          </w:tcPr>
          <w:p w:rsidR="00217259" w:rsidRDefault="00000000" w14:paraId="21DDC99F" w14:textId="77777777">
            <w:r>
              <w:t>Employment Training and Support</w:t>
            </w:r>
          </w:p>
        </w:tc>
        <w:tc>
          <w:tcPr>
            <w:tcW w:w="2880" w:type="dxa"/>
            <w:tcMar/>
          </w:tcPr>
          <w:p w:rsidR="00217259" w:rsidRDefault="00000000" w14:paraId="548CA9C2" w14:textId="77777777">
            <w:r>
              <w:t>NVISION</w:t>
            </w:r>
          </w:p>
        </w:tc>
        <w:tc>
          <w:tcPr>
            <w:tcW w:w="4320" w:type="dxa"/>
            <w:tcMar/>
          </w:tcPr>
          <w:p w:rsidR="00217259" w:rsidRDefault="00000000" w14:paraId="33595EE1" w14:textId="77777777">
            <w:r>
              <w:t>Provides career options and training for people with visual impairments</w:t>
            </w:r>
          </w:p>
        </w:tc>
        <w:tc>
          <w:tcPr>
            <w:tcW w:w="5040" w:type="dxa"/>
            <w:tcMar/>
          </w:tcPr>
          <w:p w:rsidR="00217259" w:rsidRDefault="00217259" w14:paraId="0699AAB2" w14:textId="77777777"/>
        </w:tc>
      </w:tr>
      <w:tr w:rsidR="00217259" w:rsidTr="1DBCB0E2" w14:paraId="53F11B22" w14:textId="77777777">
        <w:tc>
          <w:tcPr>
            <w:tcW w:w="2160" w:type="dxa"/>
            <w:tcMar/>
          </w:tcPr>
          <w:p w:rsidR="00217259" w:rsidRDefault="00000000" w14:paraId="452ACEE2" w14:textId="77777777">
            <w:r>
              <w:t>Employment Training and Support</w:t>
            </w:r>
          </w:p>
        </w:tc>
        <w:tc>
          <w:tcPr>
            <w:tcW w:w="2880" w:type="dxa"/>
            <w:tcMar/>
          </w:tcPr>
          <w:p w:rsidR="00217259" w:rsidRDefault="00000000" w14:paraId="164F8E9E" w14:textId="77777777">
            <w:r>
              <w:t>Peachtree Farm</w:t>
            </w:r>
          </w:p>
        </w:tc>
        <w:tc>
          <w:tcPr>
            <w:tcW w:w="4320" w:type="dxa"/>
            <w:tcMar/>
          </w:tcPr>
          <w:p w:rsidR="00217259" w:rsidRDefault="00000000" w14:paraId="051F0710" w14:textId="77777777">
            <w:r>
              <w:t>Provides job opportunities for individuals with disabilities through agricultural production</w:t>
            </w:r>
          </w:p>
        </w:tc>
        <w:tc>
          <w:tcPr>
            <w:tcW w:w="5040" w:type="dxa"/>
            <w:tcMar/>
          </w:tcPr>
          <w:p w:rsidR="00217259" w:rsidRDefault="00217259" w14:paraId="125EA51E" w14:textId="77777777"/>
        </w:tc>
      </w:tr>
      <w:tr w:rsidR="00217259" w:rsidTr="1DBCB0E2" w14:paraId="7B60BE7A" w14:textId="77777777">
        <w:tc>
          <w:tcPr>
            <w:tcW w:w="2160" w:type="dxa"/>
            <w:tcMar/>
          </w:tcPr>
          <w:p w:rsidR="00217259" w:rsidRDefault="00000000" w14:paraId="4912EBA1" w14:textId="77777777">
            <w:r>
              <w:t>Employment Training and Support</w:t>
            </w:r>
          </w:p>
        </w:tc>
        <w:tc>
          <w:tcPr>
            <w:tcW w:w="2880" w:type="dxa"/>
            <w:tcMar/>
          </w:tcPr>
          <w:p w:rsidR="00217259" w:rsidRDefault="00000000" w14:paraId="75E666D0" w14:textId="77777777">
            <w:r>
              <w:t>Three Basketeers</w:t>
            </w:r>
          </w:p>
        </w:tc>
        <w:tc>
          <w:tcPr>
            <w:tcW w:w="4320" w:type="dxa"/>
            <w:tcMar/>
          </w:tcPr>
          <w:p w:rsidR="00217259" w:rsidRDefault="00000000" w14:paraId="230325E9" w14:textId="77777777">
            <w:r>
              <w:t>Nonprofit providing vocational training and employment through gift basket production</w:t>
            </w:r>
          </w:p>
        </w:tc>
        <w:tc>
          <w:tcPr>
            <w:tcW w:w="5040" w:type="dxa"/>
            <w:tcMar/>
          </w:tcPr>
          <w:p w:rsidR="00217259" w:rsidRDefault="00217259" w14:paraId="4AD2284C" w14:textId="77777777"/>
        </w:tc>
      </w:tr>
      <w:tr w:rsidR="00217259" w:rsidTr="1DBCB0E2" w14:paraId="44433660" w14:textId="77777777">
        <w:tc>
          <w:tcPr>
            <w:tcW w:w="2160" w:type="dxa"/>
            <w:tcMar/>
          </w:tcPr>
          <w:p w:rsidR="00217259" w:rsidRDefault="00000000" w14:paraId="49784A7A" w14:textId="77777777">
            <w:r>
              <w:t>Employment Training and Support</w:t>
            </w:r>
          </w:p>
        </w:tc>
        <w:tc>
          <w:tcPr>
            <w:tcW w:w="2880" w:type="dxa"/>
            <w:tcMar/>
          </w:tcPr>
          <w:p w:rsidR="00217259" w:rsidP="1DBCB0E2" w:rsidRDefault="00000000" w14:paraId="26CE0369" w14:textId="373F9E1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8E49DFD">
              <w:rPr/>
              <w:t>Briggs &amp; Associates</w:t>
            </w:r>
          </w:p>
        </w:tc>
        <w:tc>
          <w:tcPr>
            <w:tcW w:w="4320" w:type="dxa"/>
            <w:tcMar/>
          </w:tcPr>
          <w:p w:rsidR="00217259" w:rsidRDefault="00000000" w14:paraId="4865ABDC" w14:textId="0F3EFE30">
            <w:r w:rsidR="48E49DFD">
              <w:rPr/>
              <w:t>P</w:t>
            </w:r>
            <w:r w:rsidR="37D09A3F">
              <w:rPr/>
              <w:t>ost-high school vocational community for adults with special needs</w:t>
            </w:r>
            <w:r w:rsidR="7A90B6B4">
              <w:rPr/>
              <w:t xml:space="preserve"> and or  MH diagnosis.</w:t>
            </w:r>
          </w:p>
        </w:tc>
        <w:tc>
          <w:tcPr>
            <w:tcW w:w="5040" w:type="dxa"/>
            <w:tcMar/>
          </w:tcPr>
          <w:p w:rsidR="00217259" w:rsidRDefault="00217259" w14:paraId="7F7EF328" w14:textId="112B5307">
            <w:r w:rsidR="7A90B6B4">
              <w:rPr/>
              <w:t>Website: www.briggsassociates.org</w:t>
            </w:r>
          </w:p>
        </w:tc>
      </w:tr>
      <w:tr w:rsidR="00217259" w:rsidTr="1DBCB0E2" w14:paraId="2C028ED7" w14:textId="77777777">
        <w:tc>
          <w:tcPr>
            <w:tcW w:w="2160" w:type="dxa"/>
            <w:tcMar/>
          </w:tcPr>
          <w:p w:rsidR="00217259" w:rsidRDefault="00000000" w14:paraId="6189C9A1" w14:textId="77777777">
            <w:r>
              <w:lastRenderedPageBreak/>
              <w:t>Financial Services</w:t>
            </w:r>
          </w:p>
        </w:tc>
        <w:tc>
          <w:tcPr>
            <w:tcW w:w="2880" w:type="dxa"/>
            <w:tcMar/>
          </w:tcPr>
          <w:p w:rsidR="00217259" w:rsidRDefault="00000000" w14:paraId="7E090DA3" w14:textId="77777777">
            <w:r>
              <w:t>Georgia Stable Account</w:t>
            </w:r>
          </w:p>
        </w:tc>
        <w:tc>
          <w:tcPr>
            <w:tcW w:w="4320" w:type="dxa"/>
            <w:tcMar/>
          </w:tcPr>
          <w:p w:rsidR="00217259" w:rsidRDefault="00000000" w14:paraId="3C5D127D" w14:textId="77777777">
            <w:r>
              <w:t>Allows individuals with disabilities to save up to $15,000 annually without losing needs-based benefits</w:t>
            </w:r>
          </w:p>
        </w:tc>
        <w:tc>
          <w:tcPr>
            <w:tcW w:w="5040" w:type="dxa"/>
            <w:tcMar/>
          </w:tcPr>
          <w:p w:rsidR="00217259" w:rsidRDefault="00000000" w14:paraId="599B0B04" w14:textId="77777777">
            <w:r>
              <w:t>Address: STABLE Account Plan, PO Box 534425, Pittsburgh, PA 15253-4425; Phone: 1-800-439-1653; Website: georgiastable.com</w:t>
            </w:r>
          </w:p>
        </w:tc>
      </w:tr>
      <w:tr w:rsidR="00217259" w:rsidTr="1DBCB0E2" w14:paraId="3E473F93" w14:textId="77777777">
        <w:tc>
          <w:tcPr>
            <w:tcW w:w="2160" w:type="dxa"/>
            <w:tcMar/>
          </w:tcPr>
          <w:p w:rsidR="00217259" w:rsidRDefault="00000000" w14:paraId="792EA7A4" w14:textId="77777777">
            <w:r>
              <w:t>Financial Services</w:t>
            </w:r>
          </w:p>
        </w:tc>
        <w:tc>
          <w:tcPr>
            <w:tcW w:w="2880" w:type="dxa"/>
            <w:tcMar/>
          </w:tcPr>
          <w:p w:rsidR="00217259" w:rsidRDefault="00000000" w14:paraId="0DE2411B" w14:textId="77777777">
            <w:r>
              <w:t>McGrath Consulting at UBS Financial Services</w:t>
            </w:r>
          </w:p>
        </w:tc>
        <w:tc>
          <w:tcPr>
            <w:tcW w:w="4320" w:type="dxa"/>
            <w:tcMar/>
          </w:tcPr>
          <w:p w:rsidR="00217259" w:rsidRDefault="00000000" w14:paraId="3BE86C78" w14:textId="77777777">
            <w:r>
              <w:t>Provides financial planning and fiduciary support including special needs planning and investment services</w:t>
            </w:r>
          </w:p>
        </w:tc>
        <w:tc>
          <w:tcPr>
            <w:tcW w:w="5040" w:type="dxa"/>
            <w:tcMar/>
          </w:tcPr>
          <w:p w:rsidR="00217259" w:rsidRDefault="00000000" w14:paraId="5E961241" w14:textId="3020EF02">
            <w:r w:rsidR="37D09A3F">
              <w:rPr/>
              <w:t xml:space="preserve">Website: </w:t>
            </w:r>
          </w:p>
        </w:tc>
      </w:tr>
      <w:tr w:rsidR="00217259" w:rsidTr="1DBCB0E2" w14:paraId="23342DC9" w14:textId="77777777">
        <w:tc>
          <w:tcPr>
            <w:tcW w:w="2160" w:type="dxa"/>
            <w:tcMar/>
          </w:tcPr>
          <w:p w:rsidR="00217259" w:rsidRDefault="00000000" w14:paraId="4E5EBCD3" w14:textId="77777777">
            <w:r>
              <w:t>Financial Services</w:t>
            </w:r>
          </w:p>
        </w:tc>
        <w:tc>
          <w:tcPr>
            <w:tcW w:w="2880" w:type="dxa"/>
            <w:tcMar/>
          </w:tcPr>
          <w:p w:rsidR="00217259" w:rsidRDefault="00000000" w14:paraId="237EBD00" w14:textId="77777777">
            <w:r>
              <w:t>Special Care Planner Pamela Hoppe</w:t>
            </w:r>
          </w:p>
        </w:tc>
        <w:tc>
          <w:tcPr>
            <w:tcW w:w="4320" w:type="dxa"/>
            <w:tcMar/>
          </w:tcPr>
          <w:p w:rsidR="00217259" w:rsidRDefault="00000000" w14:paraId="50257461" w14:textId="77777777">
            <w:r>
              <w:t>Financial planning for families with members who have special needs</w:t>
            </w:r>
          </w:p>
        </w:tc>
        <w:tc>
          <w:tcPr>
            <w:tcW w:w="5040" w:type="dxa"/>
            <w:tcMar/>
          </w:tcPr>
          <w:p w:rsidR="00217259" w:rsidRDefault="00000000" w14:paraId="47EE7CBD" w14:textId="28432D18">
            <w:r w:rsidR="37D09A3F">
              <w:rPr/>
              <w:t xml:space="preserve">Website: </w:t>
            </w:r>
          </w:p>
        </w:tc>
      </w:tr>
      <w:tr w:rsidR="00217259" w:rsidTr="1DBCB0E2" w14:paraId="4412E3E2" w14:textId="77777777">
        <w:tc>
          <w:tcPr>
            <w:tcW w:w="2160" w:type="dxa"/>
            <w:tcMar/>
          </w:tcPr>
          <w:p w:rsidR="00217259" w:rsidRDefault="00000000" w14:paraId="23CD4AAB" w14:textId="77777777">
            <w:r>
              <w:t>General Resources</w:t>
            </w:r>
          </w:p>
        </w:tc>
        <w:tc>
          <w:tcPr>
            <w:tcW w:w="2880" w:type="dxa"/>
            <w:tcMar/>
          </w:tcPr>
          <w:p w:rsidR="00217259" w:rsidRDefault="00000000" w14:paraId="15B64303" w14:textId="77777777">
            <w:r>
              <w:t>Bobby Dodd Institute</w:t>
            </w:r>
          </w:p>
        </w:tc>
        <w:tc>
          <w:tcPr>
            <w:tcW w:w="4320" w:type="dxa"/>
            <w:tcMar/>
          </w:tcPr>
          <w:p w:rsidR="00217259" w:rsidRDefault="00000000" w14:paraId="0C35891C" w14:textId="77777777">
            <w:r>
              <w:t>Offers programs and services for individuals with disabilities and their caregivers</w:t>
            </w:r>
          </w:p>
        </w:tc>
        <w:tc>
          <w:tcPr>
            <w:tcW w:w="5040" w:type="dxa"/>
            <w:tcMar/>
          </w:tcPr>
          <w:p w:rsidR="00217259" w:rsidRDefault="00000000" w14:paraId="7CD9A16E" w14:textId="77777777">
            <w:r>
              <w:t>Address: 2120 Marietta Blvd NW, Atlanta, GA 30318; Phone: (678) 365-0071; Website: bobbydodd.org</w:t>
            </w:r>
          </w:p>
        </w:tc>
      </w:tr>
      <w:tr w:rsidR="00217259" w:rsidTr="1DBCB0E2" w14:paraId="0BA216D5" w14:textId="77777777">
        <w:tc>
          <w:tcPr>
            <w:tcW w:w="2160" w:type="dxa"/>
            <w:tcMar/>
          </w:tcPr>
          <w:p w:rsidR="00217259" w:rsidRDefault="00000000" w14:paraId="23BD36BC" w14:textId="77777777">
            <w:r>
              <w:t>General Resources</w:t>
            </w:r>
          </w:p>
        </w:tc>
        <w:tc>
          <w:tcPr>
            <w:tcW w:w="2880" w:type="dxa"/>
            <w:tcMar/>
          </w:tcPr>
          <w:p w:rsidR="00217259" w:rsidRDefault="00000000" w14:paraId="2CE997C6" w14:textId="77777777">
            <w:r>
              <w:t>disABILITY LINK</w:t>
            </w:r>
          </w:p>
        </w:tc>
        <w:tc>
          <w:tcPr>
            <w:tcW w:w="4320" w:type="dxa"/>
            <w:tcMar/>
          </w:tcPr>
          <w:p w:rsidR="00217259" w:rsidRDefault="00000000" w14:paraId="187059BA" w14:textId="77777777">
            <w:r>
              <w:t>Provides information and links to services available in the metro Atlanta area</w:t>
            </w:r>
          </w:p>
        </w:tc>
        <w:tc>
          <w:tcPr>
            <w:tcW w:w="5040" w:type="dxa"/>
            <w:tcMar/>
          </w:tcPr>
          <w:p w:rsidR="00217259" w:rsidRDefault="00000000" w14:paraId="292F0366" w14:textId="77777777">
            <w:r>
              <w:t>Address: 1901 Montreal Road, Suite 102, Tucker, GA 30084; Phone: (404) 687-8890; Website: disabilitylink.org</w:t>
            </w:r>
          </w:p>
        </w:tc>
      </w:tr>
      <w:tr w:rsidR="00217259" w:rsidTr="1DBCB0E2" w14:paraId="61D4C177" w14:textId="77777777">
        <w:tc>
          <w:tcPr>
            <w:tcW w:w="2160" w:type="dxa"/>
            <w:tcMar/>
          </w:tcPr>
          <w:p w:rsidR="00217259" w:rsidRDefault="00000000" w14:paraId="667C1149" w14:textId="77777777">
            <w:r>
              <w:t>General Resources</w:t>
            </w:r>
          </w:p>
        </w:tc>
        <w:tc>
          <w:tcPr>
            <w:tcW w:w="2880" w:type="dxa"/>
            <w:tcMar/>
          </w:tcPr>
          <w:p w:rsidR="00217259" w:rsidRDefault="00000000" w14:paraId="40B0097E" w14:textId="77777777">
            <w:r>
              <w:t>FOCUS + Fragile Kids</w:t>
            </w:r>
          </w:p>
        </w:tc>
        <w:tc>
          <w:tcPr>
            <w:tcW w:w="4320" w:type="dxa"/>
            <w:tcMar/>
          </w:tcPr>
          <w:p w:rsidR="00217259" w:rsidRDefault="00000000" w14:paraId="3C68F6CC" w14:textId="77777777">
            <w:r>
              <w:t>Supports families with medically fragile children through support, recreational activities, grants for medical equipment and inclusive family events</w:t>
            </w:r>
          </w:p>
        </w:tc>
        <w:tc>
          <w:tcPr>
            <w:tcW w:w="5040" w:type="dxa"/>
            <w:tcMar/>
          </w:tcPr>
          <w:p w:rsidR="00217259" w:rsidRDefault="00000000" w14:paraId="21D0C9A7" w14:textId="77777777">
            <w:r>
              <w:t>Address: 3825 Presidential Pkwy, Suite 103, Atlanta, GA 30340; Phone: 770-234-9111; Website: focus-ga.org</w:t>
            </w:r>
          </w:p>
        </w:tc>
      </w:tr>
      <w:tr w:rsidR="00217259" w:rsidTr="1DBCB0E2" w14:paraId="4038305C" w14:textId="77777777">
        <w:tc>
          <w:tcPr>
            <w:tcW w:w="2160" w:type="dxa"/>
            <w:tcMar/>
          </w:tcPr>
          <w:p w:rsidR="00217259" w:rsidRDefault="00000000" w14:paraId="3A0EDC1B" w14:textId="77777777">
            <w:r>
              <w:t>General Resources</w:t>
            </w:r>
          </w:p>
        </w:tc>
        <w:tc>
          <w:tcPr>
            <w:tcW w:w="2880" w:type="dxa"/>
            <w:tcMar/>
          </w:tcPr>
          <w:p w:rsidR="00217259" w:rsidRDefault="00000000" w14:paraId="671EC488" w14:textId="77777777">
            <w:r>
              <w:t>Georgia Council on Developmental Disabilities (GCDD)</w:t>
            </w:r>
          </w:p>
        </w:tc>
        <w:tc>
          <w:tcPr>
            <w:tcW w:w="4320" w:type="dxa"/>
            <w:tcMar/>
          </w:tcPr>
          <w:p w:rsidR="00217259" w:rsidRDefault="00000000" w14:paraId="2266959C" w14:textId="77777777">
            <w:r>
              <w:t>Independent state agency advocating for Georgians with developmental disabilities and influencing public policy</w:t>
            </w:r>
          </w:p>
        </w:tc>
        <w:tc>
          <w:tcPr>
            <w:tcW w:w="5040" w:type="dxa"/>
            <w:tcMar/>
          </w:tcPr>
          <w:p w:rsidR="00217259" w:rsidRDefault="00000000" w14:paraId="54865358" w14:textId="77777777">
            <w:r>
              <w:t>Website: gcdd.org</w:t>
            </w:r>
          </w:p>
        </w:tc>
      </w:tr>
      <w:tr w:rsidR="00217259" w:rsidTr="1DBCB0E2" w14:paraId="1E859734" w14:textId="77777777">
        <w:tc>
          <w:tcPr>
            <w:tcW w:w="2160" w:type="dxa"/>
            <w:tcMar/>
          </w:tcPr>
          <w:p w:rsidR="00217259" w:rsidRDefault="00000000" w14:paraId="46A407A6" w14:textId="77777777">
            <w:r>
              <w:t>General Resources</w:t>
            </w:r>
          </w:p>
        </w:tc>
        <w:tc>
          <w:tcPr>
            <w:tcW w:w="2880" w:type="dxa"/>
            <w:tcMar/>
          </w:tcPr>
          <w:p w:rsidR="00217259" w:rsidRDefault="00000000" w14:paraId="1DC6370F" w14:textId="77777777">
            <w:r>
              <w:t>Georgia Department of Behavioral Health and Developmental Disabilities (DBHDD)</w:t>
            </w:r>
          </w:p>
        </w:tc>
        <w:tc>
          <w:tcPr>
            <w:tcW w:w="4320" w:type="dxa"/>
            <w:tcMar/>
          </w:tcPr>
          <w:p w:rsidR="00217259" w:rsidRDefault="00000000" w14:paraId="583B066D" w14:textId="77777777">
            <w:r>
              <w:t>State agency providing community-based services for people with behavioral health and developmental disabilities</w:t>
            </w:r>
          </w:p>
        </w:tc>
        <w:tc>
          <w:tcPr>
            <w:tcW w:w="5040" w:type="dxa"/>
            <w:tcMar/>
          </w:tcPr>
          <w:p w:rsidR="00217259" w:rsidRDefault="00000000" w14:paraId="6B72647A" w14:textId="77777777">
            <w:r>
              <w:t>Website: dbhdd.georgia.gov</w:t>
            </w:r>
          </w:p>
        </w:tc>
      </w:tr>
      <w:tr w:rsidR="00217259" w:rsidTr="1DBCB0E2" w14:paraId="12B7B6B5" w14:textId="77777777">
        <w:tc>
          <w:tcPr>
            <w:tcW w:w="2160" w:type="dxa"/>
            <w:tcMar/>
          </w:tcPr>
          <w:p w:rsidR="00217259" w:rsidRDefault="00000000" w14:paraId="06067B8A" w14:textId="77777777">
            <w:r>
              <w:t>General Resources</w:t>
            </w:r>
          </w:p>
        </w:tc>
        <w:tc>
          <w:tcPr>
            <w:tcW w:w="2880" w:type="dxa"/>
            <w:tcMar/>
          </w:tcPr>
          <w:p w:rsidR="00217259" w:rsidRDefault="00000000" w14:paraId="41BE01D9" w14:textId="77777777">
            <w:r>
              <w:t>Great Prospects, Inc.</w:t>
            </w:r>
          </w:p>
        </w:tc>
        <w:tc>
          <w:tcPr>
            <w:tcW w:w="4320" w:type="dxa"/>
            <w:tcMar/>
          </w:tcPr>
          <w:p w:rsidR="00217259" w:rsidRDefault="00000000" w14:paraId="3159BBD2" w14:textId="77777777">
            <w:r>
              <w:t>Offers therapeutic day programs, life skills, recreation, and social activities for young adults with developmental disabilities</w:t>
            </w:r>
          </w:p>
        </w:tc>
        <w:tc>
          <w:tcPr>
            <w:tcW w:w="5040" w:type="dxa"/>
            <w:tcMar/>
          </w:tcPr>
          <w:p w:rsidR="00217259" w:rsidRDefault="00000000" w14:paraId="5A8746E5" w14:textId="77777777">
            <w:r>
              <w:t>Mailing Address: 1425 Market Boulevard, Suite 530-135, Roswell, GA 30076; Phone: (770) 314-4243; Website: greatprospectsinc.org</w:t>
            </w:r>
          </w:p>
        </w:tc>
      </w:tr>
      <w:tr w:rsidR="00217259" w:rsidTr="1DBCB0E2" w14:paraId="0F56005D" w14:textId="77777777">
        <w:tc>
          <w:tcPr>
            <w:tcW w:w="2160" w:type="dxa"/>
            <w:tcMar/>
          </w:tcPr>
          <w:p w:rsidR="00217259" w:rsidRDefault="00000000" w14:paraId="2CE8E65E" w14:textId="77777777">
            <w:r>
              <w:t>General Resources</w:t>
            </w:r>
          </w:p>
        </w:tc>
        <w:tc>
          <w:tcPr>
            <w:tcW w:w="2880" w:type="dxa"/>
            <w:tcMar/>
          </w:tcPr>
          <w:p w:rsidR="00217259" w:rsidRDefault="00000000" w14:paraId="7DDA68DB" w14:textId="77777777">
            <w:r>
              <w:t>InCommunity</w:t>
            </w:r>
          </w:p>
        </w:tc>
        <w:tc>
          <w:tcPr>
            <w:tcW w:w="4320" w:type="dxa"/>
            <w:tcMar/>
          </w:tcPr>
          <w:p w:rsidR="00217259" w:rsidRDefault="00000000" w14:paraId="3EF5890D" w14:textId="77777777">
            <w:r>
              <w:t>Provides community-based services including adult daycare, residential options, respite and supported employment</w:t>
            </w:r>
          </w:p>
        </w:tc>
        <w:tc>
          <w:tcPr>
            <w:tcW w:w="5040" w:type="dxa"/>
            <w:tcMar/>
          </w:tcPr>
          <w:p w:rsidR="00217259" w:rsidRDefault="00000000" w14:paraId="6C979C59" w14:textId="77777777">
            <w:r>
              <w:t>Address: 3301 Buckeye Road, Suite 700, Atlanta, GA 30341; Phone: (404) 634-4222; Website: incommunityga.org</w:t>
            </w:r>
          </w:p>
        </w:tc>
      </w:tr>
      <w:tr w:rsidR="00217259" w:rsidTr="1DBCB0E2" w14:paraId="7232B7F0" w14:textId="77777777">
        <w:tc>
          <w:tcPr>
            <w:tcW w:w="2160" w:type="dxa"/>
            <w:tcMar/>
          </w:tcPr>
          <w:p w:rsidR="00217259" w:rsidRDefault="00000000" w14:paraId="7158B757" w14:textId="77777777">
            <w:r>
              <w:lastRenderedPageBreak/>
              <w:t>General Resources</w:t>
            </w:r>
          </w:p>
        </w:tc>
        <w:tc>
          <w:tcPr>
            <w:tcW w:w="2880" w:type="dxa"/>
            <w:tcMar/>
          </w:tcPr>
          <w:p w:rsidR="00217259" w:rsidRDefault="00000000" w14:paraId="737E7059" w14:textId="77777777">
            <w:r>
              <w:t>Navigating the Maze</w:t>
            </w:r>
          </w:p>
        </w:tc>
        <w:tc>
          <w:tcPr>
            <w:tcW w:w="4320" w:type="dxa"/>
            <w:tcMar/>
          </w:tcPr>
          <w:p w:rsidR="00217259" w:rsidRDefault="00000000" w14:paraId="54A90E53" w14:textId="77777777">
            <w:r>
              <w:t>Resource list compiled over ten years by consultant Debbie Dobbs</w:t>
            </w:r>
          </w:p>
        </w:tc>
        <w:tc>
          <w:tcPr>
            <w:tcW w:w="5040" w:type="dxa"/>
            <w:tcMar/>
          </w:tcPr>
          <w:p w:rsidR="00217259" w:rsidRDefault="00000000" w14:paraId="74977A10" w14:textId="77777777">
            <w:r>
              <w:t>Address: 1595 Peachtree Pkwy, Ste 204277, Cumming, GA 30041; Phone: (800) 378-3142; Website: debbiedobbs.com</w:t>
            </w:r>
          </w:p>
        </w:tc>
      </w:tr>
      <w:tr w:rsidR="00217259" w:rsidTr="1DBCB0E2" w14:paraId="3452FCBE" w14:textId="77777777">
        <w:tc>
          <w:tcPr>
            <w:tcW w:w="2160" w:type="dxa"/>
            <w:tcMar/>
          </w:tcPr>
          <w:p w:rsidR="00217259" w:rsidRDefault="00000000" w14:paraId="1EC76368" w14:textId="77777777">
            <w:r>
              <w:t>General Resources</w:t>
            </w:r>
          </w:p>
        </w:tc>
        <w:tc>
          <w:tcPr>
            <w:tcW w:w="2880" w:type="dxa"/>
            <w:tcMar/>
          </w:tcPr>
          <w:p w:rsidR="00217259" w:rsidRDefault="00000000" w14:paraId="623D51F0" w14:textId="77777777">
            <w:r>
              <w:t>“Just” People, Inc</w:t>
            </w:r>
          </w:p>
        </w:tc>
        <w:tc>
          <w:tcPr>
            <w:tcW w:w="4320" w:type="dxa"/>
            <w:tcMar/>
          </w:tcPr>
          <w:p w:rsidR="00217259" w:rsidRDefault="00000000" w14:paraId="657D5720" w14:textId="77777777">
            <w:r>
              <w:t>Private nonprofit providing residential and community services for adults with developmental disabilities, mental illnesses and head injuries</w:t>
            </w:r>
          </w:p>
        </w:tc>
        <w:tc>
          <w:tcPr>
            <w:tcW w:w="5040" w:type="dxa"/>
            <w:tcMar/>
          </w:tcPr>
          <w:p w:rsidR="00217259" w:rsidRDefault="00000000" w14:paraId="148458E5" w14:textId="77777777">
            <w:r>
              <w:t>Website: justpeople.org</w:t>
            </w:r>
          </w:p>
        </w:tc>
      </w:tr>
      <w:tr w:rsidR="00217259" w:rsidTr="1DBCB0E2" w14:paraId="0BED69F3" w14:textId="77777777">
        <w:tc>
          <w:tcPr>
            <w:tcW w:w="2160" w:type="dxa"/>
            <w:tcMar/>
          </w:tcPr>
          <w:p w:rsidR="00217259" w:rsidRDefault="00000000" w14:paraId="6EB6DDA9" w14:textId="77777777">
            <w:r>
              <w:t>Home Modification Resources and Services</w:t>
            </w:r>
          </w:p>
        </w:tc>
        <w:tc>
          <w:tcPr>
            <w:tcW w:w="2880" w:type="dxa"/>
            <w:tcMar/>
          </w:tcPr>
          <w:p w:rsidR="00217259" w:rsidRDefault="00000000" w14:paraId="78629806" w14:textId="77777777">
            <w:r>
              <w:t>Friends of Disabled Adults and Children (FODAC)</w:t>
            </w:r>
          </w:p>
        </w:tc>
        <w:tc>
          <w:tcPr>
            <w:tcW w:w="4320" w:type="dxa"/>
            <w:tcMar/>
          </w:tcPr>
          <w:p w:rsidR="00217259" w:rsidRDefault="00000000" w14:paraId="796F134A" w14:textId="77777777">
            <w:r>
              <w:t>Supplies and repairs wheelchairs, scooters and adaptive equipment; helps with home and vehicle adaptations</w:t>
            </w:r>
          </w:p>
        </w:tc>
        <w:tc>
          <w:tcPr>
            <w:tcW w:w="5040" w:type="dxa"/>
            <w:tcMar/>
          </w:tcPr>
          <w:p w:rsidR="00217259" w:rsidRDefault="00000000" w14:paraId="3543FA7D" w14:textId="77777777">
            <w:r>
              <w:t>Address: 4900 Lewis Rd, Tucker, GA 30083; Phone: 770-491-9014; Website: fodac.org</w:t>
            </w:r>
          </w:p>
        </w:tc>
      </w:tr>
      <w:tr w:rsidR="00217259" w:rsidTr="1DBCB0E2" w14:paraId="5BD8F3E3" w14:textId="77777777">
        <w:tc>
          <w:tcPr>
            <w:tcW w:w="2160" w:type="dxa"/>
            <w:tcMar/>
          </w:tcPr>
          <w:p w:rsidR="00217259" w:rsidRDefault="00000000" w14:paraId="2E064F44" w14:textId="77777777">
            <w:r>
              <w:t>Home Modification Resources and Services</w:t>
            </w:r>
          </w:p>
        </w:tc>
        <w:tc>
          <w:tcPr>
            <w:tcW w:w="2880" w:type="dxa"/>
            <w:tcMar/>
          </w:tcPr>
          <w:p w:rsidR="00217259" w:rsidRDefault="00000000" w14:paraId="431BC230" w14:textId="77777777">
            <w:r>
              <w:t>HOMEFREE and DK LIPPY Construction Company</w:t>
            </w:r>
          </w:p>
        </w:tc>
        <w:tc>
          <w:tcPr>
            <w:tcW w:w="4320" w:type="dxa"/>
            <w:tcMar/>
          </w:tcPr>
          <w:p w:rsidR="00217259" w:rsidRDefault="00000000" w14:paraId="1AF58727" w14:textId="77777777">
            <w:r>
              <w:t>Designs, builds and renovates living spaces to accommodate specific needs</w:t>
            </w:r>
          </w:p>
        </w:tc>
        <w:tc>
          <w:tcPr>
            <w:tcW w:w="5040" w:type="dxa"/>
            <w:tcMar/>
          </w:tcPr>
          <w:p w:rsidR="00217259" w:rsidRDefault="00000000" w14:paraId="584EA33B" w14:textId="17FF4C0C">
            <w:r w:rsidR="37D09A3F">
              <w:rPr/>
              <w:t xml:space="preserve">Website: </w:t>
            </w:r>
          </w:p>
        </w:tc>
      </w:tr>
      <w:tr w:rsidR="00217259" w:rsidTr="1DBCB0E2" w14:paraId="2B3CE84F" w14:textId="77777777">
        <w:tc>
          <w:tcPr>
            <w:tcW w:w="2160" w:type="dxa"/>
            <w:tcMar/>
          </w:tcPr>
          <w:p w:rsidR="00217259" w:rsidRDefault="00000000" w14:paraId="2D11230F" w14:textId="77777777">
            <w:r>
              <w:t>Home Modification Resources and Services</w:t>
            </w:r>
          </w:p>
        </w:tc>
        <w:tc>
          <w:tcPr>
            <w:tcW w:w="2880" w:type="dxa"/>
            <w:tcMar/>
          </w:tcPr>
          <w:p w:rsidR="00217259" w:rsidRDefault="00000000" w14:paraId="057AB6E4" w14:textId="77777777">
            <w:r>
              <w:t>Stairlifts</w:t>
            </w:r>
          </w:p>
        </w:tc>
        <w:tc>
          <w:tcPr>
            <w:tcW w:w="4320" w:type="dxa"/>
            <w:tcMar/>
          </w:tcPr>
          <w:p w:rsidR="00217259" w:rsidRDefault="00000000" w14:paraId="4FC70465" w14:textId="77777777">
            <w:r>
              <w:t>Consumer guide to the best stairlift models and options</w:t>
            </w:r>
          </w:p>
        </w:tc>
        <w:tc>
          <w:tcPr>
            <w:tcW w:w="5040" w:type="dxa"/>
            <w:tcMar/>
          </w:tcPr>
          <w:p w:rsidR="00217259" w:rsidRDefault="00000000" w14:paraId="2100800B" w14:textId="77777777">
            <w:r>
              <w:t>Website: caring.com/best-stairlifts</w:t>
            </w:r>
          </w:p>
        </w:tc>
      </w:tr>
      <w:tr w:rsidR="00217259" w:rsidTr="1DBCB0E2" w14:paraId="1CBBE580" w14:textId="77777777">
        <w:tc>
          <w:tcPr>
            <w:tcW w:w="2160" w:type="dxa"/>
            <w:tcMar/>
          </w:tcPr>
          <w:p w:rsidR="00217259" w:rsidRDefault="00000000" w14:paraId="5AA8EF05" w14:textId="77777777">
            <w:r>
              <w:t>Home Modification Resources and Services</w:t>
            </w:r>
          </w:p>
        </w:tc>
        <w:tc>
          <w:tcPr>
            <w:tcW w:w="2880" w:type="dxa"/>
            <w:tcMar/>
          </w:tcPr>
          <w:p w:rsidR="00217259" w:rsidRDefault="00000000" w14:paraId="1DE6883B" w14:textId="77777777">
            <w:r>
              <w:t>Sunshine on a Ranney Day</w:t>
            </w:r>
          </w:p>
        </w:tc>
        <w:tc>
          <w:tcPr>
            <w:tcW w:w="4320" w:type="dxa"/>
            <w:tcMar/>
          </w:tcPr>
          <w:p w:rsidR="00217259" w:rsidRDefault="00000000" w14:paraId="30050B1D" w14:textId="77777777">
            <w:r>
              <w:t>Nonprofit reimagining and building custom accessible rooms for children with special needs</w:t>
            </w:r>
          </w:p>
        </w:tc>
        <w:tc>
          <w:tcPr>
            <w:tcW w:w="5040" w:type="dxa"/>
            <w:tcMar/>
          </w:tcPr>
          <w:p w:rsidR="00217259" w:rsidRDefault="00000000" w14:paraId="4C881C8B" w14:textId="77777777">
            <w:r>
              <w:t>Address: 250 Hembree Park Drive, Suite 106, Roswell, GA 30076; Phone: 770-990-2434; Website: sunshineonaranneyday.com</w:t>
            </w:r>
          </w:p>
        </w:tc>
      </w:tr>
      <w:tr w:rsidR="00217259" w:rsidTr="1DBCB0E2" w14:paraId="28220377" w14:textId="77777777">
        <w:tc>
          <w:tcPr>
            <w:tcW w:w="2160" w:type="dxa"/>
            <w:tcMar/>
          </w:tcPr>
          <w:p w:rsidR="00217259" w:rsidRDefault="00000000" w14:paraId="6F6033A4" w14:textId="77777777">
            <w:r>
              <w:t>Legal Services</w:t>
            </w:r>
          </w:p>
        </w:tc>
        <w:tc>
          <w:tcPr>
            <w:tcW w:w="2880" w:type="dxa"/>
            <w:tcMar/>
          </w:tcPr>
          <w:p w:rsidR="00217259" w:rsidRDefault="00000000" w14:paraId="58AA1A1B" w14:textId="77777777">
            <w:r>
              <w:t>Harrison, LLP</w:t>
            </w:r>
          </w:p>
        </w:tc>
        <w:tc>
          <w:tcPr>
            <w:tcW w:w="4320" w:type="dxa"/>
            <w:tcMar/>
          </w:tcPr>
          <w:p w:rsidR="00217259" w:rsidRDefault="00000000" w14:paraId="10B85DA5" w14:textId="77777777">
            <w:r>
              <w:t>Trusts and estates law firm focusing on special needs planning, guardianships and charitable planning</w:t>
            </w:r>
          </w:p>
        </w:tc>
        <w:tc>
          <w:tcPr>
            <w:tcW w:w="5040" w:type="dxa"/>
            <w:tcMar/>
          </w:tcPr>
          <w:p w:rsidR="00217259" w:rsidRDefault="00000000" w14:paraId="0BED42A2" w14:textId="7796D8B5">
            <w:r w:rsidR="37D09A3F">
              <w:rPr/>
              <w:t xml:space="preserve">Website: </w:t>
            </w:r>
          </w:p>
        </w:tc>
      </w:tr>
      <w:tr w:rsidR="00217259" w:rsidTr="1DBCB0E2" w14:paraId="7A01A1DE" w14:textId="77777777">
        <w:tc>
          <w:tcPr>
            <w:tcW w:w="2160" w:type="dxa"/>
            <w:tcMar/>
          </w:tcPr>
          <w:p w:rsidR="00217259" w:rsidRDefault="00000000" w14:paraId="3BEBB210" w14:textId="77777777">
            <w:r>
              <w:t>Legal Services</w:t>
            </w:r>
          </w:p>
        </w:tc>
        <w:tc>
          <w:tcPr>
            <w:tcW w:w="2880" w:type="dxa"/>
            <w:tcMar/>
          </w:tcPr>
          <w:p w:rsidR="00217259" w:rsidRDefault="00000000" w14:paraId="5C1AF4BD" w14:textId="77777777">
            <w:r>
              <w:t>Jeyaram &amp; Associates, P.C.</w:t>
            </w:r>
          </w:p>
        </w:tc>
        <w:tc>
          <w:tcPr>
            <w:tcW w:w="4320" w:type="dxa"/>
            <w:tcMar/>
          </w:tcPr>
          <w:p w:rsidR="00217259" w:rsidRDefault="00000000" w14:paraId="112BEA34" w14:textId="77777777">
            <w:r>
              <w:t>Healthcare law firm specializing in special needs trusts, guardianships and appeals for Medicaid waivers</w:t>
            </w:r>
          </w:p>
        </w:tc>
        <w:tc>
          <w:tcPr>
            <w:tcW w:w="5040" w:type="dxa"/>
            <w:tcMar/>
          </w:tcPr>
          <w:p w:rsidR="00217259" w:rsidRDefault="00000000" w14:paraId="5CC483D0" w14:textId="77777777">
            <w:r>
              <w:t>Website: jeylaw.com</w:t>
            </w:r>
          </w:p>
        </w:tc>
      </w:tr>
      <w:tr w:rsidR="00217259" w:rsidTr="1DBCB0E2" w14:paraId="1D32887A" w14:textId="77777777">
        <w:tc>
          <w:tcPr>
            <w:tcW w:w="2160" w:type="dxa"/>
            <w:tcMar/>
          </w:tcPr>
          <w:p w:rsidR="00217259" w:rsidRDefault="00000000" w14:paraId="2BABC3A7" w14:textId="77777777">
            <w:r>
              <w:t>Legal Services</w:t>
            </w:r>
          </w:p>
        </w:tc>
        <w:tc>
          <w:tcPr>
            <w:tcW w:w="2880" w:type="dxa"/>
            <w:tcMar/>
          </w:tcPr>
          <w:p w:rsidR="00217259" w:rsidRDefault="00000000" w14:paraId="777D96D6" w14:textId="77777777">
            <w:r>
              <w:t>Meredith Hilton Law</w:t>
            </w:r>
          </w:p>
        </w:tc>
        <w:tc>
          <w:tcPr>
            <w:tcW w:w="4320" w:type="dxa"/>
            <w:tcMar/>
          </w:tcPr>
          <w:p w:rsidR="00217259" w:rsidRDefault="00000000" w14:paraId="28108049" w14:textId="77777777">
            <w:r>
              <w:t>Estate planning attorney with focus on special needs trusts and guardianship matters</w:t>
            </w:r>
          </w:p>
        </w:tc>
        <w:tc>
          <w:tcPr>
            <w:tcW w:w="5040" w:type="dxa"/>
            <w:tcMar/>
          </w:tcPr>
          <w:p w:rsidR="00217259" w:rsidRDefault="00000000" w14:paraId="1C1643C4" w14:textId="4E1BEF72">
            <w:r w:rsidR="37D09A3F">
              <w:rPr/>
              <w:t xml:space="preserve">Website: </w:t>
            </w:r>
          </w:p>
        </w:tc>
      </w:tr>
      <w:tr w:rsidR="00217259" w:rsidTr="1DBCB0E2" w14:paraId="2914FDA4" w14:textId="77777777">
        <w:tc>
          <w:tcPr>
            <w:tcW w:w="2160" w:type="dxa"/>
            <w:tcMar/>
          </w:tcPr>
          <w:p w:rsidR="00217259" w:rsidRDefault="00000000" w14:paraId="36AA74BB" w14:textId="77777777">
            <w:r>
              <w:t>Legal Services</w:t>
            </w:r>
          </w:p>
        </w:tc>
        <w:tc>
          <w:tcPr>
            <w:tcW w:w="2880" w:type="dxa"/>
            <w:tcMar/>
          </w:tcPr>
          <w:p w:rsidR="00217259" w:rsidRDefault="00000000" w14:paraId="444CFD8E" w14:textId="77777777">
            <w:r>
              <w:t>Nadler Biernath, LLC</w:t>
            </w:r>
          </w:p>
        </w:tc>
        <w:tc>
          <w:tcPr>
            <w:tcW w:w="4320" w:type="dxa"/>
            <w:tcMar/>
          </w:tcPr>
          <w:p w:rsidR="00217259" w:rsidRDefault="00000000" w14:paraId="58A7FF56" w14:textId="77777777">
            <w:r>
              <w:t>Practices special needs and elder law including estate planning, trusts and guardianships</w:t>
            </w:r>
          </w:p>
        </w:tc>
        <w:tc>
          <w:tcPr>
            <w:tcW w:w="5040" w:type="dxa"/>
            <w:tcMar/>
          </w:tcPr>
          <w:p w:rsidR="00217259" w:rsidRDefault="00000000" w14:paraId="3FFB5C69" w14:textId="77777777">
            <w:r>
              <w:t>Address: 1455 Lincoln Parkway, Suite 355, Atlanta, GA 30346; Phone: 770-455-0535; Website: nadlerbiernath.com</w:t>
            </w:r>
          </w:p>
        </w:tc>
      </w:tr>
      <w:tr w:rsidR="00217259" w:rsidTr="1DBCB0E2" w14:paraId="4160B2BA" w14:textId="77777777">
        <w:tc>
          <w:tcPr>
            <w:tcW w:w="2160" w:type="dxa"/>
            <w:tcMar/>
          </w:tcPr>
          <w:p w:rsidR="00217259" w:rsidRDefault="00000000" w14:paraId="255339B9" w14:textId="77777777">
            <w:r>
              <w:t>Legal Services</w:t>
            </w:r>
          </w:p>
        </w:tc>
        <w:tc>
          <w:tcPr>
            <w:tcW w:w="2880" w:type="dxa"/>
            <w:tcMar/>
          </w:tcPr>
          <w:p w:rsidR="00217259" w:rsidRDefault="00000000" w14:paraId="04DA2A14" w14:textId="77777777">
            <w:r>
              <w:t>Statewide Independent Living Council of Georgia (SILC)</w:t>
            </w:r>
          </w:p>
        </w:tc>
        <w:tc>
          <w:tcPr>
            <w:tcW w:w="4320" w:type="dxa"/>
            <w:tcMar/>
          </w:tcPr>
          <w:p w:rsidR="00217259" w:rsidRDefault="00000000" w14:paraId="408CF9C3" w14:textId="77777777">
            <w:r>
              <w:t>Private nonprofit governed by people with disabilities advocating for independent living statewide</w:t>
            </w:r>
          </w:p>
        </w:tc>
        <w:tc>
          <w:tcPr>
            <w:tcW w:w="5040" w:type="dxa"/>
            <w:tcMar/>
          </w:tcPr>
          <w:p w:rsidR="00217259" w:rsidRDefault="00000000" w14:paraId="7B568607" w14:textId="77777777">
            <w:r>
              <w:t>Address: 315 West Ponce de Leon Ave, Suite 660, Decatur, GA 30030; Phone: 770-270-6860; Website: silcga.org</w:t>
            </w:r>
          </w:p>
        </w:tc>
      </w:tr>
      <w:tr w:rsidR="00217259" w:rsidTr="1DBCB0E2" w14:paraId="172124D8" w14:textId="77777777">
        <w:tc>
          <w:tcPr>
            <w:tcW w:w="2160" w:type="dxa"/>
            <w:tcMar/>
          </w:tcPr>
          <w:p w:rsidR="00217259" w:rsidRDefault="00000000" w14:paraId="35B570E6" w14:textId="77777777">
            <w:r>
              <w:t>Medical Equipment and Repairs</w:t>
            </w:r>
          </w:p>
        </w:tc>
        <w:tc>
          <w:tcPr>
            <w:tcW w:w="2880" w:type="dxa"/>
            <w:tcMar/>
          </w:tcPr>
          <w:p w:rsidR="00217259" w:rsidRDefault="00000000" w14:paraId="0CB8ED8B" w14:textId="45FE4467">
            <w:r w:rsidR="37D09A3F">
              <w:rPr/>
              <w:t>Children’s Medical Services</w:t>
            </w:r>
          </w:p>
        </w:tc>
        <w:tc>
          <w:tcPr>
            <w:tcW w:w="4320" w:type="dxa"/>
            <w:tcMar/>
          </w:tcPr>
          <w:p w:rsidR="00217259" w:rsidRDefault="00000000" w14:paraId="2D7D93A3" w14:textId="77777777">
            <w:r>
              <w:t>Supports children and young adults with special health needs by providing healthcare access and resources</w:t>
            </w:r>
          </w:p>
        </w:tc>
        <w:tc>
          <w:tcPr>
            <w:tcW w:w="5040" w:type="dxa"/>
            <w:tcMar/>
          </w:tcPr>
          <w:p w:rsidR="00217259" w:rsidRDefault="00000000" w14:paraId="45959926" w14:textId="72FC2020">
            <w:r w:rsidR="37D09A3F">
              <w:rPr/>
              <w:t xml:space="preserve">Website: </w:t>
            </w:r>
          </w:p>
        </w:tc>
      </w:tr>
      <w:tr w:rsidR="00217259" w:rsidTr="1DBCB0E2" w14:paraId="74CB6668" w14:textId="77777777">
        <w:tc>
          <w:tcPr>
            <w:tcW w:w="2160" w:type="dxa"/>
            <w:tcMar/>
          </w:tcPr>
          <w:p w:rsidR="00217259" w:rsidRDefault="00000000" w14:paraId="6D8F245E" w14:textId="77777777">
            <w:r>
              <w:t>Medical Equipment and Repairs</w:t>
            </w:r>
          </w:p>
        </w:tc>
        <w:tc>
          <w:tcPr>
            <w:tcW w:w="2880" w:type="dxa"/>
            <w:tcMar/>
          </w:tcPr>
          <w:p w:rsidR="00217259" w:rsidRDefault="00000000" w14:paraId="2773294E" w14:textId="77777777">
            <w:r>
              <w:t>Friends of Disabled Adults and Children (FODAC)</w:t>
            </w:r>
          </w:p>
        </w:tc>
        <w:tc>
          <w:tcPr>
            <w:tcW w:w="4320" w:type="dxa"/>
            <w:tcMar/>
          </w:tcPr>
          <w:p w:rsidR="00217259" w:rsidRDefault="00000000" w14:paraId="08045242" w14:textId="77777777">
            <w:r>
              <w:t>Supplies and repairs wheelchairs, scooters and bathroom aids; see Home Modification section</w:t>
            </w:r>
          </w:p>
        </w:tc>
        <w:tc>
          <w:tcPr>
            <w:tcW w:w="5040" w:type="dxa"/>
            <w:tcMar/>
          </w:tcPr>
          <w:p w:rsidR="00217259" w:rsidRDefault="00000000" w14:paraId="28D454F1" w14:textId="77777777">
            <w:r>
              <w:t>Address: 4900 Lewis Rd, Tucker, GA 30083; Phone: 770-491-9014; Website: fodac.org</w:t>
            </w:r>
          </w:p>
        </w:tc>
      </w:tr>
      <w:tr w:rsidR="00217259" w:rsidTr="1DBCB0E2" w14:paraId="05121330" w14:textId="77777777">
        <w:tc>
          <w:tcPr>
            <w:tcW w:w="2160" w:type="dxa"/>
            <w:tcMar/>
          </w:tcPr>
          <w:p w:rsidR="00217259" w:rsidRDefault="00000000" w14:paraId="3A24A136" w14:textId="77777777">
            <w:r>
              <w:t xml:space="preserve">Medical Services </w:t>
            </w:r>
            <w:r>
              <w:lastRenderedPageBreak/>
              <w:t>and Physicians</w:t>
            </w:r>
          </w:p>
        </w:tc>
        <w:tc>
          <w:tcPr>
            <w:tcW w:w="2880" w:type="dxa"/>
            <w:tcMar/>
          </w:tcPr>
          <w:p w:rsidR="00217259" w:rsidRDefault="00000000" w14:paraId="2A497128" w14:textId="77777777">
            <w:r>
              <w:lastRenderedPageBreak/>
              <w:t xml:space="preserve">ADMH (Adult Disability </w:t>
            </w:r>
            <w:r>
              <w:lastRenderedPageBreak/>
              <w:t>Medical Healthcare)</w:t>
            </w:r>
          </w:p>
        </w:tc>
        <w:tc>
          <w:tcPr>
            <w:tcW w:w="4320" w:type="dxa"/>
            <w:tcMar/>
          </w:tcPr>
          <w:p w:rsidR="00217259" w:rsidRDefault="00000000" w14:paraId="5E86CB85" w14:textId="77777777">
            <w:r>
              <w:lastRenderedPageBreak/>
              <w:t xml:space="preserve">Comprehensive team-based healthcare for </w:t>
            </w:r>
            <w:r>
              <w:lastRenderedPageBreak/>
              <w:t>adults with developmental disabilities</w:t>
            </w:r>
          </w:p>
        </w:tc>
        <w:tc>
          <w:tcPr>
            <w:tcW w:w="5040" w:type="dxa"/>
            <w:tcMar/>
          </w:tcPr>
          <w:p w:rsidR="00217259" w:rsidRDefault="00000000" w14:paraId="743A8BCC" w14:textId="2AFBE8EA">
            <w:r w:rsidR="37D09A3F">
              <w:rPr/>
              <w:t xml:space="preserve">Website: </w:t>
            </w:r>
          </w:p>
        </w:tc>
      </w:tr>
      <w:tr w:rsidR="00217259" w:rsidTr="1DBCB0E2" w14:paraId="7A2944BA" w14:textId="77777777">
        <w:tc>
          <w:tcPr>
            <w:tcW w:w="2160" w:type="dxa"/>
            <w:tcMar/>
          </w:tcPr>
          <w:p w:rsidR="00217259" w:rsidRDefault="00000000" w14:paraId="2176D881" w14:textId="77777777">
            <w:r>
              <w:t>Medical Services and Physicians</w:t>
            </w:r>
          </w:p>
        </w:tc>
        <w:tc>
          <w:tcPr>
            <w:tcW w:w="2880" w:type="dxa"/>
            <w:tcMar/>
          </w:tcPr>
          <w:p w:rsidR="00217259" w:rsidRDefault="00000000" w14:paraId="675C8BF3" w14:textId="77777777">
            <w:r>
              <w:t>Docs4DD</w:t>
            </w:r>
          </w:p>
        </w:tc>
        <w:tc>
          <w:tcPr>
            <w:tcW w:w="4320" w:type="dxa"/>
            <w:tcMar/>
          </w:tcPr>
          <w:p w:rsidR="00217259" w:rsidRDefault="00000000" w14:paraId="6471E73B" w14:textId="77777777">
            <w:r>
              <w:t>Directory of doctors providing medical care to individuals with developmental disabilities</w:t>
            </w:r>
          </w:p>
        </w:tc>
        <w:tc>
          <w:tcPr>
            <w:tcW w:w="5040" w:type="dxa"/>
            <w:tcMar/>
          </w:tcPr>
          <w:p w:rsidR="00217259" w:rsidRDefault="00000000" w14:paraId="00C0A93D" w14:textId="77777777">
            <w:r>
              <w:t>Website: docs4dd.org</w:t>
            </w:r>
          </w:p>
        </w:tc>
      </w:tr>
      <w:tr w:rsidR="00217259" w:rsidTr="1DBCB0E2" w14:paraId="1BD5EF21" w14:textId="77777777">
        <w:tc>
          <w:tcPr>
            <w:tcW w:w="2160" w:type="dxa"/>
            <w:tcMar/>
          </w:tcPr>
          <w:p w:rsidR="00217259" w:rsidRDefault="00000000" w14:paraId="6952E38A" w14:textId="77777777">
            <w:r>
              <w:t>Mental Health Services</w:t>
            </w:r>
          </w:p>
        </w:tc>
        <w:tc>
          <w:tcPr>
            <w:tcW w:w="2880" w:type="dxa"/>
            <w:tcMar/>
          </w:tcPr>
          <w:p w:rsidR="00217259" w:rsidRDefault="00000000" w14:paraId="2BF010F5" w14:textId="77777777">
            <w:r>
              <w:t>Georgia Association of Play Therapists (GAPT)</w:t>
            </w:r>
          </w:p>
        </w:tc>
        <w:tc>
          <w:tcPr>
            <w:tcW w:w="4320" w:type="dxa"/>
            <w:tcMar/>
          </w:tcPr>
          <w:p w:rsidR="00217259" w:rsidRDefault="00000000" w14:paraId="33C74917" w14:textId="77777777">
            <w:r>
              <w:t>Professional organization promoting therapeutic play for developing problem-solving and emotional skills</w:t>
            </w:r>
          </w:p>
        </w:tc>
        <w:tc>
          <w:tcPr>
            <w:tcW w:w="5040" w:type="dxa"/>
            <w:tcMar/>
          </w:tcPr>
          <w:p w:rsidR="00217259" w:rsidRDefault="00000000" w14:paraId="7F4BD922" w14:textId="77777777">
            <w:r>
              <w:t>Website: gapt.org</w:t>
            </w:r>
          </w:p>
        </w:tc>
      </w:tr>
      <w:tr w:rsidR="00217259" w:rsidTr="1DBCB0E2" w14:paraId="0E517A49" w14:textId="77777777">
        <w:tc>
          <w:tcPr>
            <w:tcW w:w="2160" w:type="dxa"/>
            <w:tcMar/>
          </w:tcPr>
          <w:p w:rsidR="00217259" w:rsidRDefault="00000000" w14:paraId="79438F8A" w14:textId="77777777">
            <w:r>
              <w:t>Microboards</w:t>
            </w:r>
          </w:p>
        </w:tc>
        <w:tc>
          <w:tcPr>
            <w:tcW w:w="2880" w:type="dxa"/>
            <w:tcMar/>
          </w:tcPr>
          <w:p w:rsidR="00217259" w:rsidRDefault="00000000" w14:paraId="2FE69712" w14:textId="77777777">
            <w:r>
              <w:t>Georgia Microboards Association</w:t>
            </w:r>
          </w:p>
        </w:tc>
        <w:tc>
          <w:tcPr>
            <w:tcW w:w="4320" w:type="dxa"/>
            <w:tcMar/>
          </w:tcPr>
          <w:p w:rsidR="00217259" w:rsidRDefault="00000000" w14:paraId="3C3E63C8" w14:textId="77777777">
            <w:r>
              <w:t>Provides support and guidance for forming microboards to empower individuals with disabilities</w:t>
            </w:r>
          </w:p>
        </w:tc>
        <w:tc>
          <w:tcPr>
            <w:tcW w:w="5040" w:type="dxa"/>
            <w:tcMar/>
          </w:tcPr>
          <w:p w:rsidR="00217259" w:rsidRDefault="00000000" w14:paraId="4086CC1E" w14:textId="0956D4B7">
            <w:r w:rsidR="37D09A3F">
              <w:rPr/>
              <w:t xml:space="preserve">Website: </w:t>
            </w:r>
          </w:p>
        </w:tc>
      </w:tr>
      <w:tr w:rsidR="00217259" w:rsidTr="1DBCB0E2" w14:paraId="33852B0E" w14:textId="77777777">
        <w:tc>
          <w:tcPr>
            <w:tcW w:w="2160" w:type="dxa"/>
            <w:tcMar/>
          </w:tcPr>
          <w:p w:rsidR="00217259" w:rsidRDefault="00000000" w14:paraId="66CCFEC3" w14:textId="77777777">
            <w:r>
              <w:t>Residential Options</w:t>
            </w:r>
          </w:p>
        </w:tc>
        <w:tc>
          <w:tcPr>
            <w:tcW w:w="2880" w:type="dxa"/>
            <w:tcMar/>
          </w:tcPr>
          <w:p w:rsidR="00217259" w:rsidRDefault="00000000" w14:paraId="61565A2D" w14:textId="77777777">
            <w:r>
              <w:t>Annandale Village</w:t>
            </w:r>
          </w:p>
        </w:tc>
        <w:tc>
          <w:tcPr>
            <w:tcW w:w="4320" w:type="dxa"/>
            <w:tcMar/>
          </w:tcPr>
          <w:p w:rsidR="00217259" w:rsidRDefault="00000000" w14:paraId="48CE5A4C" w14:textId="77777777">
            <w:r>
              <w:t>Offers progressive life assistance through residential services, assisted living, skilled nursing and community day programs</w:t>
            </w:r>
          </w:p>
        </w:tc>
        <w:tc>
          <w:tcPr>
            <w:tcW w:w="5040" w:type="dxa"/>
            <w:tcMar/>
          </w:tcPr>
          <w:p w:rsidR="00217259" w:rsidRDefault="00000000" w14:paraId="2F6AE94E" w14:textId="77777777">
            <w:r>
              <w:t>Address: 3500 Annandale Lane, Suwanee, GA 30024; Phone: 770-945-8381; Website: annandale.org</w:t>
            </w:r>
          </w:p>
        </w:tc>
      </w:tr>
      <w:tr w:rsidR="00217259" w:rsidTr="1DBCB0E2" w14:paraId="4DEE2DAE" w14:textId="77777777">
        <w:tc>
          <w:tcPr>
            <w:tcW w:w="2160" w:type="dxa"/>
            <w:tcMar/>
          </w:tcPr>
          <w:p w:rsidR="00217259" w:rsidRDefault="00000000" w14:paraId="16D18A23" w14:textId="77777777">
            <w:r>
              <w:t>Residential Options</w:t>
            </w:r>
          </w:p>
        </w:tc>
        <w:tc>
          <w:tcPr>
            <w:tcW w:w="2880" w:type="dxa"/>
            <w:tcMar/>
          </w:tcPr>
          <w:p w:rsidR="00217259" w:rsidRDefault="00000000" w14:paraId="7FAD1037" w14:textId="77777777">
            <w:r>
              <w:t>Flourish Community</w:t>
            </w:r>
          </w:p>
        </w:tc>
        <w:tc>
          <w:tcPr>
            <w:tcW w:w="4320" w:type="dxa"/>
            <w:tcMar/>
          </w:tcPr>
          <w:p w:rsidR="00217259" w:rsidRDefault="00000000" w14:paraId="2D541454" w14:textId="77777777">
            <w:r>
              <w:t>Building a pocket neighborhood of cottage-style homes in Dahlonega for adults with intellectual and developmental disabilities</w:t>
            </w:r>
          </w:p>
        </w:tc>
        <w:tc>
          <w:tcPr>
            <w:tcW w:w="5040" w:type="dxa"/>
            <w:tcMar/>
          </w:tcPr>
          <w:p w:rsidR="00217259" w:rsidRDefault="00000000" w14:paraId="0D9CA838" w14:textId="69B65418">
            <w:r w:rsidR="37D09A3F">
              <w:rPr/>
              <w:t xml:space="preserve">Website: </w:t>
            </w:r>
          </w:p>
        </w:tc>
      </w:tr>
      <w:tr w:rsidR="00217259" w:rsidTr="1DBCB0E2" w14:paraId="26CFFC1D" w14:textId="77777777">
        <w:tc>
          <w:tcPr>
            <w:tcW w:w="2160" w:type="dxa"/>
            <w:tcMar/>
          </w:tcPr>
          <w:p w:rsidR="00217259" w:rsidRDefault="00000000" w14:paraId="455B5509" w14:textId="77777777">
            <w:r>
              <w:t>Residential Options</w:t>
            </w:r>
          </w:p>
        </w:tc>
        <w:tc>
          <w:tcPr>
            <w:tcW w:w="2880" w:type="dxa"/>
            <w:tcMar/>
          </w:tcPr>
          <w:p w:rsidR="00217259" w:rsidRDefault="00000000" w14:paraId="5BDA1887" w14:textId="77777777">
            <w:r>
              <w:t>Keystone Village</w:t>
            </w:r>
          </w:p>
        </w:tc>
        <w:tc>
          <w:tcPr>
            <w:tcW w:w="4320" w:type="dxa"/>
            <w:tcMar/>
          </w:tcPr>
          <w:p w:rsidR="00217259" w:rsidRDefault="00000000" w14:paraId="58EBE036" w14:textId="77777777">
            <w:r>
              <w:t>Campus-style community of communal cottages with community center promoting integration into the broader community</w:t>
            </w:r>
          </w:p>
        </w:tc>
        <w:tc>
          <w:tcPr>
            <w:tcW w:w="5040" w:type="dxa"/>
            <w:tcMar/>
          </w:tcPr>
          <w:p w:rsidR="00217259" w:rsidRDefault="00000000" w14:paraId="6C056A68" w14:textId="54CD0EF5">
            <w:r w:rsidR="37D09A3F">
              <w:rPr/>
              <w:t xml:space="preserve">Website: </w:t>
            </w:r>
          </w:p>
        </w:tc>
      </w:tr>
      <w:tr w:rsidR="00217259" w:rsidTr="1DBCB0E2" w14:paraId="38EED77A" w14:textId="77777777">
        <w:tc>
          <w:tcPr>
            <w:tcW w:w="2160" w:type="dxa"/>
            <w:tcMar/>
          </w:tcPr>
          <w:p w:rsidR="00217259" w:rsidRDefault="00000000" w14:paraId="1407A068" w14:textId="77777777">
            <w:r>
              <w:t>Residential Options</w:t>
            </w:r>
          </w:p>
        </w:tc>
        <w:tc>
          <w:tcPr>
            <w:tcW w:w="2880" w:type="dxa"/>
            <w:tcMar/>
          </w:tcPr>
          <w:p w:rsidR="00217259" w:rsidRDefault="00000000" w14:paraId="03A16E48" w14:textId="77777777">
            <w:r>
              <w:t>SPECS Developments LLC</w:t>
            </w:r>
          </w:p>
        </w:tc>
        <w:tc>
          <w:tcPr>
            <w:tcW w:w="4320" w:type="dxa"/>
            <w:tcMar/>
          </w:tcPr>
          <w:p w:rsidR="00217259" w:rsidRDefault="00000000" w14:paraId="631071FB" w14:textId="77777777">
            <w:r>
              <w:t>Helps adults with intellectual and developmental disabilities secure independent living housing</w:t>
            </w:r>
          </w:p>
        </w:tc>
        <w:tc>
          <w:tcPr>
            <w:tcW w:w="5040" w:type="dxa"/>
            <w:tcMar/>
          </w:tcPr>
          <w:p w:rsidR="00217259" w:rsidRDefault="00000000" w14:paraId="08F1A25F" w14:textId="6A6DD3CC">
            <w:r w:rsidR="37D09A3F">
              <w:rPr/>
              <w:t xml:space="preserve">Website: </w:t>
            </w:r>
          </w:p>
        </w:tc>
      </w:tr>
      <w:tr w:rsidR="00217259" w:rsidTr="1DBCB0E2" w14:paraId="0C441BFE" w14:textId="77777777">
        <w:tc>
          <w:tcPr>
            <w:tcW w:w="2160" w:type="dxa"/>
            <w:tcMar/>
          </w:tcPr>
          <w:p w:rsidR="00217259" w:rsidRDefault="00000000" w14:paraId="59BCE60D" w14:textId="77777777">
            <w:r>
              <w:t>Residential Options</w:t>
            </w:r>
          </w:p>
        </w:tc>
        <w:tc>
          <w:tcPr>
            <w:tcW w:w="2880" w:type="dxa"/>
            <w:tcMar/>
          </w:tcPr>
          <w:p w:rsidR="00217259" w:rsidRDefault="00000000" w14:paraId="3ED264C1" w14:textId="77777777">
            <w:r>
              <w:t>The Pier Center for Life Enrichment</w:t>
            </w:r>
          </w:p>
        </w:tc>
        <w:tc>
          <w:tcPr>
            <w:tcW w:w="4320" w:type="dxa"/>
            <w:tcMar/>
          </w:tcPr>
          <w:p w:rsidR="00217259" w:rsidRDefault="00000000" w14:paraId="28700666" w14:textId="77777777">
            <w:r>
              <w:t>Provides life and job skills training and residential options including cottage homes and caregiver apartments</w:t>
            </w:r>
          </w:p>
        </w:tc>
        <w:tc>
          <w:tcPr>
            <w:tcW w:w="5040" w:type="dxa"/>
            <w:tcMar/>
          </w:tcPr>
          <w:p w:rsidR="00217259" w:rsidRDefault="00000000" w14:paraId="6CB23910" w14:textId="16D0A664">
            <w:r w:rsidR="37D09A3F">
              <w:rPr/>
              <w:t xml:space="preserve">Website: </w:t>
            </w:r>
          </w:p>
        </w:tc>
      </w:tr>
      <w:tr w:rsidR="00217259" w:rsidTr="1DBCB0E2" w14:paraId="4A294D7E" w14:textId="77777777">
        <w:tc>
          <w:tcPr>
            <w:tcW w:w="2160" w:type="dxa"/>
            <w:tcMar/>
          </w:tcPr>
          <w:p w:rsidR="00217259" w:rsidRDefault="00000000" w14:paraId="2BF29872" w14:textId="77777777">
            <w:r>
              <w:t>Residential Options</w:t>
            </w:r>
          </w:p>
        </w:tc>
        <w:tc>
          <w:tcPr>
            <w:tcW w:w="2880" w:type="dxa"/>
            <w:tcMar/>
          </w:tcPr>
          <w:p w:rsidR="00217259" w:rsidRDefault="00000000" w14:paraId="14CF1799" w14:textId="77777777">
            <w:r>
              <w:t>Two Sparrows Village at Christian City</w:t>
            </w:r>
          </w:p>
        </w:tc>
        <w:tc>
          <w:tcPr>
            <w:tcW w:w="4320" w:type="dxa"/>
            <w:tcMar/>
          </w:tcPr>
          <w:p w:rsidR="00217259" w:rsidRDefault="00000000" w14:paraId="67C8F550" w14:textId="77777777">
            <w:r>
              <w:t>Supportive living community promoting independence for adults with intellectual disabilities</w:t>
            </w:r>
          </w:p>
        </w:tc>
        <w:tc>
          <w:tcPr>
            <w:tcW w:w="5040" w:type="dxa"/>
            <w:tcMar/>
          </w:tcPr>
          <w:p w:rsidR="00217259" w:rsidRDefault="00000000" w14:paraId="2377E8C3" w14:textId="77777777">
            <w:r>
              <w:t>Phone: 678-519-2040; Website: twosparrowsvillage.org</w:t>
            </w:r>
          </w:p>
        </w:tc>
      </w:tr>
      <w:tr w:rsidR="00217259" w:rsidTr="1DBCB0E2" w14:paraId="168CCD94" w14:textId="77777777">
        <w:tc>
          <w:tcPr>
            <w:tcW w:w="2160" w:type="dxa"/>
            <w:tcMar/>
          </w:tcPr>
          <w:p w:rsidR="00217259" w:rsidRDefault="00000000" w14:paraId="5D2E1DC3" w14:textId="77777777">
            <w:r>
              <w:t>Services outside Atlanta area</w:t>
            </w:r>
          </w:p>
        </w:tc>
        <w:tc>
          <w:tcPr>
            <w:tcW w:w="2880" w:type="dxa"/>
            <w:tcMar/>
          </w:tcPr>
          <w:p w:rsidR="00217259" w:rsidRDefault="00000000" w14:paraId="4D38B621" w14:textId="77777777">
            <w:r>
              <w:t>Gentle Care Home Services</w:t>
            </w:r>
          </w:p>
        </w:tc>
        <w:tc>
          <w:tcPr>
            <w:tcW w:w="4320" w:type="dxa"/>
            <w:tcMar/>
          </w:tcPr>
          <w:p w:rsidR="00217259" w:rsidRDefault="00000000" w14:paraId="13AFE63C" w14:textId="77777777">
            <w:r>
              <w:t xml:space="preserve">Provides free in-home care for medically fragile children through Medicaid’s </w:t>
            </w:r>
            <w:r>
              <w:lastRenderedPageBreak/>
              <w:t>pediatric program</w:t>
            </w:r>
          </w:p>
        </w:tc>
        <w:tc>
          <w:tcPr>
            <w:tcW w:w="5040" w:type="dxa"/>
            <w:tcMar/>
          </w:tcPr>
          <w:p w:rsidR="00217259" w:rsidRDefault="00000000" w14:paraId="5E2041E5" w14:textId="77092E60">
            <w:r w:rsidR="37D09A3F">
              <w:rPr/>
              <w:t xml:space="preserve">Website: </w:t>
            </w:r>
          </w:p>
        </w:tc>
      </w:tr>
      <w:tr w:rsidR="00217259" w:rsidTr="1DBCB0E2" w14:paraId="0B965B91" w14:textId="77777777">
        <w:tc>
          <w:tcPr>
            <w:tcW w:w="2160" w:type="dxa"/>
            <w:tcMar/>
          </w:tcPr>
          <w:p w:rsidR="00217259" w:rsidRDefault="00000000" w14:paraId="32B76302" w14:textId="77777777">
            <w:r>
              <w:t>Social &amp; Recreational Activities and Groups</w:t>
            </w:r>
          </w:p>
        </w:tc>
        <w:tc>
          <w:tcPr>
            <w:tcW w:w="2880" w:type="dxa"/>
            <w:tcMar/>
          </w:tcPr>
          <w:p w:rsidR="00217259" w:rsidRDefault="00000000" w14:paraId="405E1F11" w14:textId="77777777">
            <w:r>
              <w:t>2 Thumbs Up</w:t>
            </w:r>
          </w:p>
        </w:tc>
        <w:tc>
          <w:tcPr>
            <w:tcW w:w="4320" w:type="dxa"/>
            <w:tcMar/>
          </w:tcPr>
          <w:p w:rsidR="00217259" w:rsidRDefault="00000000" w14:paraId="75DA92C2" w14:textId="77777777">
            <w:r>
              <w:t>Provides social opportunities for youth and young adults with autism and other special needs to connect with neurotypical peers</w:t>
            </w:r>
          </w:p>
        </w:tc>
        <w:tc>
          <w:tcPr>
            <w:tcW w:w="5040" w:type="dxa"/>
            <w:tcMar/>
          </w:tcPr>
          <w:p w:rsidR="00217259" w:rsidRDefault="00000000" w14:paraId="5D3D1689" w14:textId="31490250">
            <w:r w:rsidR="37D09A3F">
              <w:rPr/>
              <w:t xml:space="preserve">Website: </w:t>
            </w:r>
          </w:p>
        </w:tc>
      </w:tr>
      <w:tr w:rsidR="00217259" w:rsidTr="1DBCB0E2" w14:paraId="13102FA0" w14:textId="77777777">
        <w:tc>
          <w:tcPr>
            <w:tcW w:w="2160" w:type="dxa"/>
            <w:tcMar/>
          </w:tcPr>
          <w:p w:rsidR="00217259" w:rsidRDefault="00000000" w14:paraId="3B167F55" w14:textId="77777777">
            <w:r>
              <w:t>Social Security and Waiver Services</w:t>
            </w:r>
          </w:p>
        </w:tc>
        <w:tc>
          <w:tcPr>
            <w:tcW w:w="2880" w:type="dxa"/>
            <w:tcMar/>
          </w:tcPr>
          <w:p w:rsidR="00217259" w:rsidRDefault="00000000" w14:paraId="691FB512" w14:textId="77777777">
            <w:r>
              <w:t>Fifty-Two Communities, LLC</w:t>
            </w:r>
          </w:p>
        </w:tc>
        <w:tc>
          <w:tcPr>
            <w:tcW w:w="4320" w:type="dxa"/>
            <w:tcMar/>
          </w:tcPr>
          <w:p w:rsidR="00217259" w:rsidRDefault="00000000" w14:paraId="0072618A" w14:textId="77777777">
            <w:r>
              <w:t>Provides training and consulting services to help families access Medicaid waiver services (NOW/COMP)</w:t>
            </w:r>
          </w:p>
        </w:tc>
        <w:tc>
          <w:tcPr>
            <w:tcW w:w="5040" w:type="dxa"/>
            <w:tcMar/>
          </w:tcPr>
          <w:p w:rsidR="00217259" w:rsidRDefault="00000000" w14:paraId="3F14911F" w14:textId="2F0D6401">
            <w:r w:rsidR="37D09A3F">
              <w:rPr/>
              <w:t xml:space="preserve">Website: </w:t>
            </w:r>
          </w:p>
        </w:tc>
      </w:tr>
      <w:tr w:rsidR="00217259" w:rsidTr="1DBCB0E2" w14:paraId="26914B07" w14:textId="77777777">
        <w:tc>
          <w:tcPr>
            <w:tcW w:w="2160" w:type="dxa"/>
            <w:tcMar/>
          </w:tcPr>
          <w:p w:rsidR="00217259" w:rsidRDefault="00000000" w14:paraId="6EFFD880" w14:textId="77777777">
            <w:r>
              <w:t>Social Security and Waiver Services</w:t>
            </w:r>
          </w:p>
        </w:tc>
        <w:tc>
          <w:tcPr>
            <w:tcW w:w="2880" w:type="dxa"/>
            <w:tcMar/>
          </w:tcPr>
          <w:p w:rsidR="00217259" w:rsidRDefault="00000000" w14:paraId="68219C5C" w14:textId="77777777">
            <w:r>
              <w:t>Guide to Social Security Disability Benefits</w:t>
            </w:r>
          </w:p>
        </w:tc>
        <w:tc>
          <w:tcPr>
            <w:tcW w:w="4320" w:type="dxa"/>
            <w:tcMar/>
          </w:tcPr>
          <w:p w:rsidR="00217259" w:rsidRDefault="00000000" w14:paraId="6C786AFB" w14:textId="77777777">
            <w:r>
              <w:t>Guide explaining Social Security disability benefits and application process</w:t>
            </w:r>
          </w:p>
        </w:tc>
        <w:tc>
          <w:tcPr>
            <w:tcW w:w="5040" w:type="dxa"/>
            <w:tcMar/>
          </w:tcPr>
          <w:p w:rsidR="00217259" w:rsidRDefault="00000000" w14:paraId="62AD1F29" w14:textId="7694C777">
            <w:r w:rsidR="37D09A3F">
              <w:rPr/>
              <w:t xml:space="preserve">Website: </w:t>
            </w:r>
          </w:p>
        </w:tc>
      </w:tr>
      <w:tr w:rsidR="00217259" w:rsidTr="1DBCB0E2" w14:paraId="396C4873" w14:textId="77777777">
        <w:tc>
          <w:tcPr>
            <w:tcW w:w="2160" w:type="dxa"/>
            <w:tcMar/>
          </w:tcPr>
          <w:p w:rsidR="00217259" w:rsidRDefault="00000000" w14:paraId="2EF80AEF" w14:textId="77777777">
            <w:r>
              <w:t>Therapy Services</w:t>
            </w:r>
          </w:p>
        </w:tc>
        <w:tc>
          <w:tcPr>
            <w:tcW w:w="2880" w:type="dxa"/>
            <w:tcMar/>
          </w:tcPr>
          <w:p w:rsidR="00217259" w:rsidRDefault="00000000" w14:paraId="7CC83FEC" w14:textId="77777777">
            <w:r>
              <w:t>LEKOTEK GA</w:t>
            </w:r>
          </w:p>
        </w:tc>
        <w:tc>
          <w:tcPr>
            <w:tcW w:w="4320" w:type="dxa"/>
            <w:tcMar/>
          </w:tcPr>
          <w:p w:rsidR="00217259" w:rsidRDefault="00000000" w14:paraId="29493D6B" w14:textId="77777777">
            <w:r>
              <w:t>Facilitates inclusion of children with disabilities into families and communities using accessible play and adapted toys</w:t>
            </w:r>
          </w:p>
        </w:tc>
        <w:tc>
          <w:tcPr>
            <w:tcW w:w="5040" w:type="dxa"/>
            <w:tcMar/>
          </w:tcPr>
          <w:p w:rsidR="00217259" w:rsidRDefault="00000000" w14:paraId="79C5EEEF" w14:textId="2037102F">
            <w:r w:rsidR="3EA281C4">
              <w:rPr/>
              <w:t>Website:</w:t>
            </w:r>
            <w:r w:rsidR="37D09A3F">
              <w:rPr/>
              <w:t xml:space="preserve"> lekotekga.org</w:t>
            </w:r>
          </w:p>
        </w:tc>
      </w:tr>
      <w:tr w:rsidR="00217259" w:rsidTr="1DBCB0E2" w14:paraId="055D8073" w14:textId="77777777">
        <w:tc>
          <w:tcPr>
            <w:tcW w:w="2160" w:type="dxa"/>
            <w:tcMar/>
          </w:tcPr>
          <w:p w:rsidR="00217259" w:rsidRDefault="00000000" w14:paraId="0A2446E9" w14:textId="77777777">
            <w:r>
              <w:t>Therapy Services</w:t>
            </w:r>
          </w:p>
        </w:tc>
        <w:tc>
          <w:tcPr>
            <w:tcW w:w="2880" w:type="dxa"/>
            <w:tcMar/>
          </w:tcPr>
          <w:p w:rsidR="00217259" w:rsidRDefault="00000000" w14:paraId="2CC11809" w14:textId="77777777">
            <w:r>
              <w:t>McKenna Farms Therapy Services</w:t>
            </w:r>
          </w:p>
        </w:tc>
        <w:tc>
          <w:tcPr>
            <w:tcW w:w="4320" w:type="dxa"/>
            <w:tcMar/>
          </w:tcPr>
          <w:p w:rsidR="00217259" w:rsidRDefault="00000000" w14:paraId="06C3DE60" w14:textId="77777777">
            <w:r>
              <w:t>Provides speech, physical and occupational therapy with aquatic therapy and hippotherapy</w:t>
            </w:r>
          </w:p>
        </w:tc>
        <w:tc>
          <w:tcPr>
            <w:tcW w:w="5040" w:type="dxa"/>
            <w:tcMar/>
          </w:tcPr>
          <w:p w:rsidR="00217259" w:rsidRDefault="00000000" w14:paraId="2336B8D5" w14:textId="77777777">
            <w:r>
              <w:t>Address: 3044 Due West Road, Dallas, GA 30157; Phone: 770-443-9672; Website: mckennafarms.org</w:t>
            </w:r>
          </w:p>
        </w:tc>
      </w:tr>
      <w:tr w:rsidR="00217259" w:rsidTr="1DBCB0E2" w14:paraId="7D6DAFAA" w14:textId="77777777">
        <w:tc>
          <w:tcPr>
            <w:tcW w:w="2160" w:type="dxa"/>
            <w:tcMar/>
          </w:tcPr>
          <w:p w:rsidR="00217259" w:rsidRDefault="00000000" w14:paraId="6F1570AD" w14:textId="77777777">
            <w:r>
              <w:t>Therapy Services</w:t>
            </w:r>
          </w:p>
        </w:tc>
        <w:tc>
          <w:tcPr>
            <w:tcW w:w="2880" w:type="dxa"/>
            <w:tcMar/>
          </w:tcPr>
          <w:p w:rsidR="00217259" w:rsidRDefault="00000000" w14:paraId="24907FD4" w14:textId="77777777">
            <w:r>
              <w:t>Perfect Harmony Health (The Georgia Center)</w:t>
            </w:r>
          </w:p>
        </w:tc>
        <w:tc>
          <w:tcPr>
            <w:tcW w:w="4320" w:type="dxa"/>
            <w:tcMar/>
          </w:tcPr>
          <w:p w:rsidR="00217259" w:rsidRDefault="00000000" w14:paraId="5684BFE8" w14:textId="77777777">
            <w:r>
              <w:t>Provides neurologic music therapy services</w:t>
            </w:r>
          </w:p>
        </w:tc>
        <w:tc>
          <w:tcPr>
            <w:tcW w:w="5040" w:type="dxa"/>
            <w:tcMar/>
          </w:tcPr>
          <w:p w:rsidR="00217259" w:rsidRDefault="00000000" w14:paraId="3DC30398" w14:textId="77777777">
            <w:r>
              <w:t>Website: perfectharmonyhealth.com</w:t>
            </w:r>
          </w:p>
        </w:tc>
      </w:tr>
    </w:tbl>
    <w:p w:rsidR="006D5B10" w:rsidRDefault="006D5B10" w14:paraId="73F8F79A" w14:textId="77777777"/>
    <w:sectPr w:rsidR="006D5B10" w:rsidSect="00034616">
      <w:pgSz w:w="15840" w:h="122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642927346">
    <w:abstractNumId w:val="8"/>
  </w:num>
  <w:num w:numId="2" w16cid:durableId="361328235">
    <w:abstractNumId w:val="6"/>
  </w:num>
  <w:num w:numId="3" w16cid:durableId="2136942059">
    <w:abstractNumId w:val="5"/>
  </w:num>
  <w:num w:numId="4" w16cid:durableId="313412499">
    <w:abstractNumId w:val="4"/>
  </w:num>
  <w:num w:numId="5" w16cid:durableId="590355797">
    <w:abstractNumId w:val="7"/>
  </w:num>
  <w:num w:numId="6" w16cid:durableId="1845362974">
    <w:abstractNumId w:val="3"/>
  </w:num>
  <w:num w:numId="7" w16cid:durableId="404648917">
    <w:abstractNumId w:val="2"/>
  </w:num>
  <w:num w:numId="8" w16cid:durableId="1126044914">
    <w:abstractNumId w:val="1"/>
  </w:num>
  <w:num w:numId="9" w16cid:durableId="185271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21E8E"/>
    <w:rsid w:val="0015074B"/>
    <w:rsid w:val="00217259"/>
    <w:rsid w:val="0029639D"/>
    <w:rsid w:val="00326F90"/>
    <w:rsid w:val="006D5B10"/>
    <w:rsid w:val="00784FAD"/>
    <w:rsid w:val="00AA1D8D"/>
    <w:rsid w:val="00B47730"/>
    <w:rsid w:val="00CB0664"/>
    <w:rsid w:val="00FC693F"/>
    <w:rsid w:val="051332F2"/>
    <w:rsid w:val="082A6BC4"/>
    <w:rsid w:val="16A2892C"/>
    <w:rsid w:val="18B16610"/>
    <w:rsid w:val="1DBCB0E2"/>
    <w:rsid w:val="204EB3F2"/>
    <w:rsid w:val="2FA1FD43"/>
    <w:rsid w:val="37D09A3F"/>
    <w:rsid w:val="3EA281C4"/>
    <w:rsid w:val="45430658"/>
    <w:rsid w:val="48E49DFD"/>
    <w:rsid w:val="4C2B6034"/>
    <w:rsid w:val="4C95E548"/>
    <w:rsid w:val="4DBB65E6"/>
    <w:rsid w:val="568D5E06"/>
    <w:rsid w:val="6E66D923"/>
    <w:rsid w:val="7A90B6B4"/>
    <w:rsid w:val="7BA28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E23D1"/>
  <w14:defaultImageDpi w14:val="300"/>
  <w15:docId w15:val="{98E1B958-120F-414D-BAD4-6369E66E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Brooke Wright</lastModifiedBy>
  <revision>3</revision>
  <dcterms:created xsi:type="dcterms:W3CDTF">2026-05-14T17:31:00.0000000Z</dcterms:created>
  <dcterms:modified xsi:type="dcterms:W3CDTF">2026-05-26T17:25:05.4306234Z</dcterms:modified>
  <category/>
</coreProperties>
</file>