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🕉️ Jal Neti Complete Guide with Kapalbhati</w:t>
      </w:r>
    </w:p>
    <w:p>
      <w:r>
        <w:t>Jal Neti is a yogic cleansing technique used to purify the nasal passages, improving breathing, sinus health, and overall mental clarity. It is especially helpful in reducing sinusitis, migraines, allergies, and mental fatigue.</w:t>
      </w:r>
    </w:p>
    <w:p>
      <w:pPr>
        <w:pStyle w:val="Heading2"/>
      </w:pPr>
      <w:r>
        <w:t>🧂 Requirements:</w:t>
      </w:r>
    </w:p>
    <w:p>
      <w:r>
        <w:t>1. Lukewarm water — temperature similar to body temperature.</w:t>
        <w:br/>
        <w:t>2. Rock salt or white salt — add enough so the water is as salty as your tears.</w:t>
        <w:br/>
        <w:t>3. A Neti Pot — made of ceramic, copper, or plastic with a smooth spout.</w:t>
      </w:r>
    </w:p>
    <w:p>
      <w:pPr>
        <w:pStyle w:val="Heading2"/>
      </w:pPr>
      <w:r>
        <w:t>🧘‍♀️ Step-by-Step Practice of Jal Neti (Part 1)</w:t>
      </w:r>
    </w:p>
    <w:p>
      <w:r>
        <w:t>1. Fill the Neti pot with lukewarm saline water.</w:t>
        <w:br/>
        <w:t>2. Stand near a basin and tilt your head slightly to one side.</w:t>
        <w:br/>
        <w:t>3. Gently insert the spout of the Neti pot into the upper nostril.</w:t>
        <w:br/>
        <w:t>4. Keep your mouth open — breathing only through the mouth.</w:t>
        <w:br/>
        <w:t>5. Allow the water to flow from one nostril to the other naturally.</w:t>
        <w:br/>
        <w:t>6. Repeat from the opposite side.</w:t>
        <w:br/>
      </w:r>
    </w:p>
    <w:p>
      <w:r>
        <w:t>⚠️ Important Tips:</w:t>
        <w:br/>
        <w:t>- Never practice Jal Neti in cold weather or when you have a nasal infection.</w:t>
        <w:br/>
        <w:t>- Avoid using cold or too hot water — it should be comfortably warm.</w:t>
        <w:br/>
        <w:t>- Relax your face and do not force the water through.</w:t>
      </w:r>
    </w:p>
    <w:p>
      <w:pPr>
        <w:pStyle w:val="Heading2"/>
      </w:pPr>
      <w:r>
        <w:t>🌿 Benefits of Jal Neti</w:t>
      </w:r>
    </w:p>
    <w:p>
      <w:r>
        <w:t>• Clears the nasal cavity, frontal, sphenoid, and paranasal sinuses.</w:t>
        <w:br/>
        <w:t>• Improves oxygen intake and lung efficiency.</w:t>
        <w:br/>
        <w:t>• Reduces migraine, sinusitis, and morning headaches.</w:t>
        <w:br/>
        <w:t>• Helps relieve allergies, asthma, and nasal congestion.</w:t>
        <w:br/>
        <w:t>• Improves mental clarity and focus.</w:t>
      </w:r>
    </w:p>
    <w:p>
      <w:pPr>
        <w:pStyle w:val="Heading2"/>
      </w:pPr>
      <w:r>
        <w:t>🔥 Kapalbhati After Jal Neti</w:t>
      </w:r>
    </w:p>
    <w:p>
      <w:r>
        <w:t>After Jal Neti, Kapalbhati is essential to dry the nasal passages completely and prevent moisture-related infections.</w:t>
      </w:r>
    </w:p>
    <w:p>
      <w:r>
        <w:t>🪷 Step-by-Step Kapalbhati:</w:t>
        <w:br/>
        <w:t>1. Sit in a comfortable meditative posture (Sukhasana or Padmasana).</w:t>
        <w:br/>
        <w:t>2. Keep your spine straight and shoulders relaxed.</w:t>
        <w:br/>
        <w:t>3. Inhale gently through both nostrils.</w:t>
        <w:br/>
        <w:t>4. Exhale forcefully through the nose by contracting the abdominal muscles.</w:t>
        <w:br/>
        <w:t>5. Focus on active exhalation, passive inhalation.</w:t>
        <w:br/>
        <w:t>6. Practice 3 rounds of 20–30 strokes each.</w:t>
      </w:r>
    </w:p>
    <w:p>
      <w:pPr>
        <w:pStyle w:val="Heading2"/>
      </w:pPr>
      <w:r>
        <w:t>💨 Benefits of Kapalbhati</w:t>
      </w:r>
    </w:p>
    <w:p>
      <w:r>
        <w:t>• Dries nasal cavity completely after Jal Neti.</w:t>
        <w:br/>
        <w:t>• Increases lung capacity and oxygen flow.</w:t>
        <w:br/>
        <w:t>• Stimulates digestive organs and improves metabolism.</w:t>
        <w:br/>
        <w:t>• Activates brain centers and enhances alertness.</w:t>
        <w:br/>
        <w:t>• Relieves stress, anxiety, and mental dullness.</w:t>
      </w:r>
    </w:p>
    <w:p>
      <w:pPr>
        <w:pStyle w:val="Heading2"/>
      </w:pPr>
      <w:r>
        <w:t>🕉️ Final Guidance</w:t>
      </w:r>
    </w:p>
    <w:p>
      <w:r>
        <w:t>Jal Neti and Kapalbhati together form an excellent morning cleansing routine. Always perform them on an empty stomach, preferably before sunrise. After completing both, sit quietly for a few minutes and observe your breath. This will bring mental calmness, clarity, and balance to your entire system.</w:t>
      </w:r>
    </w:p>
    <w:p>
      <w:r>
        <w:t>✨ Comment 'LEARN' below if you want me to teach Jal Neti and Kapalbhati step-by-step.</w:t>
        <w:br/>
        <w:t>Follow for more Yogic Cleansing Practices and Daily Wellness Routines. 🌼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