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3A7D" w:rsidRDefault="00DE3A7D" w:rsidP="00DE3A7D">
      <w:pPr>
        <w:jc w:val="center"/>
        <w:rPr>
          <w:b/>
          <w:sz w:val="32"/>
        </w:rPr>
      </w:pPr>
    </w:p>
    <w:p w:rsidR="00DE3A7D" w:rsidRPr="00DE3A7D" w:rsidRDefault="00DE3A7D" w:rsidP="00DE3A7D">
      <w:pPr>
        <w:jc w:val="center"/>
        <w:rPr>
          <w:b/>
          <w:sz w:val="32"/>
        </w:rPr>
      </w:pPr>
      <w:r>
        <w:rPr>
          <w:b/>
          <w:noProof/>
          <w:sz w:val="32"/>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204857" cy="1204857"/>
            <wp:effectExtent l="0" t="0" r="1905" b="1905"/>
            <wp:wrapSquare wrapText="bothSides"/>
            <wp:docPr id="1556484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84640" name="Picture 1556484640"/>
                    <pic:cNvPicPr/>
                  </pic:nvPicPr>
                  <pic:blipFill>
                    <a:blip r:embed="rId8"/>
                    <a:stretch>
                      <a:fillRect/>
                    </a:stretch>
                  </pic:blipFill>
                  <pic:spPr>
                    <a:xfrm>
                      <a:off x="0" y="0"/>
                      <a:ext cx="1204857" cy="1204857"/>
                    </a:xfrm>
                    <a:prstGeom prst="rect">
                      <a:avLst/>
                    </a:prstGeom>
                  </pic:spPr>
                </pic:pic>
              </a:graphicData>
            </a:graphic>
          </wp:anchor>
        </w:drawing>
      </w:r>
      <w:r>
        <w:rPr>
          <w:b/>
          <w:sz w:val="32"/>
        </w:rPr>
        <w:t>Virtual Office Intake Form – Business Application</w:t>
      </w:r>
    </w:p>
    <w:p w:rsidR="00510DE5" w:rsidRDefault="00510DE5"/>
    <w:p w:rsidR="00DE3A7D" w:rsidRDefault="00DE3A7D"/>
    <w:p w:rsidR="00510DE5" w:rsidRDefault="00000000">
      <w:r>
        <w:rPr>
          <w:b/>
        </w:rPr>
        <w:t>1. Business Information</w:t>
      </w:r>
    </w:p>
    <w:p w:rsidR="00510DE5" w:rsidRDefault="00000000">
      <w:r>
        <w:rPr>
          <w:b/>
        </w:rPr>
        <w:t xml:space="preserve">Business Name: </w:t>
      </w:r>
      <w:r>
        <w:t>________________________________________________________________________</w:t>
      </w:r>
    </w:p>
    <w:p w:rsidR="00510DE5" w:rsidRDefault="00000000">
      <w:r>
        <w:rPr>
          <w:b/>
        </w:rPr>
        <w:t xml:space="preserve">DBA (if applicable): </w:t>
      </w:r>
      <w:r>
        <w:t>________________________________________________________________________</w:t>
      </w:r>
    </w:p>
    <w:p w:rsidR="00510DE5" w:rsidRDefault="00000000">
      <w:r>
        <w:rPr>
          <w:b/>
        </w:rPr>
        <w:t>Business Type:</w:t>
      </w:r>
    </w:p>
    <w:p w:rsidR="00510DE5" w:rsidRDefault="00000000">
      <w:r>
        <w:t xml:space="preserve">☐ LLC  ☐ Corporation  ☐ Partnership  ☐ Sole Proprietorship  ☐ Non‑Profit  </w:t>
      </w:r>
    </w:p>
    <w:p w:rsidR="00510DE5" w:rsidRDefault="00000000">
      <w:r>
        <w:rPr>
          <w:b/>
        </w:rPr>
        <w:t xml:space="preserve">Industry: </w:t>
      </w:r>
      <w:r>
        <w:t>________________________________________________________________________</w:t>
      </w:r>
    </w:p>
    <w:p w:rsidR="00510DE5" w:rsidRDefault="00000000">
      <w:r>
        <w:rPr>
          <w:b/>
        </w:rPr>
        <w:t>Business Description (brief):</w:t>
      </w:r>
    </w:p>
    <w:p w:rsidR="00510DE5" w:rsidRDefault="00000000">
      <w:r>
        <w:t>________________________________________________________________________________________________________________________</w:t>
      </w:r>
    </w:p>
    <w:p w:rsidR="00510DE5" w:rsidRDefault="00000000">
      <w:r>
        <w:t>________________________________________________________________________________________________________________________</w:t>
      </w:r>
    </w:p>
    <w:p w:rsidR="00510DE5" w:rsidRDefault="00000000">
      <w:r>
        <w:t>________________________________________________________________________________________________________________________</w:t>
      </w:r>
    </w:p>
    <w:p w:rsidR="00510DE5" w:rsidRDefault="00000000">
      <w:r>
        <w:rPr>
          <w:b/>
        </w:rPr>
        <w:t xml:space="preserve">Business Address (if different from virtual address): </w:t>
      </w:r>
      <w:r>
        <w:t>________________________________________________________________________</w:t>
      </w:r>
    </w:p>
    <w:p w:rsidR="00510DE5" w:rsidRDefault="00000000">
      <w:r>
        <w:rPr>
          <w:b/>
        </w:rPr>
        <w:t xml:space="preserve">Website: </w:t>
      </w:r>
      <w:r>
        <w:t>________________________________________________________________________</w:t>
      </w:r>
    </w:p>
    <w:tbl>
      <w:tblPr>
        <w:tblW w:w="0" w:type="auto"/>
        <w:tblLook w:val="04A0" w:firstRow="1" w:lastRow="0" w:firstColumn="1" w:lastColumn="0" w:noHBand="0" w:noVBand="1"/>
      </w:tblPr>
      <w:tblGrid>
        <w:gridCol w:w="5112"/>
        <w:gridCol w:w="5112"/>
      </w:tblGrid>
      <w:tr w:rsidR="00510DE5">
        <w:tc>
          <w:tcPr>
            <w:tcW w:w="5112" w:type="dxa"/>
          </w:tcPr>
          <w:p w:rsidR="00510DE5" w:rsidRDefault="00000000">
            <w:r>
              <w:rPr>
                <w:b/>
              </w:rPr>
              <w:t xml:space="preserve">EIN / Tax ID: </w:t>
            </w:r>
            <w:r>
              <w:t>________________________________________</w:t>
            </w:r>
          </w:p>
        </w:tc>
        <w:tc>
          <w:tcPr>
            <w:tcW w:w="5112" w:type="dxa"/>
          </w:tcPr>
          <w:p w:rsidR="00510DE5" w:rsidRDefault="00000000">
            <w:r>
              <w:rPr>
                <w:b/>
              </w:rPr>
              <w:t xml:space="preserve">  </w:t>
            </w:r>
            <w:r>
              <w:t>________________________________________</w:t>
            </w:r>
          </w:p>
        </w:tc>
      </w:tr>
    </w:tbl>
    <w:p w:rsidR="00510DE5" w:rsidRDefault="00510DE5"/>
    <w:p w:rsidR="00510DE5" w:rsidRDefault="00000000">
      <w:r>
        <w:rPr>
          <w:b/>
        </w:rPr>
        <w:t>2. Applicant / Owner Information</w:t>
      </w:r>
    </w:p>
    <w:p w:rsidR="00510DE5" w:rsidRDefault="00000000">
      <w:r>
        <w:rPr>
          <w:b/>
        </w:rPr>
        <w:t>Primary Applicant / Owner – Owner 1</w:t>
      </w:r>
    </w:p>
    <w:tbl>
      <w:tblPr>
        <w:tblW w:w="0" w:type="auto"/>
        <w:tblLook w:val="04A0" w:firstRow="1" w:lastRow="0" w:firstColumn="1" w:lastColumn="0" w:noHBand="0" w:noVBand="1"/>
      </w:tblPr>
      <w:tblGrid>
        <w:gridCol w:w="5112"/>
        <w:gridCol w:w="5112"/>
      </w:tblGrid>
      <w:tr w:rsidR="00510DE5">
        <w:tc>
          <w:tcPr>
            <w:tcW w:w="5112" w:type="dxa"/>
          </w:tcPr>
          <w:p w:rsidR="00510DE5" w:rsidRDefault="00000000">
            <w:r>
              <w:rPr>
                <w:b/>
              </w:rPr>
              <w:t xml:space="preserve">Full Name: </w:t>
            </w:r>
            <w:r>
              <w:t>________________________________________</w:t>
            </w:r>
          </w:p>
        </w:tc>
        <w:tc>
          <w:tcPr>
            <w:tcW w:w="5112" w:type="dxa"/>
          </w:tcPr>
          <w:p w:rsidR="00510DE5" w:rsidRDefault="00000000">
            <w:r>
              <w:rPr>
                <w:b/>
              </w:rPr>
              <w:t xml:space="preserve">Title/Role: </w:t>
            </w:r>
            <w:r>
              <w:t>________________________________________</w:t>
            </w:r>
          </w:p>
        </w:tc>
      </w:tr>
      <w:tr w:rsidR="00510DE5">
        <w:tc>
          <w:tcPr>
            <w:tcW w:w="5112" w:type="dxa"/>
          </w:tcPr>
          <w:p w:rsidR="00510DE5" w:rsidRDefault="00000000">
            <w:r>
              <w:rPr>
                <w:b/>
              </w:rPr>
              <w:t xml:space="preserve">Phone Number: </w:t>
            </w:r>
            <w:r>
              <w:t>________________________________________</w:t>
            </w:r>
          </w:p>
        </w:tc>
        <w:tc>
          <w:tcPr>
            <w:tcW w:w="5112" w:type="dxa"/>
          </w:tcPr>
          <w:p w:rsidR="00510DE5" w:rsidRDefault="00000000">
            <w:r>
              <w:rPr>
                <w:b/>
              </w:rPr>
              <w:t xml:space="preserve">Email Address: </w:t>
            </w:r>
            <w:r>
              <w:t>________________________________________</w:t>
            </w:r>
          </w:p>
        </w:tc>
      </w:tr>
    </w:tbl>
    <w:p w:rsidR="00510DE5" w:rsidRDefault="00000000">
      <w:r>
        <w:rPr>
          <w:b/>
        </w:rPr>
        <w:t xml:space="preserve">Last 4 of SSN / ITIN: </w:t>
      </w:r>
      <w:r>
        <w:t>________________________________________________________________________</w:t>
      </w:r>
    </w:p>
    <w:p w:rsidR="00510DE5" w:rsidRDefault="00000000">
      <w:r>
        <w:rPr>
          <w:b/>
        </w:rPr>
        <w:t>Government‑Issued ID</w:t>
      </w:r>
    </w:p>
    <w:p w:rsidR="00510DE5" w:rsidRDefault="00000000">
      <w:r>
        <w:t xml:space="preserve">☐ Driver’s License  ☐ State ID  ☐ Passport  ☐ Other:  </w:t>
      </w:r>
    </w:p>
    <w:tbl>
      <w:tblPr>
        <w:tblW w:w="0" w:type="auto"/>
        <w:tblLook w:val="04A0" w:firstRow="1" w:lastRow="0" w:firstColumn="1" w:lastColumn="0" w:noHBand="0" w:noVBand="1"/>
      </w:tblPr>
      <w:tblGrid>
        <w:gridCol w:w="5112"/>
        <w:gridCol w:w="5112"/>
      </w:tblGrid>
      <w:tr w:rsidR="00510DE5">
        <w:tc>
          <w:tcPr>
            <w:tcW w:w="5112" w:type="dxa"/>
          </w:tcPr>
          <w:p w:rsidR="00510DE5" w:rsidRDefault="00000000">
            <w:r>
              <w:rPr>
                <w:b/>
              </w:rPr>
              <w:lastRenderedPageBreak/>
              <w:t xml:space="preserve">ID Number: </w:t>
            </w:r>
            <w:r>
              <w:t>________________________________________</w:t>
            </w:r>
          </w:p>
        </w:tc>
        <w:tc>
          <w:tcPr>
            <w:tcW w:w="5112" w:type="dxa"/>
          </w:tcPr>
          <w:p w:rsidR="00510DE5" w:rsidRDefault="00000000">
            <w:r>
              <w:rPr>
                <w:b/>
              </w:rPr>
              <w:t xml:space="preserve">Issued By (Country / State): </w:t>
            </w:r>
            <w:r>
              <w:t>________________________________________</w:t>
            </w:r>
          </w:p>
        </w:tc>
      </w:tr>
      <w:tr w:rsidR="00510DE5">
        <w:tc>
          <w:tcPr>
            <w:tcW w:w="5112" w:type="dxa"/>
          </w:tcPr>
          <w:p w:rsidR="00510DE5" w:rsidRDefault="00000000">
            <w:r>
              <w:rPr>
                <w:b/>
              </w:rPr>
              <w:t xml:space="preserve">ID Expiration Date: </w:t>
            </w:r>
            <w:r>
              <w:t>________________________________________</w:t>
            </w:r>
          </w:p>
        </w:tc>
        <w:tc>
          <w:tcPr>
            <w:tcW w:w="5112" w:type="dxa"/>
          </w:tcPr>
          <w:p w:rsidR="00510DE5" w:rsidRDefault="00000000">
            <w:r>
              <w:rPr>
                <w:b/>
              </w:rPr>
              <w:t xml:space="preserve">  </w:t>
            </w:r>
            <w:r>
              <w:t>________________________________________</w:t>
            </w:r>
          </w:p>
        </w:tc>
      </w:tr>
    </w:tbl>
    <w:p w:rsidR="00510DE5" w:rsidRDefault="00000000">
      <w:r>
        <w:rPr>
          <w:b/>
        </w:rPr>
        <w:t>Upload ID:</w:t>
      </w:r>
    </w:p>
    <w:tbl>
      <w:tblPr>
        <w:tblStyle w:val="TableGrid"/>
        <w:tblW w:w="0" w:type="auto"/>
        <w:tblLook w:val="04A0" w:firstRow="1" w:lastRow="0" w:firstColumn="1" w:lastColumn="0" w:noHBand="0" w:noVBand="1"/>
      </w:tblPr>
      <w:tblGrid>
        <w:gridCol w:w="10214"/>
      </w:tblGrid>
      <w:tr w:rsidR="00510DE5">
        <w:tc>
          <w:tcPr>
            <w:tcW w:w="10224" w:type="dxa"/>
          </w:tcPr>
          <w:p w:rsidR="00510DE5" w:rsidRDefault="00DE3A7D">
            <w:pPr>
              <w:jc w:val="center"/>
            </w:pPr>
            <w:r>
              <w:t>Please attach file to email submission</w:t>
            </w:r>
          </w:p>
        </w:tc>
      </w:tr>
    </w:tbl>
    <w:p w:rsidR="00510DE5" w:rsidRDefault="00000000">
      <w:r>
        <w:rPr>
          <w:b/>
        </w:rPr>
        <w:t>Residential Address:</w:t>
      </w:r>
    </w:p>
    <w:p w:rsidR="00510DE5" w:rsidRDefault="00000000">
      <w:r>
        <w:t>________________________________________________________________________________________________________________________</w:t>
      </w:r>
    </w:p>
    <w:p w:rsidR="00510DE5" w:rsidRDefault="00000000">
      <w:r>
        <w:t>________________________________________________________________________________________________________________________</w:t>
      </w:r>
    </w:p>
    <w:p w:rsidR="00510DE5" w:rsidRDefault="00000000">
      <w:r>
        <w:rPr>
          <w:b/>
        </w:rPr>
        <w:t xml:space="preserve">Owner 1 Ownership (%): </w:t>
      </w:r>
      <w:r>
        <w:t>______________________________</w:t>
      </w:r>
    </w:p>
    <w:p w:rsidR="00510DE5" w:rsidRDefault="00510DE5"/>
    <w:p w:rsidR="00510DE5" w:rsidRDefault="00000000">
      <w:r>
        <w:rPr>
          <w:b/>
        </w:rPr>
        <w:t>Primary Applicant / Owner – Owner 2</w:t>
      </w:r>
    </w:p>
    <w:tbl>
      <w:tblPr>
        <w:tblW w:w="0" w:type="auto"/>
        <w:tblLook w:val="04A0" w:firstRow="1" w:lastRow="0" w:firstColumn="1" w:lastColumn="0" w:noHBand="0" w:noVBand="1"/>
      </w:tblPr>
      <w:tblGrid>
        <w:gridCol w:w="5112"/>
        <w:gridCol w:w="5112"/>
      </w:tblGrid>
      <w:tr w:rsidR="00510DE5">
        <w:tc>
          <w:tcPr>
            <w:tcW w:w="5112" w:type="dxa"/>
          </w:tcPr>
          <w:p w:rsidR="00510DE5" w:rsidRDefault="00000000">
            <w:r>
              <w:rPr>
                <w:b/>
              </w:rPr>
              <w:t xml:space="preserve">Full Name: </w:t>
            </w:r>
            <w:r>
              <w:t>________________________________________</w:t>
            </w:r>
          </w:p>
        </w:tc>
        <w:tc>
          <w:tcPr>
            <w:tcW w:w="5112" w:type="dxa"/>
          </w:tcPr>
          <w:p w:rsidR="00510DE5" w:rsidRDefault="00000000">
            <w:r>
              <w:rPr>
                <w:b/>
              </w:rPr>
              <w:t xml:space="preserve">Title/Role: </w:t>
            </w:r>
            <w:r>
              <w:t>________________________________________</w:t>
            </w:r>
          </w:p>
        </w:tc>
      </w:tr>
      <w:tr w:rsidR="00510DE5">
        <w:tc>
          <w:tcPr>
            <w:tcW w:w="5112" w:type="dxa"/>
          </w:tcPr>
          <w:p w:rsidR="00510DE5" w:rsidRDefault="00000000">
            <w:r>
              <w:rPr>
                <w:b/>
              </w:rPr>
              <w:t xml:space="preserve">Phone Number: </w:t>
            </w:r>
            <w:r>
              <w:t>________________________________________</w:t>
            </w:r>
          </w:p>
        </w:tc>
        <w:tc>
          <w:tcPr>
            <w:tcW w:w="5112" w:type="dxa"/>
          </w:tcPr>
          <w:p w:rsidR="00510DE5" w:rsidRDefault="00000000">
            <w:r>
              <w:rPr>
                <w:b/>
              </w:rPr>
              <w:t xml:space="preserve">Email Address: </w:t>
            </w:r>
            <w:r>
              <w:t>________________________________________</w:t>
            </w:r>
          </w:p>
        </w:tc>
      </w:tr>
    </w:tbl>
    <w:p w:rsidR="00510DE5" w:rsidRDefault="00000000">
      <w:r>
        <w:rPr>
          <w:b/>
        </w:rPr>
        <w:t xml:space="preserve">Last 4 of SSN / ITIN: </w:t>
      </w:r>
      <w:r>
        <w:t>________________________________________________________________________</w:t>
      </w:r>
    </w:p>
    <w:p w:rsidR="00510DE5" w:rsidRDefault="00000000">
      <w:r>
        <w:rPr>
          <w:b/>
        </w:rPr>
        <w:t>Government‑Issued ID</w:t>
      </w:r>
    </w:p>
    <w:p w:rsidR="00510DE5" w:rsidRDefault="00000000">
      <w:r>
        <w:t xml:space="preserve">☐ Driver’s License  ☐ State ID  ☐ Passport  ☐ Other:  </w:t>
      </w:r>
    </w:p>
    <w:tbl>
      <w:tblPr>
        <w:tblW w:w="0" w:type="auto"/>
        <w:tblLook w:val="04A0" w:firstRow="1" w:lastRow="0" w:firstColumn="1" w:lastColumn="0" w:noHBand="0" w:noVBand="1"/>
      </w:tblPr>
      <w:tblGrid>
        <w:gridCol w:w="5112"/>
        <w:gridCol w:w="5112"/>
      </w:tblGrid>
      <w:tr w:rsidR="00510DE5">
        <w:tc>
          <w:tcPr>
            <w:tcW w:w="5112" w:type="dxa"/>
          </w:tcPr>
          <w:p w:rsidR="00510DE5" w:rsidRDefault="00000000">
            <w:r>
              <w:rPr>
                <w:b/>
              </w:rPr>
              <w:t xml:space="preserve">ID Number: </w:t>
            </w:r>
            <w:r>
              <w:t>________________________________________</w:t>
            </w:r>
          </w:p>
        </w:tc>
        <w:tc>
          <w:tcPr>
            <w:tcW w:w="5112" w:type="dxa"/>
          </w:tcPr>
          <w:p w:rsidR="00510DE5" w:rsidRDefault="00000000">
            <w:r>
              <w:rPr>
                <w:b/>
              </w:rPr>
              <w:t xml:space="preserve">Issued By (Country / State): </w:t>
            </w:r>
            <w:r>
              <w:t>________________________________________</w:t>
            </w:r>
          </w:p>
        </w:tc>
      </w:tr>
      <w:tr w:rsidR="00510DE5">
        <w:tc>
          <w:tcPr>
            <w:tcW w:w="5112" w:type="dxa"/>
          </w:tcPr>
          <w:p w:rsidR="00510DE5" w:rsidRDefault="00000000">
            <w:r>
              <w:rPr>
                <w:b/>
              </w:rPr>
              <w:t xml:space="preserve">ID Expiration Date: </w:t>
            </w:r>
            <w:r>
              <w:t>________________________________________</w:t>
            </w:r>
          </w:p>
        </w:tc>
        <w:tc>
          <w:tcPr>
            <w:tcW w:w="5112" w:type="dxa"/>
          </w:tcPr>
          <w:p w:rsidR="00510DE5" w:rsidRDefault="00000000">
            <w:r>
              <w:rPr>
                <w:b/>
              </w:rPr>
              <w:t xml:space="preserve">  </w:t>
            </w:r>
            <w:r>
              <w:t>________________________________________</w:t>
            </w:r>
          </w:p>
        </w:tc>
      </w:tr>
    </w:tbl>
    <w:p w:rsidR="00510DE5" w:rsidRDefault="00000000">
      <w:r>
        <w:rPr>
          <w:b/>
        </w:rPr>
        <w:t>Upload ID:</w:t>
      </w:r>
    </w:p>
    <w:tbl>
      <w:tblPr>
        <w:tblStyle w:val="TableGrid"/>
        <w:tblW w:w="0" w:type="auto"/>
        <w:tblLook w:val="04A0" w:firstRow="1" w:lastRow="0" w:firstColumn="1" w:lastColumn="0" w:noHBand="0" w:noVBand="1"/>
      </w:tblPr>
      <w:tblGrid>
        <w:gridCol w:w="10214"/>
      </w:tblGrid>
      <w:tr w:rsidR="00510DE5">
        <w:tc>
          <w:tcPr>
            <w:tcW w:w="10224" w:type="dxa"/>
          </w:tcPr>
          <w:p w:rsidR="00510DE5" w:rsidRDefault="00DE3A7D">
            <w:pPr>
              <w:jc w:val="center"/>
            </w:pPr>
            <w:r>
              <w:t>Please attach file to email submission</w:t>
            </w:r>
          </w:p>
        </w:tc>
      </w:tr>
    </w:tbl>
    <w:p w:rsidR="00510DE5" w:rsidRDefault="00000000">
      <w:r>
        <w:rPr>
          <w:b/>
        </w:rPr>
        <w:t>Residential Address:</w:t>
      </w:r>
    </w:p>
    <w:p w:rsidR="00510DE5" w:rsidRDefault="00000000">
      <w:r>
        <w:t>________________________________________________________________________________________________________________________</w:t>
      </w:r>
    </w:p>
    <w:p w:rsidR="00510DE5" w:rsidRDefault="00000000">
      <w:r>
        <w:t>________________________________________________________________________________________________________________________</w:t>
      </w:r>
    </w:p>
    <w:p w:rsidR="00510DE5" w:rsidRDefault="00000000">
      <w:r>
        <w:rPr>
          <w:b/>
        </w:rPr>
        <w:t xml:space="preserve">Owner 2 Ownership (%): </w:t>
      </w:r>
      <w:r>
        <w:t>______________________________</w:t>
      </w:r>
    </w:p>
    <w:p w:rsidR="00510DE5" w:rsidRDefault="00510DE5"/>
    <w:p w:rsidR="00DE3A7D" w:rsidRDefault="00DE3A7D">
      <w:pPr>
        <w:rPr>
          <w:b/>
        </w:rPr>
      </w:pPr>
    </w:p>
    <w:p w:rsidR="00DE3A7D" w:rsidRDefault="00DE3A7D">
      <w:pPr>
        <w:rPr>
          <w:b/>
        </w:rPr>
      </w:pPr>
    </w:p>
    <w:p w:rsidR="00510DE5" w:rsidRDefault="00000000">
      <w:r>
        <w:rPr>
          <w:b/>
        </w:rPr>
        <w:t>Additional Ownership</w:t>
      </w:r>
    </w:p>
    <w:p w:rsidR="00510DE5" w:rsidRDefault="00000000">
      <w:r>
        <w:t>Does anyone else own this business?  ☐ Yes   ☐ No</w:t>
      </w:r>
    </w:p>
    <w:p w:rsidR="00510DE5" w:rsidRDefault="00000000">
      <w:r>
        <w:t>If Yes, list additional owners &amp; ownership percentages:</w:t>
      </w:r>
    </w:p>
    <w:p w:rsidR="00510DE5" w:rsidRDefault="00000000">
      <w:r>
        <w:t>________________________________________________________________________________________________________________________</w:t>
      </w:r>
    </w:p>
    <w:p w:rsidR="00510DE5" w:rsidRDefault="00000000">
      <w:r>
        <w:t>________________________________________________________________________________________________________________________</w:t>
      </w:r>
    </w:p>
    <w:p w:rsidR="00510DE5" w:rsidRDefault="00000000">
      <w:r>
        <w:t>________________________________________________________________________________________________________________________</w:t>
      </w:r>
    </w:p>
    <w:p w:rsidR="00510DE5" w:rsidRDefault="00000000">
      <w:r>
        <w:rPr>
          <w:b/>
        </w:rPr>
        <w:t>3. Virtual Office Services Requested</w:t>
      </w:r>
    </w:p>
    <w:p w:rsidR="00510DE5" w:rsidRDefault="00000000">
      <w:r>
        <w:t xml:space="preserve">☐ Virtual Business Address </w:t>
      </w:r>
      <w:r w:rsidR="00DE3A7D">
        <w:t xml:space="preserve">$70 </w:t>
      </w:r>
      <w:r>
        <w:t xml:space="preserve"> ☐ Mail Handling </w:t>
      </w:r>
      <w:r w:rsidR="00DE3A7D">
        <w:t>and scanning $10</w:t>
      </w:r>
      <w:r>
        <w:t xml:space="preserve">  ☐ Mail </w:t>
      </w:r>
      <w:r w:rsidR="00DE3A7D">
        <w:t>Handling, scanning</w:t>
      </w:r>
      <w:r>
        <w:t xml:space="preserve"> &amp; Forwarding </w:t>
      </w:r>
      <w:r w:rsidR="00DE3A7D">
        <w:t xml:space="preserve">$30 (It does not include handling of packages with a weight &gt; </w:t>
      </w:r>
      <w:r w:rsidR="003617E1">
        <w:t>10</w:t>
      </w:r>
      <w:r w:rsidR="00DE3A7D">
        <w:t xml:space="preserve"> lbs. Shipping cost of mail forwarding covered by client)</w:t>
      </w:r>
    </w:p>
    <w:p w:rsidR="00510DE5" w:rsidRDefault="00000000">
      <w:r>
        <w:rPr>
          <w:b/>
        </w:rPr>
        <w:t>Preferred Mail Handling Frequency:</w:t>
      </w:r>
    </w:p>
    <w:p w:rsidR="00510DE5" w:rsidRDefault="00000000">
      <w:r>
        <w:t xml:space="preserve">☐ </w:t>
      </w:r>
      <w:proofErr w:type="gramStart"/>
      <w:r>
        <w:t>Weekly  ☐</w:t>
      </w:r>
      <w:proofErr w:type="gramEnd"/>
      <w:r>
        <w:t xml:space="preserve"> Bi‑Weekly  ☐ Monthly  ☐ On‑Demand  </w:t>
      </w:r>
    </w:p>
    <w:p w:rsidR="00510DE5" w:rsidRDefault="00000000">
      <w:r>
        <w:rPr>
          <w:b/>
        </w:rPr>
        <w:t xml:space="preserve">Forwarding Address (if applicable): </w:t>
      </w:r>
      <w:r>
        <w:t>________________________________________________________________________</w:t>
      </w:r>
    </w:p>
    <w:p w:rsidR="00510DE5" w:rsidRDefault="00000000">
      <w:r>
        <w:rPr>
          <w:b/>
        </w:rPr>
        <w:t>4. Required Documentation</w:t>
      </w:r>
    </w:p>
    <w:p w:rsidR="00510DE5" w:rsidRDefault="00000000">
      <w:r>
        <w:t>☐ Valid government-issued ID (Owner 1)</w:t>
      </w:r>
    </w:p>
    <w:p w:rsidR="00510DE5" w:rsidRDefault="00000000">
      <w:r>
        <w:t>☐ Valid government-issued ID (Owner 2)</w:t>
      </w:r>
    </w:p>
    <w:p w:rsidR="00510DE5" w:rsidRDefault="00000000">
      <w:r>
        <w:t>☐ Proof of business registration</w:t>
      </w:r>
    </w:p>
    <w:p w:rsidR="00510DE5" w:rsidRDefault="00000000">
      <w:r>
        <w:t>☐ EIN confirmation letter</w:t>
      </w:r>
    </w:p>
    <w:p w:rsidR="00DE3A7D" w:rsidRDefault="00DE3A7D">
      <w:r>
        <w:t xml:space="preserve">☐ Copy of FL State Registration </w:t>
      </w:r>
    </w:p>
    <w:p w:rsidR="00510DE5" w:rsidRDefault="00000000">
      <w:r>
        <w:t>☐ USPS Form 1583 (</w:t>
      </w:r>
      <w:r w:rsidR="00DE3A7D">
        <w:t>R</w:t>
      </w:r>
      <w:r>
        <w:t>equired</w:t>
      </w:r>
      <w:r w:rsidR="00DE3A7D">
        <w:t xml:space="preserve"> for mail handing- receiving mail</w:t>
      </w:r>
      <w:r>
        <w:t>)</w:t>
      </w:r>
    </w:p>
    <w:p w:rsidR="00510DE5" w:rsidRDefault="00000000">
      <w:r>
        <w:t>☐ Other: ________________________________</w:t>
      </w:r>
    </w:p>
    <w:p w:rsidR="00DE3A7D" w:rsidRDefault="00DE3A7D"/>
    <w:p w:rsidR="00DE3A7D" w:rsidRDefault="00DE3A7D"/>
    <w:p w:rsidR="00DE3A7D" w:rsidRDefault="00DE3A7D"/>
    <w:p w:rsidR="00DE3A7D" w:rsidRDefault="00DE3A7D"/>
    <w:p w:rsidR="00DE3A7D" w:rsidRDefault="00DE3A7D"/>
    <w:p w:rsidR="00510DE5" w:rsidRDefault="00000000">
      <w:r>
        <w:rPr>
          <w:b/>
        </w:rPr>
        <w:t>5. Authorized Mail Pickup Individuals (If applicable)</w:t>
      </w:r>
    </w:p>
    <w:p w:rsidR="00510DE5" w:rsidRDefault="00000000">
      <w:r>
        <w:t>Please specify the full name of the individual(s), if any, that all owners authorize to pick up your mail. Provide the full name and government‑issued ID number for each authorized person.</w:t>
      </w:r>
    </w:p>
    <w:tbl>
      <w:tblPr>
        <w:tblStyle w:val="TableGrid"/>
        <w:tblW w:w="0" w:type="auto"/>
        <w:tblLook w:val="04A0" w:firstRow="1" w:lastRow="0" w:firstColumn="1" w:lastColumn="0" w:noHBand="0" w:noVBand="1"/>
      </w:tblPr>
      <w:tblGrid>
        <w:gridCol w:w="1977"/>
        <w:gridCol w:w="2210"/>
        <w:gridCol w:w="1990"/>
        <w:gridCol w:w="2033"/>
        <w:gridCol w:w="2004"/>
      </w:tblGrid>
      <w:tr w:rsidR="00510DE5">
        <w:tc>
          <w:tcPr>
            <w:tcW w:w="2045" w:type="dxa"/>
          </w:tcPr>
          <w:p w:rsidR="00510DE5" w:rsidRDefault="00000000">
            <w:r>
              <w:rPr>
                <w:b/>
              </w:rPr>
              <w:t>Full Name</w:t>
            </w:r>
          </w:p>
        </w:tc>
        <w:tc>
          <w:tcPr>
            <w:tcW w:w="2045" w:type="dxa"/>
          </w:tcPr>
          <w:p w:rsidR="00510DE5" w:rsidRDefault="00000000">
            <w:r>
              <w:rPr>
                <w:b/>
              </w:rPr>
              <w:t>Government‑Issued ID Type</w:t>
            </w:r>
          </w:p>
        </w:tc>
        <w:tc>
          <w:tcPr>
            <w:tcW w:w="2045" w:type="dxa"/>
          </w:tcPr>
          <w:p w:rsidR="00510DE5" w:rsidRDefault="00000000">
            <w:r>
              <w:rPr>
                <w:b/>
              </w:rPr>
              <w:t>ID Number</w:t>
            </w:r>
          </w:p>
        </w:tc>
        <w:tc>
          <w:tcPr>
            <w:tcW w:w="2045" w:type="dxa"/>
          </w:tcPr>
          <w:p w:rsidR="00510DE5" w:rsidRDefault="00000000">
            <w:r>
              <w:rPr>
                <w:b/>
              </w:rPr>
              <w:t>Issued By (State/Country)</w:t>
            </w:r>
          </w:p>
        </w:tc>
        <w:tc>
          <w:tcPr>
            <w:tcW w:w="2045" w:type="dxa"/>
          </w:tcPr>
          <w:p w:rsidR="00510DE5" w:rsidRDefault="00000000">
            <w:r>
              <w:rPr>
                <w:b/>
              </w:rPr>
              <w:t>Expiration Date</w:t>
            </w:r>
          </w:p>
        </w:tc>
      </w:tr>
      <w:tr w:rsidR="00510DE5">
        <w:tc>
          <w:tcPr>
            <w:tcW w:w="2045" w:type="dxa"/>
          </w:tcPr>
          <w:p w:rsidR="00510DE5" w:rsidRDefault="00510DE5"/>
        </w:tc>
        <w:tc>
          <w:tcPr>
            <w:tcW w:w="2045" w:type="dxa"/>
          </w:tcPr>
          <w:p w:rsidR="00510DE5" w:rsidRDefault="00510DE5"/>
        </w:tc>
        <w:tc>
          <w:tcPr>
            <w:tcW w:w="2045" w:type="dxa"/>
          </w:tcPr>
          <w:p w:rsidR="00510DE5" w:rsidRDefault="00510DE5"/>
        </w:tc>
        <w:tc>
          <w:tcPr>
            <w:tcW w:w="2045" w:type="dxa"/>
          </w:tcPr>
          <w:p w:rsidR="00510DE5" w:rsidRDefault="00510DE5"/>
        </w:tc>
        <w:tc>
          <w:tcPr>
            <w:tcW w:w="2045" w:type="dxa"/>
          </w:tcPr>
          <w:p w:rsidR="00510DE5" w:rsidRDefault="00510DE5"/>
        </w:tc>
      </w:tr>
      <w:tr w:rsidR="00510DE5">
        <w:tc>
          <w:tcPr>
            <w:tcW w:w="2045" w:type="dxa"/>
          </w:tcPr>
          <w:p w:rsidR="00510DE5" w:rsidRDefault="00510DE5"/>
        </w:tc>
        <w:tc>
          <w:tcPr>
            <w:tcW w:w="2045" w:type="dxa"/>
          </w:tcPr>
          <w:p w:rsidR="00510DE5" w:rsidRDefault="00510DE5"/>
        </w:tc>
        <w:tc>
          <w:tcPr>
            <w:tcW w:w="2045" w:type="dxa"/>
          </w:tcPr>
          <w:p w:rsidR="00510DE5" w:rsidRDefault="00510DE5"/>
        </w:tc>
        <w:tc>
          <w:tcPr>
            <w:tcW w:w="2045" w:type="dxa"/>
          </w:tcPr>
          <w:p w:rsidR="00510DE5" w:rsidRDefault="00510DE5"/>
        </w:tc>
        <w:tc>
          <w:tcPr>
            <w:tcW w:w="2045" w:type="dxa"/>
          </w:tcPr>
          <w:p w:rsidR="00510DE5" w:rsidRDefault="00510DE5"/>
        </w:tc>
      </w:tr>
      <w:tr w:rsidR="00510DE5">
        <w:tc>
          <w:tcPr>
            <w:tcW w:w="2045" w:type="dxa"/>
          </w:tcPr>
          <w:p w:rsidR="00510DE5" w:rsidRDefault="00510DE5"/>
        </w:tc>
        <w:tc>
          <w:tcPr>
            <w:tcW w:w="2045" w:type="dxa"/>
          </w:tcPr>
          <w:p w:rsidR="00510DE5" w:rsidRDefault="00510DE5"/>
        </w:tc>
        <w:tc>
          <w:tcPr>
            <w:tcW w:w="2045" w:type="dxa"/>
          </w:tcPr>
          <w:p w:rsidR="00510DE5" w:rsidRDefault="00510DE5"/>
        </w:tc>
        <w:tc>
          <w:tcPr>
            <w:tcW w:w="2045" w:type="dxa"/>
          </w:tcPr>
          <w:p w:rsidR="00510DE5" w:rsidRDefault="00510DE5"/>
        </w:tc>
        <w:tc>
          <w:tcPr>
            <w:tcW w:w="2045" w:type="dxa"/>
          </w:tcPr>
          <w:p w:rsidR="00510DE5" w:rsidRDefault="00510DE5"/>
        </w:tc>
      </w:tr>
    </w:tbl>
    <w:p w:rsidR="00510DE5" w:rsidRDefault="00000000">
      <w:r>
        <w:rPr>
          <w:b/>
        </w:rPr>
        <w:t>6. Billing Information</w:t>
      </w:r>
    </w:p>
    <w:tbl>
      <w:tblPr>
        <w:tblW w:w="0" w:type="auto"/>
        <w:tblLook w:val="04A0" w:firstRow="1" w:lastRow="0" w:firstColumn="1" w:lastColumn="0" w:noHBand="0" w:noVBand="1"/>
      </w:tblPr>
      <w:tblGrid>
        <w:gridCol w:w="5112"/>
        <w:gridCol w:w="5112"/>
      </w:tblGrid>
      <w:tr w:rsidR="00510DE5">
        <w:tc>
          <w:tcPr>
            <w:tcW w:w="5112" w:type="dxa"/>
          </w:tcPr>
          <w:p w:rsidR="00510DE5" w:rsidRDefault="00000000">
            <w:r>
              <w:rPr>
                <w:b/>
              </w:rPr>
              <w:t xml:space="preserve">Billing Contact Name: </w:t>
            </w:r>
            <w:r>
              <w:t>________________________________________</w:t>
            </w:r>
          </w:p>
        </w:tc>
        <w:tc>
          <w:tcPr>
            <w:tcW w:w="5112" w:type="dxa"/>
          </w:tcPr>
          <w:p w:rsidR="00510DE5" w:rsidRDefault="00000000">
            <w:r>
              <w:rPr>
                <w:b/>
              </w:rPr>
              <w:t xml:space="preserve">Email for Invoices: </w:t>
            </w:r>
            <w:r>
              <w:t>________________________________________</w:t>
            </w:r>
          </w:p>
        </w:tc>
      </w:tr>
    </w:tbl>
    <w:p w:rsidR="00510DE5" w:rsidRDefault="00000000">
      <w:r>
        <w:rPr>
          <w:b/>
        </w:rPr>
        <w:t>Preferred Payment Method:</w:t>
      </w:r>
    </w:p>
    <w:p w:rsidR="00510DE5" w:rsidRDefault="00000000">
      <w:r>
        <w:t>☐ Credit/</w:t>
      </w:r>
      <w:proofErr w:type="gramStart"/>
      <w:r>
        <w:t>Debit  ☐</w:t>
      </w:r>
      <w:proofErr w:type="gramEnd"/>
      <w:r>
        <w:t xml:space="preserve"> ACH  ☐ </w:t>
      </w:r>
      <w:r w:rsidR="007132E5">
        <w:t>QuickBooks-Intuit Invoicing</w:t>
      </w:r>
      <w:r>
        <w:t xml:space="preserve"> ☐ Other:  </w:t>
      </w:r>
    </w:p>
    <w:tbl>
      <w:tblPr>
        <w:tblW w:w="0" w:type="auto"/>
        <w:tblLook w:val="04A0" w:firstRow="1" w:lastRow="0" w:firstColumn="1" w:lastColumn="0" w:noHBand="0" w:noVBand="1"/>
      </w:tblPr>
      <w:tblGrid>
        <w:gridCol w:w="5112"/>
        <w:gridCol w:w="5112"/>
      </w:tblGrid>
      <w:tr w:rsidR="00510DE5">
        <w:tc>
          <w:tcPr>
            <w:tcW w:w="5112" w:type="dxa"/>
          </w:tcPr>
          <w:p w:rsidR="00510DE5" w:rsidRDefault="00000000">
            <w:r>
              <w:rPr>
                <w:b/>
              </w:rPr>
              <w:t xml:space="preserve">Plan Selected: </w:t>
            </w:r>
            <w:r>
              <w:t>________________________________________</w:t>
            </w:r>
          </w:p>
        </w:tc>
        <w:tc>
          <w:tcPr>
            <w:tcW w:w="5112" w:type="dxa"/>
          </w:tcPr>
          <w:p w:rsidR="00510DE5" w:rsidRDefault="00000000">
            <w:r>
              <w:rPr>
                <w:b/>
              </w:rPr>
              <w:t xml:space="preserve">Monthly Fee: </w:t>
            </w:r>
            <w:r>
              <w:t>________________________________________</w:t>
            </w:r>
          </w:p>
        </w:tc>
      </w:tr>
    </w:tbl>
    <w:p w:rsidR="00510DE5" w:rsidRDefault="00000000">
      <w:r>
        <w:rPr>
          <w:b/>
        </w:rPr>
        <w:t>7. Terms &amp; Agreement</w:t>
      </w:r>
    </w:p>
    <w:p w:rsidR="00510DE5" w:rsidRDefault="00000000">
      <w:r>
        <w:t>By signing below, each applicant/owner confirms that all information provided in this application is true and accurate. Both applicants agree to comply with all virtual office service terms, policies, mail‑handling regulations, and any federal, state, or local requirements related to mail receipt and business operations.</w:t>
      </w:r>
    </w:p>
    <w:p w:rsidR="00510DE5" w:rsidRDefault="00000000">
      <w:r>
        <w:rPr>
          <w:b/>
        </w:rPr>
        <w:t>Owner 1 Signature</w:t>
      </w:r>
    </w:p>
    <w:p w:rsidR="00510DE5" w:rsidRDefault="00000000">
      <w:r>
        <w:rPr>
          <w:b/>
        </w:rPr>
        <w:t xml:space="preserve">Full Name: </w:t>
      </w:r>
      <w:r>
        <w:t>______________________________________________________</w:t>
      </w:r>
    </w:p>
    <w:p w:rsidR="00510DE5" w:rsidRDefault="00000000">
      <w:r>
        <w:rPr>
          <w:b/>
        </w:rPr>
        <w:t xml:space="preserve">Signature: </w:t>
      </w:r>
      <w:r>
        <w:t>______________________________________________________</w:t>
      </w:r>
    </w:p>
    <w:p w:rsidR="00510DE5" w:rsidRDefault="00000000">
      <w:r>
        <w:rPr>
          <w:b/>
        </w:rPr>
        <w:t xml:space="preserve">Date: </w:t>
      </w:r>
      <w:r>
        <w:t>______________________________</w:t>
      </w:r>
    </w:p>
    <w:p w:rsidR="00510DE5" w:rsidRDefault="00510DE5"/>
    <w:p w:rsidR="00510DE5" w:rsidRDefault="00000000">
      <w:r>
        <w:rPr>
          <w:b/>
        </w:rPr>
        <w:t>Owner 2 Signature</w:t>
      </w:r>
    </w:p>
    <w:p w:rsidR="00510DE5" w:rsidRDefault="00000000">
      <w:r>
        <w:rPr>
          <w:b/>
        </w:rPr>
        <w:t xml:space="preserve">Full Name: </w:t>
      </w:r>
      <w:r>
        <w:t>______________________________________________________</w:t>
      </w:r>
    </w:p>
    <w:p w:rsidR="00510DE5" w:rsidRDefault="00000000">
      <w:r>
        <w:rPr>
          <w:b/>
        </w:rPr>
        <w:t xml:space="preserve">Signature: </w:t>
      </w:r>
      <w:r>
        <w:t>______________________________________________________</w:t>
      </w:r>
    </w:p>
    <w:p w:rsidR="00510DE5" w:rsidRDefault="00000000">
      <w:r>
        <w:rPr>
          <w:b/>
        </w:rPr>
        <w:t xml:space="preserve">Date: </w:t>
      </w:r>
      <w:r>
        <w:t>______________________________</w:t>
      </w:r>
    </w:p>
    <w:p w:rsidR="00510DE5" w:rsidRDefault="00510DE5"/>
    <w:p w:rsidR="00510DE5" w:rsidRDefault="00000000">
      <w:r>
        <w:t>Note: Where applicable, include</w:t>
      </w:r>
      <w:r w:rsidR="00DE3A7D">
        <w:t xml:space="preserve"> documents requested </w:t>
      </w:r>
      <w:r>
        <w:t>as separate attachments when submitting this form.</w:t>
      </w:r>
      <w:r w:rsidR="00DE3A7D">
        <w:t xml:space="preserve"> Thank you! We look forward to reviewing your application. </w:t>
      </w:r>
    </w:p>
    <w:sectPr w:rsidR="00510DE5" w:rsidSect="00034616">
      <w:head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0FE7" w:rsidRDefault="00EE0FE7">
      <w:pPr>
        <w:spacing w:after="0" w:line="240" w:lineRule="auto"/>
      </w:pPr>
      <w:r>
        <w:separator/>
      </w:r>
    </w:p>
  </w:endnote>
  <w:endnote w:type="continuationSeparator" w:id="0">
    <w:p w:rsidR="00EE0FE7" w:rsidRDefault="00EE0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0FE7" w:rsidRDefault="00EE0FE7">
      <w:pPr>
        <w:spacing w:after="0" w:line="240" w:lineRule="auto"/>
      </w:pPr>
      <w:r>
        <w:separator/>
      </w:r>
    </w:p>
  </w:footnote>
  <w:footnote w:type="continuationSeparator" w:id="0">
    <w:p w:rsidR="00EE0FE7" w:rsidRDefault="00EE0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DE5" w:rsidRDefault="00000000">
    <w:pPr>
      <w:pStyle w:val="Header"/>
      <w:jc w:val="center"/>
    </w:pPr>
    <w:r>
      <w:rPr>
        <w:b/>
      </w:rPr>
      <w:t>TERESA OF AVILA, LLC</w:t>
    </w:r>
    <w:r>
      <w:rPr>
        <w:b/>
      </w:rPr>
      <w:br/>
    </w:r>
    <w:r>
      <w:t>www.teresaofavilacommercialrealestate.com</w:t>
    </w:r>
    <w:r>
      <w:br/>
      <w:t xml:space="preserve">Email: </w:t>
    </w:r>
    <w:hyperlink r:id="rId1" w:history="1">
      <w:r w:rsidR="00DE3A7D" w:rsidRPr="00826981">
        <w:rPr>
          <w:rStyle w:val="Hyperlink"/>
        </w:rPr>
        <w:t>customerservice01@teresaofavilacommercialrealestate.com</w:t>
      </w:r>
    </w:hyperlink>
    <w:r w:rsidR="00DE3A7D">
      <w:t>. Phone number: 561-719-8079</w:t>
    </w:r>
  </w:p>
  <w:p w:rsidR="00DE3A7D" w:rsidRDefault="00DE3A7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2458509">
    <w:abstractNumId w:val="8"/>
  </w:num>
  <w:num w:numId="2" w16cid:durableId="760638687">
    <w:abstractNumId w:val="6"/>
  </w:num>
  <w:num w:numId="3" w16cid:durableId="1136216924">
    <w:abstractNumId w:val="5"/>
  </w:num>
  <w:num w:numId="4" w16cid:durableId="151991053">
    <w:abstractNumId w:val="4"/>
  </w:num>
  <w:num w:numId="5" w16cid:durableId="2139102863">
    <w:abstractNumId w:val="7"/>
  </w:num>
  <w:num w:numId="6" w16cid:durableId="787700568">
    <w:abstractNumId w:val="3"/>
  </w:num>
  <w:num w:numId="7" w16cid:durableId="146868816">
    <w:abstractNumId w:val="2"/>
  </w:num>
  <w:num w:numId="8" w16cid:durableId="1148207163">
    <w:abstractNumId w:val="1"/>
  </w:num>
  <w:num w:numId="9" w16cid:durableId="111591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157A"/>
    <w:rsid w:val="00326F90"/>
    <w:rsid w:val="003617E1"/>
    <w:rsid w:val="00365CF2"/>
    <w:rsid w:val="00510DE5"/>
    <w:rsid w:val="006C17DD"/>
    <w:rsid w:val="007132E5"/>
    <w:rsid w:val="00A11C37"/>
    <w:rsid w:val="00AA1D8D"/>
    <w:rsid w:val="00B47730"/>
    <w:rsid w:val="00B84640"/>
    <w:rsid w:val="00CB0664"/>
    <w:rsid w:val="00DE3A7D"/>
    <w:rsid w:val="00E46D3A"/>
    <w:rsid w:val="00EE0FE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34EDD1"/>
  <w14:defaultImageDpi w14:val="300"/>
  <w15:docId w15:val="{78572E9D-4759-E14D-B2C5-1B86A7AB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E3A7D"/>
    <w:rPr>
      <w:color w:val="0000FF" w:themeColor="hyperlink"/>
      <w:u w:val="single"/>
    </w:rPr>
  </w:style>
  <w:style w:type="character" w:styleId="UnresolvedMention">
    <w:name w:val="Unresolved Mention"/>
    <w:basedOn w:val="DefaultParagraphFont"/>
    <w:uiPriority w:val="99"/>
    <w:semiHidden/>
    <w:unhideWhenUsed/>
    <w:rsid w:val="00DE3A7D"/>
    <w:rPr>
      <w:color w:val="605E5C"/>
      <w:shd w:val="clear" w:color="auto" w:fill="E1DFDD"/>
    </w:rPr>
  </w:style>
  <w:style w:type="character" w:styleId="FollowedHyperlink">
    <w:name w:val="FollowedHyperlink"/>
    <w:basedOn w:val="DefaultParagraphFont"/>
    <w:uiPriority w:val="99"/>
    <w:semiHidden/>
    <w:unhideWhenUsed/>
    <w:rsid w:val="00B846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customerservice01@teresaofavilacommercial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Daniela Ibarra</cp:lastModifiedBy>
  <cp:revision>2</cp:revision>
  <cp:lastPrinted>2026-02-09T18:02:00Z</cp:lastPrinted>
  <dcterms:created xsi:type="dcterms:W3CDTF">2026-02-18T16:57:00Z</dcterms:created>
  <dcterms:modified xsi:type="dcterms:W3CDTF">2026-02-18T16:57:00Z</dcterms:modified>
  <cp:category/>
</cp:coreProperties>
</file>