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A7D" w:rsidRDefault="000128E5" w:rsidP="00DE3A7D">
      <w:pPr>
        <w:jc w:val="center"/>
        <w:rPr>
          <w:b/>
          <w:sz w:val="32"/>
        </w:rPr>
      </w:pPr>
      <w:r>
        <w:rPr>
          <w:b/>
          <w:noProof/>
          <w:sz w:val="32"/>
        </w:rPr>
        <w:drawing>
          <wp:anchor distT="0" distB="0" distL="114300" distR="114300" simplePos="0" relativeHeight="251658240" behindDoc="0" locked="0" layoutInCell="1" allowOverlap="1">
            <wp:simplePos x="0" y="0"/>
            <wp:positionH relativeFrom="margin">
              <wp:posOffset>274328</wp:posOffset>
            </wp:positionH>
            <wp:positionV relativeFrom="margin">
              <wp:posOffset>163081</wp:posOffset>
            </wp:positionV>
            <wp:extent cx="1204857" cy="1204857"/>
            <wp:effectExtent l="0" t="0" r="1905" b="1905"/>
            <wp:wrapSquare wrapText="bothSides"/>
            <wp:docPr id="155648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84640" name="Picture 1556484640"/>
                    <pic:cNvPicPr/>
                  </pic:nvPicPr>
                  <pic:blipFill>
                    <a:blip r:embed="rId8"/>
                    <a:stretch>
                      <a:fillRect/>
                    </a:stretch>
                  </pic:blipFill>
                  <pic:spPr>
                    <a:xfrm>
                      <a:off x="0" y="0"/>
                      <a:ext cx="1204857" cy="1204857"/>
                    </a:xfrm>
                    <a:prstGeom prst="rect">
                      <a:avLst/>
                    </a:prstGeom>
                  </pic:spPr>
                </pic:pic>
              </a:graphicData>
            </a:graphic>
          </wp:anchor>
        </w:drawing>
      </w:r>
    </w:p>
    <w:p w:rsidR="000128E5" w:rsidRDefault="000128E5" w:rsidP="000128E5">
      <w:pPr>
        <w:rPr>
          <w:b/>
          <w:sz w:val="32"/>
        </w:rPr>
      </w:pPr>
    </w:p>
    <w:p w:rsidR="000128E5" w:rsidRPr="000128E5" w:rsidRDefault="00BC1AA0" w:rsidP="000128E5">
      <w:pPr>
        <w:rPr>
          <w:b/>
          <w:sz w:val="32"/>
        </w:rPr>
      </w:pPr>
      <w:r>
        <w:rPr>
          <w:b/>
          <w:sz w:val="32"/>
        </w:rPr>
        <w:t>Business Intake Form</w:t>
      </w:r>
      <w:r w:rsidR="000128E5">
        <w:rPr>
          <w:b/>
          <w:sz w:val="32"/>
        </w:rPr>
        <w:t xml:space="preserve">.              </w:t>
      </w:r>
      <w:r>
        <w:rPr>
          <w:b/>
          <w:sz w:val="32"/>
        </w:rPr>
        <w:t xml:space="preserve"> </w:t>
      </w:r>
    </w:p>
    <w:p w:rsidR="000128E5" w:rsidRDefault="000128E5" w:rsidP="000128E5">
      <w:pPr>
        <w:shd w:val="clear" w:color="auto" w:fill="FFFFFF"/>
        <w:spacing w:line="360" w:lineRule="atLeast"/>
        <w:rPr>
          <w:rFonts w:ascii="Roboto" w:eastAsia="Times New Roman" w:hAnsi="Roboto" w:cs="Times New Roman"/>
          <w:color w:val="0A0A0A"/>
          <w:sz w:val="24"/>
          <w:szCs w:val="24"/>
        </w:rPr>
      </w:pPr>
    </w:p>
    <w:p w:rsidR="00DE3A7D" w:rsidRPr="000128E5" w:rsidRDefault="000128E5" w:rsidP="000128E5">
      <w:pPr>
        <w:shd w:val="clear" w:color="auto" w:fill="FFFFFF"/>
        <w:spacing w:line="360" w:lineRule="atLeast"/>
        <w:jc w:val="center"/>
        <w:rPr>
          <w:rFonts w:ascii="Roboto" w:eastAsia="Times New Roman" w:hAnsi="Roboto" w:cs="Times New Roman"/>
          <w:color w:val="0A0A0A"/>
          <w:sz w:val="24"/>
          <w:szCs w:val="24"/>
        </w:rPr>
      </w:pPr>
      <w:r w:rsidRPr="000128E5">
        <w:rPr>
          <w:rFonts w:ascii="Roboto" w:eastAsia="Times New Roman" w:hAnsi="Roboto" w:cs="Times New Roman"/>
          <w:color w:val="0A0A0A"/>
          <w:sz w:val="24"/>
          <w:szCs w:val="24"/>
        </w:rPr>
        <w:t>"Thank you for considering our commercial spaces!</w:t>
      </w:r>
      <w:r>
        <w:rPr>
          <w:rFonts w:ascii="Roboto" w:eastAsia="Times New Roman" w:hAnsi="Roboto" w:cs="Times New Roman"/>
          <w:color w:val="0A0A0A"/>
          <w:sz w:val="24"/>
          <w:szCs w:val="24"/>
        </w:rPr>
        <w:t xml:space="preserve"> </w:t>
      </w:r>
      <w:r w:rsidRPr="000128E5">
        <w:rPr>
          <w:rFonts w:ascii="Roboto" w:eastAsia="Times New Roman" w:hAnsi="Roboto" w:cs="Times New Roman"/>
          <w:color w:val="0A0A0A"/>
          <w:sz w:val="24"/>
          <w:szCs w:val="24"/>
        </w:rPr>
        <w:t>Please complete the application below. As our building is managed by Saint Teresa of Avila Healthcare, their team will reach out directly to guide you through the subleasing process for our private, co-working professional suites."</w:t>
      </w:r>
    </w:p>
    <w:p w:rsidR="00510DE5" w:rsidRDefault="00510DE5"/>
    <w:p w:rsidR="00BC1AA0" w:rsidRPr="000128E5" w:rsidRDefault="00BC1AA0">
      <w:pPr>
        <w:rPr>
          <w:b/>
          <w:bCs/>
        </w:rPr>
      </w:pPr>
      <w:r w:rsidRPr="000128E5">
        <w:rPr>
          <w:b/>
          <w:bCs/>
        </w:rPr>
        <w:t>PLEASE MARK SERVICE OF YOUR CHOICE:</w:t>
      </w:r>
    </w:p>
    <w:p w:rsidR="00BC1AA0" w:rsidRDefault="00BC1AA0">
      <w:r>
        <w:t xml:space="preserve">    Private office yearly lease ($850/month) ____</w:t>
      </w:r>
    </w:p>
    <w:p w:rsidR="00BC1AA0" w:rsidRDefault="00BC1AA0">
      <w:r>
        <w:t xml:space="preserve">    Private office Day rental (50$/day 8 am - 5:00 pm) ___</w:t>
      </w:r>
    </w:p>
    <w:p w:rsidR="00BC1AA0" w:rsidRDefault="00BC1AA0">
      <w:r>
        <w:t xml:space="preserve">     Private office Half a Day rental ($25 fee, Morning 8am-noon, or afternoon 1pm-5pm) ___</w:t>
      </w:r>
    </w:p>
    <w:p w:rsidR="00510DE5" w:rsidRDefault="00000000">
      <w:r>
        <w:rPr>
          <w:b/>
        </w:rPr>
        <w:t>1. Business Information</w:t>
      </w:r>
      <w:r w:rsidR="00B117BC">
        <w:rPr>
          <w:b/>
        </w:rPr>
        <w:t xml:space="preserve"> or Individual Information</w:t>
      </w:r>
    </w:p>
    <w:p w:rsidR="00510DE5" w:rsidRDefault="00000000">
      <w:r>
        <w:rPr>
          <w:b/>
        </w:rPr>
        <w:t>Business Name</w:t>
      </w:r>
      <w:r w:rsidR="00B117BC">
        <w:rPr>
          <w:b/>
        </w:rPr>
        <w:t xml:space="preserve"> (including DBA) Individual Name</w:t>
      </w:r>
      <w:r>
        <w:rPr>
          <w:b/>
        </w:rPr>
        <w:t xml:space="preserve">: </w:t>
      </w:r>
      <w:r>
        <w:t>________________________________________________________________________</w:t>
      </w:r>
    </w:p>
    <w:p w:rsidR="00B117BC" w:rsidRDefault="00B117BC" w:rsidP="00B117BC">
      <w:r>
        <w:rPr>
          <w:b/>
        </w:rPr>
        <w:t>Business Type:</w:t>
      </w:r>
    </w:p>
    <w:p w:rsidR="00B117BC" w:rsidRDefault="00B117BC">
      <w:r>
        <w:t xml:space="preserve">☐ </w:t>
      </w:r>
      <w:proofErr w:type="gramStart"/>
      <w:r>
        <w:t>LLC  ☐</w:t>
      </w:r>
      <w:proofErr w:type="gramEnd"/>
      <w:r>
        <w:t xml:space="preserve"> Corporation  ☐ Partnership  ☐ Sole Proprietorship  ☐ Non‑Profit  </w:t>
      </w:r>
    </w:p>
    <w:p w:rsidR="00B117BC" w:rsidRPr="00B117BC" w:rsidRDefault="00B117BC">
      <w:r>
        <w:t>OR</w:t>
      </w:r>
    </w:p>
    <w:p w:rsidR="00B117BC" w:rsidRPr="00B117BC" w:rsidRDefault="00B117BC">
      <w:r>
        <w:rPr>
          <w:b/>
        </w:rPr>
        <w:t xml:space="preserve">Individual Full Name </w:t>
      </w:r>
      <w:r>
        <w:t>________________________________________________________________________</w:t>
      </w:r>
    </w:p>
    <w:p w:rsidR="00510DE5" w:rsidRDefault="00000000">
      <w:r>
        <w:rPr>
          <w:b/>
        </w:rPr>
        <w:t>Business (brief)</w:t>
      </w:r>
      <w:r w:rsidR="00BC1AA0">
        <w:rPr>
          <w:b/>
        </w:rPr>
        <w:t>/ Type of Meeting:</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rPr>
          <w:b/>
        </w:rPr>
        <w:t>2. Applicant / Owner Information</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Phone Number: </w:t>
            </w:r>
            <w:r>
              <w:t>________________________________________</w:t>
            </w:r>
          </w:p>
        </w:tc>
        <w:tc>
          <w:tcPr>
            <w:tcW w:w="5112" w:type="dxa"/>
          </w:tcPr>
          <w:p w:rsidR="00510DE5" w:rsidRDefault="00000000">
            <w:r>
              <w:rPr>
                <w:b/>
              </w:rPr>
              <w:t xml:space="preserve">Email Address: </w:t>
            </w:r>
            <w:r>
              <w:t>________________________________________</w:t>
            </w:r>
          </w:p>
        </w:tc>
      </w:tr>
    </w:tbl>
    <w:p w:rsidR="00510DE5" w:rsidRDefault="00000000">
      <w:r>
        <w:rPr>
          <w:b/>
        </w:rPr>
        <w:t>Government‑Issued ID</w:t>
      </w:r>
    </w:p>
    <w:p w:rsidR="00510DE5" w:rsidRDefault="00000000">
      <w:r>
        <w:t xml:space="preserve">☐ Driver’s License  ☐ State ID  ☐ Passport  ☐ Other:  </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lastRenderedPageBreak/>
              <w:t xml:space="preserve">ID Number: </w:t>
            </w:r>
            <w:r>
              <w:t>________________________________________</w:t>
            </w:r>
          </w:p>
        </w:tc>
        <w:tc>
          <w:tcPr>
            <w:tcW w:w="5112" w:type="dxa"/>
          </w:tcPr>
          <w:p w:rsidR="00510DE5" w:rsidRDefault="00000000">
            <w:r>
              <w:rPr>
                <w:b/>
              </w:rPr>
              <w:t xml:space="preserve">Issued By (Country / State): </w:t>
            </w:r>
            <w:r>
              <w:t>________________________________________</w:t>
            </w:r>
          </w:p>
        </w:tc>
      </w:tr>
      <w:tr w:rsidR="00510DE5">
        <w:tc>
          <w:tcPr>
            <w:tcW w:w="5112" w:type="dxa"/>
          </w:tcPr>
          <w:p w:rsidR="00510DE5" w:rsidRDefault="00000000">
            <w:r>
              <w:rPr>
                <w:b/>
              </w:rPr>
              <w:t xml:space="preserve">ID Expiration Date: </w:t>
            </w:r>
            <w:r>
              <w:t>________________________________________</w:t>
            </w:r>
          </w:p>
        </w:tc>
        <w:tc>
          <w:tcPr>
            <w:tcW w:w="5112" w:type="dxa"/>
          </w:tcPr>
          <w:p w:rsidR="00510DE5" w:rsidRDefault="00000000">
            <w:r>
              <w:rPr>
                <w:b/>
              </w:rPr>
              <w:t xml:space="preserve">  </w:t>
            </w:r>
            <w:r>
              <w:t>________________________________________</w:t>
            </w:r>
          </w:p>
        </w:tc>
      </w:tr>
    </w:tbl>
    <w:p w:rsidR="00510DE5" w:rsidRDefault="00510DE5"/>
    <w:p w:rsidR="00510DE5" w:rsidRDefault="00B117BC">
      <w:r>
        <w:rPr>
          <w:b/>
        </w:rPr>
        <w:t>Driver License/ ID:</w:t>
      </w:r>
    </w:p>
    <w:tbl>
      <w:tblPr>
        <w:tblStyle w:val="TableGrid"/>
        <w:tblW w:w="0" w:type="auto"/>
        <w:tblLook w:val="04A0" w:firstRow="1" w:lastRow="0" w:firstColumn="1" w:lastColumn="0" w:noHBand="0" w:noVBand="1"/>
      </w:tblPr>
      <w:tblGrid>
        <w:gridCol w:w="10214"/>
      </w:tblGrid>
      <w:tr w:rsidR="00510DE5">
        <w:tc>
          <w:tcPr>
            <w:tcW w:w="10224" w:type="dxa"/>
          </w:tcPr>
          <w:p w:rsidR="00510DE5" w:rsidRDefault="00DE3A7D">
            <w:pPr>
              <w:jc w:val="center"/>
            </w:pPr>
            <w:r>
              <w:t>Please attach file to email submission</w:t>
            </w:r>
          </w:p>
        </w:tc>
      </w:tr>
    </w:tbl>
    <w:p w:rsidR="00DE3A7D" w:rsidRDefault="00DE3A7D">
      <w:pPr>
        <w:rPr>
          <w:b/>
        </w:rPr>
      </w:pPr>
    </w:p>
    <w:p w:rsidR="00510DE5" w:rsidRDefault="00B117BC">
      <w:r>
        <w:rPr>
          <w:b/>
        </w:rPr>
        <w:t>3. Billing Information</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Billing Contact Name: </w:t>
            </w:r>
            <w:r>
              <w:t>________________________________________</w:t>
            </w:r>
          </w:p>
        </w:tc>
        <w:tc>
          <w:tcPr>
            <w:tcW w:w="5112" w:type="dxa"/>
          </w:tcPr>
          <w:p w:rsidR="00510DE5" w:rsidRDefault="00000000">
            <w:r>
              <w:rPr>
                <w:b/>
              </w:rPr>
              <w:t xml:space="preserve">Email for Invoices: </w:t>
            </w:r>
            <w:r>
              <w:t>________________________________________</w:t>
            </w:r>
          </w:p>
        </w:tc>
      </w:tr>
    </w:tbl>
    <w:p w:rsidR="00510DE5" w:rsidRDefault="00000000">
      <w:r>
        <w:rPr>
          <w:b/>
        </w:rPr>
        <w:t>Preferred Payment Method:</w:t>
      </w:r>
    </w:p>
    <w:p w:rsidR="00510DE5" w:rsidRDefault="00000000">
      <w:r>
        <w:t>☐ Credit/</w:t>
      </w:r>
      <w:proofErr w:type="gramStart"/>
      <w:r>
        <w:t>Debit  ☐</w:t>
      </w:r>
      <w:proofErr w:type="gramEnd"/>
      <w:r>
        <w:t xml:space="preserve"> ACH  ☐ </w:t>
      </w:r>
      <w:r w:rsidR="007132E5">
        <w:t>QuickBooks-Intuit Invoicing</w:t>
      </w:r>
      <w:r>
        <w:t xml:space="preserve"> ☐ Other:  </w:t>
      </w:r>
    </w:p>
    <w:tbl>
      <w:tblPr>
        <w:tblW w:w="0" w:type="auto"/>
        <w:tblLook w:val="04A0" w:firstRow="1" w:lastRow="0" w:firstColumn="1" w:lastColumn="0" w:noHBand="0" w:noVBand="1"/>
      </w:tblPr>
      <w:tblGrid>
        <w:gridCol w:w="5112"/>
      </w:tblGrid>
      <w:tr w:rsidR="00B117BC">
        <w:tc>
          <w:tcPr>
            <w:tcW w:w="5112" w:type="dxa"/>
          </w:tcPr>
          <w:p w:rsidR="00B117BC" w:rsidRDefault="00B117BC"/>
        </w:tc>
      </w:tr>
    </w:tbl>
    <w:p w:rsidR="00510DE5" w:rsidRDefault="00000000">
      <w:r>
        <w:rPr>
          <w:b/>
        </w:rPr>
        <w:t>7. Terms &amp; Agreement</w:t>
      </w:r>
    </w:p>
    <w:p w:rsidR="00B117BC" w:rsidRPr="000128E5" w:rsidRDefault="00000000">
      <w:r>
        <w:t xml:space="preserve">By signing below, each applicant/owner confirms that all information provided in this application is true and accurate. Both applicants agree to comply with </w:t>
      </w:r>
      <w:r w:rsidR="00B117BC">
        <w:t xml:space="preserve">professional </w:t>
      </w:r>
      <w:r>
        <w:t>office service terms, policies</w:t>
      </w:r>
      <w:r w:rsidR="00B117BC">
        <w:t>,</w:t>
      </w:r>
      <w:r>
        <w:t xml:space="preserve"> regulations, and any federal, state, or local requirements related to business operations.</w:t>
      </w:r>
    </w:p>
    <w:p w:rsidR="00B117BC" w:rsidRDefault="00B117BC">
      <w:pPr>
        <w:rPr>
          <w:b/>
        </w:rPr>
      </w:pPr>
      <w:r>
        <w:rPr>
          <w:b/>
        </w:rPr>
        <w:t>Applicant #1/ Authorized Business Office #1</w:t>
      </w:r>
    </w:p>
    <w:p w:rsidR="00510DE5" w:rsidRDefault="00000000">
      <w:r>
        <w:rPr>
          <w:b/>
        </w:rPr>
        <w:t xml:space="preserve">Full Name: </w:t>
      </w:r>
      <w:r>
        <w:t>______________________________________________________</w:t>
      </w:r>
    </w:p>
    <w:p w:rsidR="00510DE5" w:rsidRDefault="00000000">
      <w:r>
        <w:rPr>
          <w:b/>
        </w:rPr>
        <w:t xml:space="preserve">Signature: </w:t>
      </w:r>
      <w:r>
        <w:t>______________________________________________________</w:t>
      </w:r>
    </w:p>
    <w:p w:rsidR="00510DE5" w:rsidRDefault="00000000">
      <w:r>
        <w:rPr>
          <w:b/>
        </w:rPr>
        <w:t xml:space="preserve">Date: </w:t>
      </w:r>
      <w:r>
        <w:t>______________________________</w:t>
      </w:r>
    </w:p>
    <w:p w:rsidR="00B117BC" w:rsidRDefault="00B117BC" w:rsidP="00B117BC">
      <w:pPr>
        <w:rPr>
          <w:b/>
        </w:rPr>
      </w:pPr>
      <w:r>
        <w:rPr>
          <w:b/>
        </w:rPr>
        <w:t>Applicant #2/ Authorized Business Office #2</w:t>
      </w:r>
    </w:p>
    <w:p w:rsidR="00510DE5" w:rsidRDefault="00000000">
      <w:r>
        <w:rPr>
          <w:b/>
        </w:rPr>
        <w:t xml:space="preserve">Full Name: </w:t>
      </w:r>
      <w:r>
        <w:t>______________________________________________________</w:t>
      </w:r>
    </w:p>
    <w:p w:rsidR="00510DE5" w:rsidRDefault="00000000">
      <w:r>
        <w:rPr>
          <w:b/>
        </w:rPr>
        <w:t xml:space="preserve">Signature: </w:t>
      </w:r>
      <w:r>
        <w:t>______________________________________________________</w:t>
      </w:r>
    </w:p>
    <w:p w:rsidR="00510DE5" w:rsidRDefault="00000000">
      <w:r>
        <w:rPr>
          <w:b/>
        </w:rPr>
        <w:t xml:space="preserve">Date: </w:t>
      </w:r>
      <w:r>
        <w:t>______________________________</w:t>
      </w:r>
    </w:p>
    <w:p w:rsidR="000128E5" w:rsidRDefault="000128E5"/>
    <w:p w:rsidR="00510DE5" w:rsidRDefault="00000000" w:rsidP="00B117BC">
      <w:pPr>
        <w:jc w:val="center"/>
      </w:pPr>
      <w:r>
        <w:t>Note: Where applicable, include</w:t>
      </w:r>
      <w:r w:rsidR="00DE3A7D">
        <w:t xml:space="preserve"> documents requested </w:t>
      </w:r>
      <w:r>
        <w:t>as separate attachments when submitting this form.</w:t>
      </w:r>
      <w:r w:rsidR="00DE3A7D">
        <w:t xml:space="preserve"> Thank you! We look forward to </w:t>
      </w:r>
      <w:r w:rsidR="00B117BC">
        <w:t>serving you! Feel free to call us if you have any questions 5617198079</w:t>
      </w:r>
    </w:p>
    <w:sectPr w:rsidR="00510DE5" w:rsidSect="00034616">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F69" w:rsidRDefault="006F3F69">
      <w:pPr>
        <w:spacing w:after="0" w:line="240" w:lineRule="auto"/>
      </w:pPr>
      <w:r>
        <w:separator/>
      </w:r>
    </w:p>
  </w:endnote>
  <w:endnote w:type="continuationSeparator" w:id="0">
    <w:p w:rsidR="006F3F69" w:rsidRDefault="006F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F69" w:rsidRDefault="006F3F69">
      <w:pPr>
        <w:spacing w:after="0" w:line="240" w:lineRule="auto"/>
      </w:pPr>
      <w:r>
        <w:separator/>
      </w:r>
    </w:p>
  </w:footnote>
  <w:footnote w:type="continuationSeparator" w:id="0">
    <w:p w:rsidR="006F3F69" w:rsidRDefault="006F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DE5" w:rsidRDefault="00000000">
    <w:pPr>
      <w:pStyle w:val="Header"/>
      <w:jc w:val="center"/>
    </w:pPr>
    <w:r>
      <w:rPr>
        <w:b/>
      </w:rPr>
      <w:t>TERESA OF AVILA, LLC</w:t>
    </w:r>
    <w:r>
      <w:rPr>
        <w:b/>
      </w:rPr>
      <w:br/>
    </w:r>
    <w:r>
      <w:t>www.teresaofavilacommercialrealestate.com</w:t>
    </w:r>
    <w:r>
      <w:br/>
      <w:t xml:space="preserve">Email: </w:t>
    </w:r>
    <w:hyperlink r:id="rId1" w:history="1">
      <w:r w:rsidR="00DE3A7D" w:rsidRPr="00826981">
        <w:rPr>
          <w:rStyle w:val="Hyperlink"/>
        </w:rPr>
        <w:t>customerservice01@teresaofavilacommercialrealestate.com</w:t>
      </w:r>
    </w:hyperlink>
    <w:r w:rsidR="00DE3A7D">
      <w:t>. Phone number: 561-719-8079</w:t>
    </w:r>
  </w:p>
  <w:p w:rsidR="00DE3A7D" w:rsidRDefault="00DE3A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2458509">
    <w:abstractNumId w:val="8"/>
  </w:num>
  <w:num w:numId="2" w16cid:durableId="760638687">
    <w:abstractNumId w:val="6"/>
  </w:num>
  <w:num w:numId="3" w16cid:durableId="1136216924">
    <w:abstractNumId w:val="5"/>
  </w:num>
  <w:num w:numId="4" w16cid:durableId="151991053">
    <w:abstractNumId w:val="4"/>
  </w:num>
  <w:num w:numId="5" w16cid:durableId="2139102863">
    <w:abstractNumId w:val="7"/>
  </w:num>
  <w:num w:numId="6" w16cid:durableId="787700568">
    <w:abstractNumId w:val="3"/>
  </w:num>
  <w:num w:numId="7" w16cid:durableId="146868816">
    <w:abstractNumId w:val="2"/>
  </w:num>
  <w:num w:numId="8" w16cid:durableId="1148207163">
    <w:abstractNumId w:val="1"/>
  </w:num>
  <w:num w:numId="9" w16cid:durableId="111591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E5"/>
    <w:rsid w:val="00034616"/>
    <w:rsid w:val="0006063C"/>
    <w:rsid w:val="000B4C0D"/>
    <w:rsid w:val="0015074B"/>
    <w:rsid w:val="002348E0"/>
    <w:rsid w:val="0029639D"/>
    <w:rsid w:val="002A157A"/>
    <w:rsid w:val="00326F90"/>
    <w:rsid w:val="003617E1"/>
    <w:rsid w:val="00365CF2"/>
    <w:rsid w:val="00510DE5"/>
    <w:rsid w:val="006C17DD"/>
    <w:rsid w:val="006F3F69"/>
    <w:rsid w:val="007132E5"/>
    <w:rsid w:val="00AA1D8D"/>
    <w:rsid w:val="00B117BC"/>
    <w:rsid w:val="00B47730"/>
    <w:rsid w:val="00B77962"/>
    <w:rsid w:val="00B84640"/>
    <w:rsid w:val="00BC1AA0"/>
    <w:rsid w:val="00CB0664"/>
    <w:rsid w:val="00DE3A7D"/>
    <w:rsid w:val="00E46D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11222"/>
  <w14:defaultImageDpi w14:val="300"/>
  <w15:docId w15:val="{78572E9D-4759-E14D-B2C5-1B86A7AB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3A7D"/>
    <w:rPr>
      <w:color w:val="0000FF" w:themeColor="hyperlink"/>
      <w:u w:val="single"/>
    </w:rPr>
  </w:style>
  <w:style w:type="character" w:styleId="UnresolvedMention">
    <w:name w:val="Unresolved Mention"/>
    <w:basedOn w:val="DefaultParagraphFont"/>
    <w:uiPriority w:val="99"/>
    <w:semiHidden/>
    <w:unhideWhenUsed/>
    <w:rsid w:val="00DE3A7D"/>
    <w:rPr>
      <w:color w:val="605E5C"/>
      <w:shd w:val="clear" w:color="auto" w:fill="E1DFDD"/>
    </w:rPr>
  </w:style>
  <w:style w:type="character" w:styleId="FollowedHyperlink">
    <w:name w:val="FollowedHyperlink"/>
    <w:basedOn w:val="DefaultParagraphFont"/>
    <w:uiPriority w:val="99"/>
    <w:semiHidden/>
    <w:unhideWhenUsed/>
    <w:rsid w:val="00B84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2384">
      <w:bodyDiv w:val="1"/>
      <w:marLeft w:val="0"/>
      <w:marRight w:val="0"/>
      <w:marTop w:val="0"/>
      <w:marBottom w:val="0"/>
      <w:divBdr>
        <w:top w:val="none" w:sz="0" w:space="0" w:color="auto"/>
        <w:left w:val="none" w:sz="0" w:space="0" w:color="auto"/>
        <w:bottom w:val="none" w:sz="0" w:space="0" w:color="auto"/>
        <w:right w:val="none" w:sz="0" w:space="0" w:color="auto"/>
      </w:divBdr>
      <w:divsChild>
        <w:div w:id="346562434">
          <w:marLeft w:val="0"/>
          <w:marRight w:val="0"/>
          <w:marTop w:val="240"/>
          <w:marBottom w:val="240"/>
          <w:divBdr>
            <w:top w:val="none" w:sz="0" w:space="0" w:color="auto"/>
            <w:left w:val="none" w:sz="0" w:space="0" w:color="auto"/>
            <w:bottom w:val="none" w:sz="0" w:space="0" w:color="auto"/>
            <w:right w:val="none" w:sz="0" w:space="0" w:color="auto"/>
          </w:divBdr>
        </w:div>
        <w:div w:id="1275483446">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ustomerservice01@teresaofavilacommercial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Daniela Ibarra</cp:lastModifiedBy>
  <cp:revision>3</cp:revision>
  <cp:lastPrinted>2026-02-09T18:02:00Z</cp:lastPrinted>
  <dcterms:created xsi:type="dcterms:W3CDTF">2026-04-22T15:45:00Z</dcterms:created>
  <dcterms:modified xsi:type="dcterms:W3CDTF">2026-04-22T15:53:00Z</dcterms:modified>
  <cp:category/>
</cp:coreProperties>
</file>