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6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5059"/>
        <w:gridCol w:w="4481"/>
      </w:tblGrid>
      <w:tr w:rsidR="008C2737" w14:paraId="59AF13E8" w14:textId="77777777" w:rsidTr="00BC1110">
        <w:trPr>
          <w:trHeight w:val="1304"/>
        </w:trPr>
        <w:tc>
          <w:tcPr>
            <w:tcW w:w="5059" w:type="dxa"/>
          </w:tcPr>
          <w:p w14:paraId="0F347B19" w14:textId="4BBDA08E" w:rsidR="008C2737" w:rsidRDefault="00BC1110" w:rsidP="00CB0809">
            <w:r>
              <w:rPr>
                <w:noProof/>
              </w:rPr>
              <w:drawing>
                <wp:inline distT="0" distB="0" distL="0" distR="0" wp14:anchorId="44C5324A" wp14:editId="757EA5EC">
                  <wp:extent cx="1564640" cy="104309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oliosis_clr-s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305" cy="106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</w:tcPr>
          <w:p w14:paraId="0336115B" w14:textId="77777777" w:rsidR="00BC1110" w:rsidRDefault="00BC1110" w:rsidP="008C2737">
            <w:pPr>
              <w:pStyle w:val="ContactInfo"/>
            </w:pPr>
          </w:p>
          <w:p w14:paraId="6B633689" w14:textId="16B0443A" w:rsidR="008C2737" w:rsidRPr="00752FC4" w:rsidRDefault="00BC1110" w:rsidP="008C2737">
            <w:pPr>
              <w:pStyle w:val="ContactInfo"/>
            </w:pPr>
            <w:r>
              <w:t>1101 N 3</w:t>
            </w:r>
            <w:r w:rsidRPr="00BC1110">
              <w:rPr>
                <w:vertAlign w:val="superscript"/>
              </w:rPr>
              <w:t>rd</w:t>
            </w:r>
            <w:r>
              <w:t xml:space="preserve"> St. Monroe, LA 71201</w:t>
            </w:r>
          </w:p>
          <w:p w14:paraId="58301869" w14:textId="77BF08A3" w:rsidR="008C2737" w:rsidRPr="00752FC4" w:rsidRDefault="00BC1110" w:rsidP="008C2737">
            <w:pPr>
              <w:pStyle w:val="ContactInfo"/>
            </w:pPr>
            <w:r>
              <w:t>Ph: 360.768.0440</w:t>
            </w:r>
          </w:p>
          <w:p w14:paraId="7F322560" w14:textId="77777777" w:rsidR="008C2737" w:rsidRDefault="00BC1110" w:rsidP="008C2737">
            <w:pPr>
              <w:pStyle w:val="ContactInfo"/>
            </w:pPr>
            <w:r>
              <w:t>Fax: 318.302.0140</w:t>
            </w:r>
          </w:p>
          <w:p w14:paraId="7F3A2A80" w14:textId="3D25F4CA" w:rsidR="00BC1110" w:rsidRDefault="00BC1110" w:rsidP="008C2737">
            <w:pPr>
              <w:pStyle w:val="ContactInfo"/>
              <w:rPr>
                <w:noProof/>
              </w:rPr>
            </w:pPr>
            <w:r w:rsidRPr="00BC1110">
              <w:rPr>
                <w:noProof/>
              </w:rPr>
              <w:t>ashley@scoliosisphysicaltherapy.com</w:t>
            </w:r>
          </w:p>
          <w:p w14:paraId="48254AB0" w14:textId="2497F014" w:rsidR="00BC1110" w:rsidRPr="00BF3499" w:rsidRDefault="00BC1110" w:rsidP="008C2737">
            <w:pPr>
              <w:pStyle w:val="ContactInfo"/>
              <w:rPr>
                <w:noProof/>
              </w:rPr>
            </w:pPr>
            <w:r>
              <w:rPr>
                <w:noProof/>
              </w:rPr>
              <w:t>www.scoliosisphysicaltherapy.com</w:t>
            </w:r>
          </w:p>
        </w:tc>
      </w:tr>
    </w:tbl>
    <w:p w14:paraId="4A9DE627" w14:textId="5A34FD97" w:rsidR="009A1D11" w:rsidRDefault="009A1D11" w:rsidP="009A1D11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Physical Therapy Referral</w:t>
      </w:r>
    </w:p>
    <w:p w14:paraId="20916C41" w14:textId="59E1E869" w:rsidR="009A1D11" w:rsidRDefault="009A1D11" w:rsidP="009A1D11">
      <w:pPr>
        <w:spacing w:after="120" w:line="240" w:lineRule="auto"/>
        <w:rPr>
          <w:sz w:val="24"/>
          <w:szCs w:val="24"/>
        </w:rPr>
      </w:pPr>
      <w:r w:rsidRPr="009A1D11">
        <w:rPr>
          <w:sz w:val="24"/>
          <w:szCs w:val="24"/>
        </w:rPr>
        <w:t>Patient</w:t>
      </w:r>
      <w:r>
        <w:rPr>
          <w:sz w:val="24"/>
          <w:szCs w:val="24"/>
        </w:rPr>
        <w:t xml:space="preserve"> Name</w:t>
      </w:r>
      <w:r w:rsidRPr="009A1D11">
        <w:rPr>
          <w:sz w:val="24"/>
          <w:szCs w:val="24"/>
        </w:rPr>
        <w:t>: _____________________________________________</w:t>
      </w:r>
      <w:r>
        <w:rPr>
          <w:sz w:val="24"/>
          <w:szCs w:val="24"/>
        </w:rPr>
        <w:t>_____________</w:t>
      </w:r>
    </w:p>
    <w:p w14:paraId="455F67EB" w14:textId="69ECDE16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DOB:_</w:t>
      </w:r>
      <w:proofErr w:type="gramEnd"/>
      <w:r>
        <w:rPr>
          <w:sz w:val="24"/>
          <w:szCs w:val="24"/>
        </w:rPr>
        <w:t>________________________</w:t>
      </w:r>
    </w:p>
    <w:p w14:paraId="4EB285CE" w14:textId="04FFBDB5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r w:rsidRPr="009A1D11">
        <w:rPr>
          <w:sz w:val="24"/>
          <w:szCs w:val="24"/>
        </w:rPr>
        <w:t>Patient’s phone #: ____________________</w:t>
      </w:r>
    </w:p>
    <w:p w14:paraId="49635BA1" w14:textId="0CF98A2A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r w:rsidRPr="009A1D11">
        <w:rPr>
          <w:sz w:val="24"/>
          <w:szCs w:val="24"/>
        </w:rPr>
        <w:t>Diagnosis: ________________________________________</w:t>
      </w:r>
      <w:r>
        <w:rPr>
          <w:sz w:val="24"/>
          <w:szCs w:val="24"/>
        </w:rPr>
        <w:t>____________________</w:t>
      </w:r>
      <w:r w:rsidRPr="009A1D11">
        <w:rPr>
          <w:sz w:val="24"/>
          <w:szCs w:val="24"/>
        </w:rPr>
        <w:t>_</w:t>
      </w:r>
    </w:p>
    <w:p w14:paraId="03BF1A0A" w14:textId="5E740BF2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r w:rsidRPr="009A1D11">
        <w:rPr>
          <w:sz w:val="24"/>
          <w:szCs w:val="24"/>
        </w:rPr>
        <w:t>Special Considerations: ________________________________</w:t>
      </w:r>
      <w:r>
        <w:rPr>
          <w:sz w:val="24"/>
          <w:szCs w:val="24"/>
        </w:rPr>
        <w:t>_________________</w:t>
      </w:r>
      <w:r w:rsidRPr="009A1D11">
        <w:rPr>
          <w:sz w:val="24"/>
          <w:szCs w:val="24"/>
        </w:rPr>
        <w:t>_</w:t>
      </w:r>
    </w:p>
    <w:p w14:paraId="07763C37" w14:textId="3741E097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r w:rsidRPr="009A1D11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</w:t>
      </w:r>
    </w:p>
    <w:p w14:paraId="5556B059" w14:textId="77777777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</w:p>
    <w:p w14:paraId="79B82171" w14:textId="77777777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r w:rsidRPr="009A1D11">
        <w:rPr>
          <w:rFonts w:ascii="Lucida Grande" w:hAnsi="Lucida Grande"/>
          <w:sz w:val="24"/>
          <w:szCs w:val="24"/>
        </w:rPr>
        <w:t>☐</w:t>
      </w:r>
      <w:r w:rsidRPr="009A1D11">
        <w:rPr>
          <w:sz w:val="24"/>
          <w:szCs w:val="24"/>
        </w:rPr>
        <w:t xml:space="preserve"> EVALUATE and TREAT</w:t>
      </w:r>
    </w:p>
    <w:p w14:paraId="27E7E776" w14:textId="27EEE375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r w:rsidRPr="009A1D11">
        <w:rPr>
          <w:rFonts w:ascii="Lucida Grande" w:hAnsi="Lucida Grande"/>
          <w:sz w:val="24"/>
          <w:szCs w:val="24"/>
        </w:rPr>
        <w:t>☐</w:t>
      </w:r>
      <w:r w:rsidRPr="009A1D11">
        <w:rPr>
          <w:sz w:val="24"/>
          <w:szCs w:val="24"/>
        </w:rPr>
        <w:t xml:space="preserve"> Other (please specify): ______________________________</w:t>
      </w:r>
      <w:r w:rsidRPr="009A1D11">
        <w:rPr>
          <w:sz w:val="24"/>
          <w:szCs w:val="24"/>
        </w:rPr>
        <w:t>_</w:t>
      </w:r>
    </w:p>
    <w:p w14:paraId="06A753A4" w14:textId="77777777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</w:p>
    <w:p w14:paraId="2F0CFDC9" w14:textId="1298BB13" w:rsidR="009A1D11" w:rsidRPr="009A1D11" w:rsidRDefault="009A1D11" w:rsidP="009A1D11">
      <w:pPr>
        <w:spacing w:after="120" w:line="240" w:lineRule="auto"/>
        <w:rPr>
          <w:b/>
          <w:sz w:val="24"/>
          <w:szCs w:val="24"/>
        </w:rPr>
      </w:pPr>
      <w:r w:rsidRPr="009A1D11">
        <w:rPr>
          <w:b/>
          <w:sz w:val="24"/>
          <w:szCs w:val="24"/>
        </w:rPr>
        <w:t>Specialty Rehab Programs/Procedures:</w:t>
      </w:r>
    </w:p>
    <w:p w14:paraId="2070CF5B" w14:textId="24E83546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r w:rsidRPr="009A1D11">
        <w:rPr>
          <w:rFonts w:ascii="Lucida Grande" w:hAnsi="Lucida Grande"/>
          <w:sz w:val="24"/>
          <w:szCs w:val="24"/>
        </w:rPr>
        <w:t>☐</w:t>
      </w:r>
      <w:r w:rsidRPr="009A1D11">
        <w:rPr>
          <w:sz w:val="24"/>
          <w:szCs w:val="24"/>
        </w:rPr>
        <w:t xml:space="preserve"> </w:t>
      </w:r>
      <w:proofErr w:type="spellStart"/>
      <w:r w:rsidRPr="009A1D11">
        <w:rPr>
          <w:sz w:val="24"/>
          <w:szCs w:val="24"/>
        </w:rPr>
        <w:t>Schroth</w:t>
      </w:r>
      <w:proofErr w:type="spellEnd"/>
      <w:r w:rsidRPr="009A1D11">
        <w:rPr>
          <w:sz w:val="24"/>
          <w:szCs w:val="24"/>
        </w:rPr>
        <w:t xml:space="preserve"> scoliosis program      </w:t>
      </w:r>
      <w:r w:rsidRPr="009A1D11">
        <w:rPr>
          <w:rFonts w:ascii="Menlo Bold" w:eastAsia="MS Gothic" w:hAnsi="Menlo Bold" w:cs="Menlo Bold"/>
          <w:sz w:val="24"/>
          <w:szCs w:val="24"/>
        </w:rPr>
        <w:t xml:space="preserve">☐ </w:t>
      </w:r>
      <w:r w:rsidRPr="009A1D11">
        <w:rPr>
          <w:rFonts w:eastAsia="MS Gothic" w:cs="Menlo Bold"/>
          <w:sz w:val="24"/>
          <w:szCs w:val="24"/>
        </w:rPr>
        <w:t>Other __________________</w:t>
      </w:r>
      <w:r w:rsidRPr="009A1D11">
        <w:rPr>
          <w:rFonts w:eastAsia="MS Gothic" w:cs="Menlo Bold"/>
          <w:sz w:val="24"/>
          <w:szCs w:val="24"/>
        </w:rPr>
        <w:t>_</w:t>
      </w:r>
    </w:p>
    <w:p w14:paraId="22CF868A" w14:textId="3917E261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bookmarkStart w:id="0" w:name="_Hlk35881574"/>
      <w:r w:rsidRPr="009A1D11">
        <w:rPr>
          <w:rFonts w:ascii="Lucida Grande" w:hAnsi="Lucida Grande"/>
          <w:sz w:val="24"/>
          <w:szCs w:val="24"/>
        </w:rPr>
        <w:t>☐</w:t>
      </w:r>
      <w:r w:rsidRPr="009A1D11">
        <w:rPr>
          <w:sz w:val="24"/>
          <w:szCs w:val="24"/>
        </w:rPr>
        <w:t xml:space="preserve"> Manual therapy</w:t>
      </w:r>
      <w:r w:rsidRPr="009A1D11">
        <w:rPr>
          <w:sz w:val="24"/>
          <w:szCs w:val="24"/>
        </w:rPr>
        <w:tab/>
      </w:r>
      <w:bookmarkEnd w:id="0"/>
      <w:r w:rsidRPr="009A1D11">
        <w:rPr>
          <w:sz w:val="24"/>
          <w:szCs w:val="24"/>
        </w:rPr>
        <w:tab/>
      </w:r>
      <w:r w:rsidRPr="009A1D11">
        <w:rPr>
          <w:sz w:val="24"/>
          <w:szCs w:val="24"/>
        </w:rPr>
        <w:tab/>
      </w:r>
      <w:r w:rsidRPr="009A1D11">
        <w:rPr>
          <w:sz w:val="24"/>
          <w:szCs w:val="24"/>
        </w:rPr>
        <w:t xml:space="preserve">   </w:t>
      </w:r>
      <w:r w:rsidRPr="009A1D11">
        <w:rPr>
          <w:rFonts w:ascii="Lucida Grande" w:hAnsi="Lucida Grande"/>
          <w:sz w:val="24"/>
          <w:szCs w:val="24"/>
        </w:rPr>
        <w:t>☐</w:t>
      </w:r>
      <w:r w:rsidRPr="009A1D11">
        <w:rPr>
          <w:sz w:val="24"/>
          <w:szCs w:val="24"/>
        </w:rPr>
        <w:t xml:space="preserve"> Dry Needling</w:t>
      </w:r>
    </w:p>
    <w:p w14:paraId="0E69239E" w14:textId="77777777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  <w:r w:rsidRPr="009A1D11">
        <w:rPr>
          <w:rFonts w:ascii="Lucida Grande" w:hAnsi="Lucida Grande"/>
          <w:sz w:val="24"/>
          <w:szCs w:val="24"/>
        </w:rPr>
        <w:t>☐</w:t>
      </w:r>
      <w:r w:rsidRPr="009A1D11">
        <w:rPr>
          <w:sz w:val="24"/>
          <w:szCs w:val="24"/>
        </w:rPr>
        <w:t xml:space="preserve"> </w:t>
      </w:r>
      <w:proofErr w:type="spellStart"/>
      <w:r w:rsidRPr="009A1D11">
        <w:rPr>
          <w:sz w:val="24"/>
          <w:szCs w:val="24"/>
        </w:rPr>
        <w:t>Sportsmetrics</w:t>
      </w:r>
      <w:proofErr w:type="spellEnd"/>
      <w:r w:rsidRPr="009A1D11">
        <w:rPr>
          <w:sz w:val="24"/>
          <w:szCs w:val="24"/>
        </w:rPr>
        <w:t xml:space="preserve"> prehab or return to sport</w:t>
      </w:r>
    </w:p>
    <w:p w14:paraId="728822D0" w14:textId="77777777" w:rsidR="009A1D11" w:rsidRPr="009A1D11" w:rsidRDefault="009A1D11" w:rsidP="009A1D11">
      <w:pPr>
        <w:spacing w:after="120" w:line="240" w:lineRule="auto"/>
        <w:rPr>
          <w:sz w:val="24"/>
          <w:szCs w:val="24"/>
        </w:rPr>
      </w:pPr>
    </w:p>
    <w:p w14:paraId="50980FC9" w14:textId="3AC98F1B" w:rsidR="009A1D11" w:rsidRPr="009A1D11" w:rsidRDefault="009A1D11" w:rsidP="009A1D11">
      <w:pPr>
        <w:spacing w:after="120" w:line="240" w:lineRule="auto"/>
        <w:rPr>
          <w:b/>
          <w:sz w:val="24"/>
          <w:szCs w:val="24"/>
        </w:rPr>
      </w:pPr>
      <w:r w:rsidRPr="009A1D11">
        <w:rPr>
          <w:b/>
          <w:sz w:val="24"/>
          <w:szCs w:val="24"/>
        </w:rPr>
        <w:t>Treatment Frequency:</w:t>
      </w:r>
    </w:p>
    <w:p w14:paraId="74A270A7" w14:textId="79337FED" w:rsidR="009A1D11" w:rsidRPr="009A1D11" w:rsidRDefault="009A1D11" w:rsidP="009A1D11">
      <w:pPr>
        <w:spacing w:after="120" w:line="240" w:lineRule="auto"/>
        <w:rPr>
          <w:rFonts w:eastAsia="MS Gothic" w:cs="Menlo Bold"/>
          <w:sz w:val="24"/>
          <w:szCs w:val="24"/>
        </w:rPr>
      </w:pPr>
      <w:r w:rsidRPr="009A1D11">
        <w:rPr>
          <w:rFonts w:ascii="Menlo Bold" w:hAnsi="Menlo Bold" w:cs="Menlo Bold"/>
          <w:sz w:val="24"/>
          <w:szCs w:val="24"/>
        </w:rPr>
        <w:t>☐</w:t>
      </w:r>
      <w:r w:rsidRPr="009A1D11">
        <w:rPr>
          <w:rFonts w:ascii="Lucida Grande" w:hAnsi="Lucida Grande" w:cs="Lucida Grande"/>
          <w:sz w:val="24"/>
          <w:szCs w:val="24"/>
        </w:rPr>
        <w:t xml:space="preserve"> </w:t>
      </w:r>
      <w:r w:rsidRPr="009A1D11">
        <w:rPr>
          <w:sz w:val="24"/>
          <w:szCs w:val="24"/>
        </w:rPr>
        <w:t xml:space="preserve">Therapist discretion           </w:t>
      </w:r>
      <w:r w:rsidRPr="009A1D11">
        <w:rPr>
          <w:rFonts w:ascii="Lucida Grande" w:hAnsi="Lucida Grande" w:cs="Lucida Grande"/>
          <w:sz w:val="24"/>
          <w:szCs w:val="24"/>
        </w:rPr>
        <w:t xml:space="preserve"> </w:t>
      </w:r>
      <w:r w:rsidRPr="009A1D11">
        <w:rPr>
          <w:rFonts w:ascii="Menlo Bold" w:eastAsia="MS Gothic" w:hAnsi="Menlo Bold" w:cs="Menlo Bold"/>
          <w:sz w:val="24"/>
          <w:szCs w:val="24"/>
        </w:rPr>
        <w:t xml:space="preserve">☐ </w:t>
      </w:r>
      <w:r w:rsidRPr="009A1D11">
        <w:rPr>
          <w:rFonts w:eastAsia="MS Gothic" w:cs="Menlo Bold"/>
          <w:sz w:val="24"/>
          <w:szCs w:val="24"/>
        </w:rPr>
        <w:t>Other _____________________</w:t>
      </w:r>
    </w:p>
    <w:p w14:paraId="16C8A052" w14:textId="77777777" w:rsidR="009A1D11" w:rsidRPr="009A1D11" w:rsidRDefault="009A1D11" w:rsidP="009A1D11">
      <w:pPr>
        <w:spacing w:after="120" w:line="240" w:lineRule="auto"/>
        <w:rPr>
          <w:rFonts w:eastAsia="MS Gothic" w:cs="Menlo Bold"/>
          <w:sz w:val="24"/>
          <w:szCs w:val="24"/>
        </w:rPr>
      </w:pPr>
    </w:p>
    <w:p w14:paraId="29BB21C3" w14:textId="39FBE269" w:rsidR="009A1D11" w:rsidRPr="009A1D11" w:rsidRDefault="009A1D11" w:rsidP="009A1D11">
      <w:pPr>
        <w:spacing w:after="120" w:line="240" w:lineRule="auto"/>
        <w:rPr>
          <w:rFonts w:eastAsia="MS Gothic" w:cs="Menlo Bold"/>
          <w:sz w:val="24"/>
          <w:szCs w:val="24"/>
        </w:rPr>
      </w:pPr>
      <w:r>
        <w:rPr>
          <w:rFonts w:eastAsia="MS Gothic" w:cs="Menlo Bold"/>
          <w:sz w:val="24"/>
          <w:szCs w:val="24"/>
        </w:rPr>
        <w:t>Next MD Visit: _______________________</w:t>
      </w:r>
    </w:p>
    <w:p w14:paraId="0B0B039E" w14:textId="4818250B" w:rsidR="009A1D11" w:rsidRPr="009A1D11" w:rsidRDefault="009A1D11" w:rsidP="009A1D11">
      <w:pPr>
        <w:spacing w:after="120" w:line="240" w:lineRule="auto"/>
        <w:rPr>
          <w:rFonts w:eastAsia="MS Gothic" w:cs="Menlo Bold"/>
          <w:sz w:val="24"/>
          <w:szCs w:val="24"/>
        </w:rPr>
      </w:pPr>
      <w:r w:rsidRPr="009A1D11">
        <w:rPr>
          <w:rFonts w:eastAsia="MS Gothic" w:cs="Menlo Bold"/>
          <w:sz w:val="24"/>
          <w:szCs w:val="24"/>
        </w:rPr>
        <w:t>__________________________</w:t>
      </w:r>
      <w:r>
        <w:rPr>
          <w:rFonts w:eastAsia="MS Gothic" w:cs="Menlo Bold"/>
          <w:sz w:val="24"/>
          <w:szCs w:val="24"/>
        </w:rPr>
        <w:t>_____</w:t>
      </w:r>
      <w:r w:rsidRPr="009A1D11">
        <w:rPr>
          <w:rFonts w:eastAsia="MS Gothic" w:cs="Menlo Bold"/>
          <w:sz w:val="24"/>
          <w:szCs w:val="24"/>
        </w:rPr>
        <w:t>____       ____</w:t>
      </w:r>
      <w:r w:rsidRPr="009A1D11">
        <w:rPr>
          <w:rFonts w:eastAsia="MS Gothic" w:cs="Menlo Bold"/>
          <w:sz w:val="24"/>
          <w:szCs w:val="24"/>
        </w:rPr>
        <w:t>_____________</w:t>
      </w:r>
      <w:r w:rsidRPr="009A1D11">
        <w:rPr>
          <w:rFonts w:eastAsia="MS Gothic" w:cs="Menlo Bold"/>
          <w:sz w:val="24"/>
          <w:szCs w:val="24"/>
        </w:rPr>
        <w:t>_</w:t>
      </w:r>
      <w:r>
        <w:rPr>
          <w:rFonts w:eastAsia="MS Gothic" w:cs="Menlo Bold"/>
          <w:sz w:val="24"/>
          <w:szCs w:val="24"/>
        </w:rPr>
        <w:t>__</w:t>
      </w:r>
    </w:p>
    <w:p w14:paraId="6AA0BA18" w14:textId="7A0B92A1" w:rsidR="009A1D11" w:rsidRPr="009A1D11" w:rsidRDefault="009A1D11" w:rsidP="009A1D11">
      <w:pPr>
        <w:spacing w:after="120" w:line="240" w:lineRule="auto"/>
        <w:ind w:firstLine="720"/>
        <w:rPr>
          <w:rFonts w:eastAsia="MS Gothic" w:cs="Menlo Bold"/>
          <w:sz w:val="24"/>
          <w:szCs w:val="24"/>
        </w:rPr>
      </w:pPr>
      <w:r w:rsidRPr="009A1D11">
        <w:rPr>
          <w:rFonts w:eastAsia="MS Gothic" w:cs="Menlo Bold"/>
          <w:sz w:val="24"/>
          <w:szCs w:val="24"/>
        </w:rPr>
        <w:t xml:space="preserve">Physician signature                                    </w:t>
      </w:r>
      <w:r>
        <w:rPr>
          <w:rFonts w:eastAsia="MS Gothic" w:cs="Menlo Bold"/>
          <w:sz w:val="24"/>
          <w:szCs w:val="24"/>
        </w:rPr>
        <w:tab/>
      </w:r>
      <w:r w:rsidRPr="009A1D11">
        <w:rPr>
          <w:rFonts w:eastAsia="MS Gothic" w:cs="Menlo Bold"/>
          <w:sz w:val="24"/>
          <w:szCs w:val="24"/>
        </w:rPr>
        <w:t xml:space="preserve">      Date</w:t>
      </w:r>
    </w:p>
    <w:p w14:paraId="07EC12D1" w14:textId="44490E8E" w:rsidR="009468D3" w:rsidRPr="009A1D11" w:rsidRDefault="009A1D11" w:rsidP="009A1D11">
      <w:pPr>
        <w:spacing w:after="120" w:line="240" w:lineRule="auto"/>
        <w:rPr>
          <w:rFonts w:cs="Lucida Grande"/>
          <w:sz w:val="24"/>
          <w:szCs w:val="24"/>
        </w:rPr>
      </w:pPr>
      <w:r w:rsidRPr="009A1D11">
        <w:rPr>
          <w:rFonts w:eastAsia="MS Gothic" w:cs="Menlo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7F471" wp14:editId="42A4B88F">
                <wp:simplePos x="0" y="0"/>
                <wp:positionH relativeFrom="page">
                  <wp:align>left</wp:align>
                </wp:positionH>
                <wp:positionV relativeFrom="paragraph">
                  <wp:posOffset>351790</wp:posOffset>
                </wp:positionV>
                <wp:extent cx="7543800" cy="914400"/>
                <wp:effectExtent l="0" t="0" r="0" b="0"/>
                <wp:wrapTight wrapText="bothSides">
                  <wp:wrapPolygon edited="0">
                    <wp:start x="109" y="1350"/>
                    <wp:lineTo x="109" y="20250"/>
                    <wp:lineTo x="21436" y="20250"/>
                    <wp:lineTo x="21436" y="1350"/>
                    <wp:lineTo x="109" y="135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3C0A" w14:textId="77777777" w:rsidR="009A1D11" w:rsidRPr="00541BA3" w:rsidRDefault="009A1D11" w:rsidP="009A1D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1BA3">
                              <w:rPr>
                                <w:sz w:val="28"/>
                                <w:szCs w:val="28"/>
                              </w:rPr>
                              <w:t xml:space="preserve">Please fax this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prescription to Scoliosis Physical Therapy @318-302-0140.</w:t>
                            </w:r>
                          </w:p>
                          <w:p w14:paraId="50B10CD2" w14:textId="77777777" w:rsidR="009A1D11" w:rsidRPr="009A1D11" w:rsidRDefault="009A1D11" w:rsidP="009A1D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A1D11">
                              <w:rPr>
                                <w:rFonts w:ascii="Menlo Regular" w:eastAsia="MS Gothic" w:hAnsi="Menlo Regular" w:cs="Menlo Regular"/>
                                <w:color w:val="000000"/>
                                <w:sz w:val="20"/>
                              </w:rPr>
                              <w:t xml:space="preserve">☐ </w:t>
                            </w:r>
                            <w:r w:rsidRPr="009A1D11">
                              <w:rPr>
                                <w:sz w:val="20"/>
                              </w:rPr>
                              <w:t xml:space="preserve">Check if more referral pads are needed.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7F4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7.7pt;width:594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" filled="f" stroked="f">
                <v:textbox inset=",7.2pt,,7.2pt">
                  <w:txbxContent>
                    <w:p w14:paraId="2AE93C0A" w14:textId="77777777" w:rsidR="009A1D11" w:rsidRPr="00541BA3" w:rsidRDefault="009A1D11" w:rsidP="009A1D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1BA3">
                        <w:rPr>
                          <w:sz w:val="28"/>
                          <w:szCs w:val="28"/>
                        </w:rPr>
                        <w:t xml:space="preserve">Please fax this </w:t>
                      </w:r>
                      <w:r>
                        <w:rPr>
                          <w:sz w:val="28"/>
                          <w:szCs w:val="28"/>
                        </w:rPr>
                        <w:t>prescription to Scoliosis Physical Therapy @318-302-0140.</w:t>
                      </w:r>
                    </w:p>
                    <w:p w14:paraId="50B10CD2" w14:textId="77777777" w:rsidR="009A1D11" w:rsidRPr="009A1D11" w:rsidRDefault="009A1D11" w:rsidP="009A1D11">
                      <w:pPr>
                        <w:jc w:val="center"/>
                        <w:rPr>
                          <w:sz w:val="20"/>
                        </w:rPr>
                      </w:pPr>
                      <w:r w:rsidRPr="009A1D11">
                        <w:rPr>
                          <w:rFonts w:ascii="Menlo Regular" w:eastAsia="MS Gothic" w:hAnsi="Menlo Regular" w:cs="Menlo Regular"/>
                          <w:color w:val="000000"/>
                          <w:sz w:val="20"/>
                        </w:rPr>
                        <w:t xml:space="preserve">☐ </w:t>
                      </w:r>
                      <w:r w:rsidRPr="009A1D11">
                        <w:rPr>
                          <w:sz w:val="20"/>
                        </w:rPr>
                        <w:t xml:space="preserve">Check if more referral pads are needed.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9A1D11">
        <w:rPr>
          <w:rFonts w:eastAsia="MS Gothic" w:cs="Menlo Bold"/>
          <w:sz w:val="24"/>
          <w:szCs w:val="24"/>
        </w:rPr>
        <w:t>Physician phone #</w:t>
      </w:r>
      <w:r w:rsidRPr="009A1D11">
        <w:rPr>
          <w:rFonts w:eastAsia="MS Gothic" w:cs="Menlo Bold"/>
          <w:sz w:val="24"/>
          <w:szCs w:val="24"/>
        </w:rPr>
        <w:t xml:space="preserve"> </w:t>
      </w:r>
      <w:r w:rsidRPr="009A1D11">
        <w:rPr>
          <w:rFonts w:eastAsia="MS Gothic" w:cs="Menlo Bold"/>
          <w:sz w:val="24"/>
          <w:szCs w:val="24"/>
        </w:rPr>
        <w:t>____________________________</w:t>
      </w:r>
      <w:bookmarkStart w:id="1" w:name="_GoBack"/>
      <w:bookmarkEnd w:id="1"/>
    </w:p>
    <w:sectPr w:rsidR="009468D3" w:rsidRPr="009A1D11" w:rsidSect="009A1D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088A3" w14:textId="77777777" w:rsidR="0043179E" w:rsidRDefault="0043179E">
      <w:pPr>
        <w:spacing w:after="0" w:line="240" w:lineRule="auto"/>
      </w:pPr>
      <w:r>
        <w:separator/>
      </w:r>
    </w:p>
    <w:p w14:paraId="01A6A684" w14:textId="77777777" w:rsidR="0043179E" w:rsidRDefault="0043179E"/>
  </w:endnote>
  <w:endnote w:type="continuationSeparator" w:id="0">
    <w:p w14:paraId="77082D54" w14:textId="77777777" w:rsidR="0043179E" w:rsidRDefault="0043179E">
      <w:pPr>
        <w:spacing w:after="0" w:line="240" w:lineRule="auto"/>
      </w:pPr>
      <w:r>
        <w:continuationSeparator/>
      </w:r>
    </w:p>
    <w:p w14:paraId="0FBFEB60" w14:textId="77777777" w:rsidR="0043179E" w:rsidRDefault="00431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90B5A" w14:textId="77777777" w:rsidR="00477CCB" w:rsidRDefault="0047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DF8B" w14:textId="4A2FB54D" w:rsidR="00BC1110" w:rsidRDefault="00BC1110">
    <w:pPr>
      <w:pStyle w:val="Footer"/>
    </w:pPr>
  </w:p>
  <w:p w14:paraId="0134364F" w14:textId="074488FC" w:rsidR="00E5646A" w:rsidRDefault="00E5646A" w:rsidP="00BC1110">
    <w:pPr>
      <w:pStyle w:val="Footer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5937F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3DCD" w14:textId="77777777" w:rsidR="0043179E" w:rsidRDefault="0043179E">
      <w:pPr>
        <w:spacing w:after="0" w:line="240" w:lineRule="auto"/>
      </w:pPr>
      <w:r>
        <w:separator/>
      </w:r>
    </w:p>
    <w:p w14:paraId="14ADC0D2" w14:textId="77777777" w:rsidR="0043179E" w:rsidRDefault="0043179E"/>
  </w:footnote>
  <w:footnote w:type="continuationSeparator" w:id="0">
    <w:p w14:paraId="4F6E15A6" w14:textId="77777777" w:rsidR="0043179E" w:rsidRDefault="0043179E">
      <w:pPr>
        <w:spacing w:after="0" w:line="240" w:lineRule="auto"/>
      </w:pPr>
      <w:r>
        <w:continuationSeparator/>
      </w:r>
    </w:p>
    <w:p w14:paraId="4D416B1A" w14:textId="77777777" w:rsidR="0043179E" w:rsidRDefault="00431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8E2D" w14:textId="77777777" w:rsidR="00477CCB" w:rsidRDefault="0047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4934" w14:textId="77777777" w:rsidR="00477CCB" w:rsidRDefault="00477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DF36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98FAD8" wp14:editId="7DDC15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B44DBEC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10"/>
    <w:rsid w:val="000115CE"/>
    <w:rsid w:val="000828F4"/>
    <w:rsid w:val="000F1B5C"/>
    <w:rsid w:val="000F51EC"/>
    <w:rsid w:val="000F7122"/>
    <w:rsid w:val="00114A27"/>
    <w:rsid w:val="001B4EEF"/>
    <w:rsid w:val="001B689C"/>
    <w:rsid w:val="00200635"/>
    <w:rsid w:val="00254E0D"/>
    <w:rsid w:val="0038000D"/>
    <w:rsid w:val="00385ACF"/>
    <w:rsid w:val="00422757"/>
    <w:rsid w:val="0043179E"/>
    <w:rsid w:val="00436E03"/>
    <w:rsid w:val="00475D96"/>
    <w:rsid w:val="00477474"/>
    <w:rsid w:val="00477CCB"/>
    <w:rsid w:val="00480B7F"/>
    <w:rsid w:val="004A1893"/>
    <w:rsid w:val="004C4A44"/>
    <w:rsid w:val="005125BB"/>
    <w:rsid w:val="005264AB"/>
    <w:rsid w:val="00537F9C"/>
    <w:rsid w:val="0055629A"/>
    <w:rsid w:val="00572222"/>
    <w:rsid w:val="005D3DA6"/>
    <w:rsid w:val="00607A16"/>
    <w:rsid w:val="00616566"/>
    <w:rsid w:val="00642E91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C2737"/>
    <w:rsid w:val="008D0AA7"/>
    <w:rsid w:val="0090401D"/>
    <w:rsid w:val="00912A0A"/>
    <w:rsid w:val="009468D3"/>
    <w:rsid w:val="009A1D11"/>
    <w:rsid w:val="00A17117"/>
    <w:rsid w:val="00A5578C"/>
    <w:rsid w:val="00A763AE"/>
    <w:rsid w:val="00AC1A6E"/>
    <w:rsid w:val="00B40F1A"/>
    <w:rsid w:val="00B63133"/>
    <w:rsid w:val="00BC0F0A"/>
    <w:rsid w:val="00BC1110"/>
    <w:rsid w:val="00C11980"/>
    <w:rsid w:val="00C37964"/>
    <w:rsid w:val="00CB0809"/>
    <w:rsid w:val="00CF46CA"/>
    <w:rsid w:val="00D04123"/>
    <w:rsid w:val="00D06525"/>
    <w:rsid w:val="00D149F1"/>
    <w:rsid w:val="00D36106"/>
    <w:rsid w:val="00DC7840"/>
    <w:rsid w:val="00E10E4B"/>
    <w:rsid w:val="00E5646A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1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C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liosisPT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EFDC46D-3ECF-4621-BAC3-96FC6A37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2020-03-24T00:02:00Z</dcterms:created>
  <dcterms:modified xsi:type="dcterms:W3CDTF">2020-03-24T00:02:00Z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