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Legislative Reform &amp; Worker Rights - Email Template</w:t>
      </w:r>
    </w:p>
    <w:p>
      <w:r>
        <w:t>Subject: Protect Worker Rights for NYS Correctional Officers</w:t>
        <w:br/>
        <w:br/>
        <w:t>Dear [Senator/Assembly Member] [Last Name],</w:t>
        <w:br/>
        <w:br/>
        <w:t>New York’s Correctional Officers deserve laws that protect their safety, rights, and livelihoods. We need stronger whistleblower protections, fair labor practices, and enforcement of ADA accommodations for officers injured or affected by service-related conditions.</w:t>
        <w:br/>
        <w:br/>
        <w:t>I ask that you support reforms that ensure officers are treated with fairness and dignity, not fear of retaliation. Public safety depends on a workforce that is respected and protected.</w:t>
        <w:br/>
        <w:br/>
        <w:t>With appreciation,</w:t>
        <w:br/>
        <w:t>[Your Name]</w:t>
        <w:br/>
        <w:t>[Your City, NY]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