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48BB" w14:textId="77777777" w:rsidR="00A87592" w:rsidRPr="0037623E" w:rsidRDefault="00000000">
      <w:pPr>
        <w:pStyle w:val="Heading1"/>
        <w:rPr>
          <w:color w:val="auto"/>
        </w:rPr>
      </w:pPr>
      <w:r w:rsidRPr="0037623E">
        <w:rPr>
          <w:color w:val="auto"/>
        </w:rPr>
        <w:t>Free and Low-Cost Counselling Services in Clackmannanshire</w:t>
      </w:r>
    </w:p>
    <w:p w14:paraId="05DE01EF" w14:textId="77777777" w:rsidR="00A87592" w:rsidRDefault="00000000">
      <w:r>
        <w:t>Below is a list of community counselling and wellbeing services that offer free or low-cost mental health support in the Clackmannanshire area. These include both in-person and online options, suitable for adults and young people.</w:t>
      </w:r>
    </w:p>
    <w:p w14:paraId="30FCD2B1" w14:textId="77777777" w:rsidR="00A87592" w:rsidRPr="0037623E" w:rsidRDefault="00000000">
      <w:pPr>
        <w:pStyle w:val="Heading2"/>
        <w:rPr>
          <w:color w:val="auto"/>
        </w:rPr>
      </w:pPr>
      <w:r w:rsidRPr="0037623E">
        <w:rPr>
          <w:color w:val="auto"/>
        </w:rPr>
        <w:t>Wellbeing Scotland – Counselling Service for Clackmannanshire</w:t>
      </w:r>
    </w:p>
    <w:p w14:paraId="6E2B91DC" w14:textId="77777777" w:rsidR="00A87592" w:rsidRDefault="00000000">
      <w:r>
        <w:t>Provides counselling for adults (18+) in Clackmannanshire with mild to moderate mental health difficulties. Typically offers eight 50-minute sessions delivered in local venues.</w:t>
      </w:r>
    </w:p>
    <w:p w14:paraId="1887A2A7" w14:textId="77777777" w:rsidR="00A87592" w:rsidRDefault="00000000">
      <w:r>
        <w:t>Phone: 01324 630100</w:t>
      </w:r>
      <w:r>
        <w:br/>
        <w:t>Email: mhclacks@wellbeingscotland.org</w:t>
      </w:r>
      <w:r>
        <w:br/>
        <w:t>Website: https://www.clacks.gov.uk/social/imhscounselling/</w:t>
      </w:r>
      <w:r>
        <w:br/>
        <w:t>Referral: Self-referral or via GP/mental health practitioner.</w:t>
      </w:r>
    </w:p>
    <w:p w14:paraId="2677B2B7" w14:textId="77777777" w:rsidR="00A87592" w:rsidRPr="0037623E" w:rsidRDefault="00000000">
      <w:pPr>
        <w:pStyle w:val="Heading2"/>
        <w:rPr>
          <w:color w:val="auto"/>
        </w:rPr>
      </w:pPr>
      <w:r w:rsidRPr="0037623E">
        <w:rPr>
          <w:color w:val="auto"/>
        </w:rPr>
        <w:t>Qwell (Adults 27+) – Online Counselling</w:t>
      </w:r>
    </w:p>
    <w:p w14:paraId="590FEC59" w14:textId="77777777" w:rsidR="00A87592" w:rsidRDefault="00000000">
      <w:r>
        <w:t>Free, anonymous, and accessible online mental health and wellbeing platform for adults aged 27 and over in Clackmannanshire. Includes one-to-one chat with counsellors, messaging, and self-help resources available 24/7.</w:t>
      </w:r>
    </w:p>
    <w:p w14:paraId="52EAF250" w14:textId="77777777" w:rsidR="00A87592" w:rsidRDefault="00000000">
      <w:r>
        <w:t>Website: https://www.qwell.io</w:t>
      </w:r>
      <w:r>
        <w:br/>
        <w:t>Access: Self-sign up online. No referral required.</w:t>
      </w:r>
      <w:r>
        <w:br/>
        <w:t>Accreditation: British Association for Counselling and Psychotherapy (BACP) accredited.</w:t>
      </w:r>
    </w:p>
    <w:p w14:paraId="1A5EDB0E" w14:textId="77777777" w:rsidR="00A87592" w:rsidRPr="0037623E" w:rsidRDefault="00000000">
      <w:pPr>
        <w:pStyle w:val="Heading2"/>
        <w:rPr>
          <w:color w:val="auto"/>
        </w:rPr>
      </w:pPr>
      <w:r w:rsidRPr="0037623E">
        <w:rPr>
          <w:color w:val="auto"/>
        </w:rPr>
        <w:t>Kooth (Young People 10–18) – Online Counselling</w:t>
      </w:r>
    </w:p>
    <w:p w14:paraId="44066275" w14:textId="77777777" w:rsidR="00A87592" w:rsidRDefault="00000000">
      <w:r>
        <w:t>Free and confidential online emotional wellbeing support service for young people aged 10–18 in Clackmannanshire. Includes chat with counsellors, journaling tools, and a peer support community.</w:t>
      </w:r>
    </w:p>
    <w:p w14:paraId="43FBE916" w14:textId="77777777" w:rsidR="00A87592" w:rsidRDefault="00000000">
      <w:r>
        <w:t>Website: https://www.kooth.com</w:t>
      </w:r>
      <w:r>
        <w:br/>
        <w:t>Availability: Mon–Fri 12–10pm, Sat–Sun 6–10pm.</w:t>
      </w:r>
      <w:r>
        <w:br/>
        <w:t>Referral: No referral required; register online.</w:t>
      </w:r>
    </w:p>
    <w:p w14:paraId="3229CEE1" w14:textId="77777777" w:rsidR="00A87592" w:rsidRPr="0037623E" w:rsidRDefault="00000000">
      <w:pPr>
        <w:pStyle w:val="Heading2"/>
        <w:rPr>
          <w:color w:val="auto"/>
        </w:rPr>
      </w:pPr>
      <w:r w:rsidRPr="0037623E">
        <w:rPr>
          <w:color w:val="auto"/>
        </w:rPr>
        <w:t>Shout 85258 – Text Support (Keyword: CLACKS)</w:t>
      </w:r>
    </w:p>
    <w:p w14:paraId="08F25812" w14:textId="77777777" w:rsidR="00A87592" w:rsidRDefault="00000000">
      <w:r>
        <w:t>Free, confidential, 24/7 text-based support service for anyone experiencing emotional distress or mental health crisis in Clackmannanshire. Run by trained volunteers supervised by mental health professionals.</w:t>
      </w:r>
    </w:p>
    <w:p w14:paraId="54296535" w14:textId="77777777" w:rsidR="00A87592" w:rsidRDefault="00000000">
      <w:r>
        <w:t>Text: CLACKS to 85258</w:t>
      </w:r>
      <w:r>
        <w:br/>
        <w:t>Cost: Free from all major UK mobile networks.</w:t>
      </w:r>
      <w:r>
        <w:br/>
        <w:t>Website: https://giveusashout.org</w:t>
      </w:r>
    </w:p>
    <w:p w14:paraId="531C84B5" w14:textId="77777777" w:rsidR="00A87592" w:rsidRPr="0037623E" w:rsidRDefault="00000000">
      <w:pPr>
        <w:pStyle w:val="Heading2"/>
        <w:rPr>
          <w:color w:val="auto"/>
        </w:rPr>
      </w:pPr>
      <w:r w:rsidRPr="0037623E">
        <w:rPr>
          <w:color w:val="auto"/>
        </w:rPr>
        <w:lastRenderedPageBreak/>
        <w:t>The Samaritans (Central Scotland Branch)</w:t>
      </w:r>
    </w:p>
    <w:p w14:paraId="081C0786" w14:textId="77777777" w:rsidR="00A87592" w:rsidRDefault="00000000">
      <w:r>
        <w:t>Provides free, confidential emotional support for anyone in distress or struggling to cope. Available via phone, email, or drop-in service in nearby Falkirk and Stirling.</w:t>
      </w:r>
    </w:p>
    <w:p w14:paraId="36594525" w14:textId="77777777" w:rsidR="00A87592" w:rsidRDefault="00000000">
      <w:r>
        <w:t>Phone: 116 123 (24 hours, free)</w:t>
      </w:r>
      <w:r>
        <w:br/>
        <w:t>Email: jo@samaritans.org</w:t>
      </w:r>
      <w:r>
        <w:br/>
        <w:t>Website: https://www.samaritans.org</w:t>
      </w:r>
      <w:r>
        <w:br/>
        <w:t>Local Branch: 39A Upper Craigs, Stirling FK8 2DS</w:t>
      </w:r>
    </w:p>
    <w:p w14:paraId="19BE6F64" w14:textId="77777777" w:rsidR="00A87592" w:rsidRPr="0037623E" w:rsidRDefault="00000000">
      <w:pPr>
        <w:pStyle w:val="Heading2"/>
        <w:rPr>
          <w:color w:val="auto"/>
        </w:rPr>
      </w:pPr>
      <w:r w:rsidRPr="0037623E">
        <w:rPr>
          <w:color w:val="auto"/>
        </w:rPr>
        <w:t>NHS Forth Valley – Mental Health &amp; Wellbeing Support</w:t>
      </w:r>
    </w:p>
    <w:p w14:paraId="39C405BA" w14:textId="77777777" w:rsidR="00A87592" w:rsidRDefault="00000000">
      <w:r>
        <w:t>Offers psychological therapies and wellbeing programmes through the NHS for residents of Clackmannanshire. Referrals are typically made through GPs, but some Talking Therapies can be self-referred.</w:t>
      </w:r>
    </w:p>
    <w:p w14:paraId="301C8577" w14:textId="77777777" w:rsidR="00A87592" w:rsidRDefault="00000000">
      <w:r>
        <w:t>Website: https://nhsforthvalley.com</w:t>
      </w:r>
      <w:r>
        <w:br/>
        <w:t>Phone (general enquiries): 01786 434000</w:t>
      </w:r>
      <w:r>
        <w:br/>
        <w:t>Referral: Via GP or NHS Talking Therapies self-referral.</w:t>
      </w:r>
    </w:p>
    <w:p w14:paraId="5138F85A" w14:textId="77777777" w:rsidR="00A87592" w:rsidRDefault="00000000">
      <w:r>
        <w:br/>
        <w:t>If you are in crisis or need urgent support, you can contact NHS 24 by dialling 111, or the Samaritans on 116 123 (free, available 24 hours).</w:t>
      </w:r>
    </w:p>
    <w:sectPr w:rsidR="00A875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04971">
    <w:abstractNumId w:val="8"/>
  </w:num>
  <w:num w:numId="2" w16cid:durableId="894245483">
    <w:abstractNumId w:val="6"/>
  </w:num>
  <w:num w:numId="3" w16cid:durableId="1258094638">
    <w:abstractNumId w:val="5"/>
  </w:num>
  <w:num w:numId="4" w16cid:durableId="1155417104">
    <w:abstractNumId w:val="4"/>
  </w:num>
  <w:num w:numId="5" w16cid:durableId="144125686">
    <w:abstractNumId w:val="7"/>
  </w:num>
  <w:num w:numId="6" w16cid:durableId="1320619121">
    <w:abstractNumId w:val="3"/>
  </w:num>
  <w:num w:numId="7" w16cid:durableId="1739742651">
    <w:abstractNumId w:val="2"/>
  </w:num>
  <w:num w:numId="8" w16cid:durableId="732850205">
    <w:abstractNumId w:val="1"/>
  </w:num>
  <w:num w:numId="9" w16cid:durableId="156475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623E"/>
    <w:rsid w:val="00A87592"/>
    <w:rsid w:val="00AA1D8D"/>
    <w:rsid w:val="00B47730"/>
    <w:rsid w:val="00CB0664"/>
    <w:rsid w:val="00FC693F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DF462"/>
  <w14:defaultImageDpi w14:val="300"/>
  <w15:docId w15:val="{FDA1DBE2-F051-43FA-9B5E-245EEAB7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2384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McArthur</cp:lastModifiedBy>
  <cp:revision>2</cp:revision>
  <dcterms:created xsi:type="dcterms:W3CDTF">2025-11-07T16:12:00Z</dcterms:created>
  <dcterms:modified xsi:type="dcterms:W3CDTF">2025-11-07T16:12:00Z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2d2e3370-19e7-4a8c-b6f2-39a1f5e16b1d</vt:lpwstr>
  </property>
</Properties>
</file>