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713"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4297"/>
      </w:tblGrid>
      <w:tr w:rsidR="005B38B0" w:rsidRPr="00752FC4" w:rsidTr="005B38B0">
        <w:trPr>
          <w:tblHeader/>
        </w:trPr>
        <w:tc>
          <w:tcPr>
            <w:tcW w:w="4298" w:type="dxa"/>
          </w:tcPr>
          <w:p w:rsidR="005B38B0" w:rsidRPr="00752FC4" w:rsidRDefault="005B38B0" w:rsidP="00114B5E">
            <w:pPr>
              <w:pStyle w:val="Name"/>
              <w:jc w:val="right"/>
            </w:pPr>
            <w:r>
              <w:rPr>
                <w:noProof/>
              </w:rPr>
              <w:drawing>
                <wp:inline distT="0" distB="0" distL="0" distR="0">
                  <wp:extent cx="921275" cy="474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selfieLOGOBLACKBKG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6816" cy="477198"/>
                          </a:xfrm>
                          <a:prstGeom prst="rect">
                            <a:avLst/>
                          </a:prstGeom>
                        </pic:spPr>
                      </pic:pic>
                    </a:graphicData>
                  </a:graphic>
                </wp:inline>
              </w:drawing>
            </w:r>
          </w:p>
        </w:tc>
      </w:tr>
      <w:tr w:rsidR="005B38B0" w:rsidRPr="00752FC4" w:rsidTr="005B38B0">
        <w:trPr>
          <w:tblHeader/>
        </w:trPr>
        <w:tc>
          <w:tcPr>
            <w:tcW w:w="4298" w:type="dxa"/>
          </w:tcPr>
          <w:p w:rsidR="005B38B0" w:rsidRDefault="005B38B0" w:rsidP="005B38B0">
            <w:pPr>
              <w:pStyle w:val="Name"/>
              <w:rPr>
                <w:noProof/>
              </w:rPr>
            </w:pPr>
          </w:p>
        </w:tc>
      </w:tr>
    </w:tbl>
    <w:p w:rsidR="005B38B0" w:rsidRPr="005B38B0" w:rsidRDefault="005B38B0" w:rsidP="005B38B0">
      <w:pPr>
        <w:pStyle w:val="Name"/>
      </w:pPr>
      <w:r w:rsidRPr="005B38B0">
        <w:t>Please Complete Questionnaire:</w:t>
      </w:r>
    </w:p>
    <w:p w:rsidR="00752FC4" w:rsidRDefault="005B38B0" w:rsidP="008D0AA7">
      <w:pPr>
        <w:pStyle w:val="Salutation"/>
        <w:rPr>
          <w:sz w:val="18"/>
          <w:szCs w:val="18"/>
        </w:rPr>
      </w:pPr>
      <w:r w:rsidRPr="005B38B0">
        <w:rPr>
          <w:sz w:val="18"/>
          <w:szCs w:val="18"/>
        </w:rPr>
        <w:t>(Complete as soon as possible please so we can get everything setup for your event)</w:t>
      </w:r>
    </w:p>
    <w:p w:rsidR="005B38B0" w:rsidRPr="00EA424B" w:rsidRDefault="005B38B0" w:rsidP="005B38B0">
      <w:pPr>
        <w:rPr>
          <w:b/>
        </w:rPr>
      </w:pPr>
      <w:r w:rsidRPr="00EA424B">
        <w:rPr>
          <w:b/>
        </w:rPr>
        <w:t>Contact Information</w:t>
      </w:r>
    </w:p>
    <w:p w:rsidR="005B38B0" w:rsidRDefault="005B38B0" w:rsidP="005B38B0">
      <w:r>
        <w:t>Full Name* ________________________________________________________</w:t>
      </w:r>
    </w:p>
    <w:p w:rsidR="005B38B0" w:rsidRDefault="005B38B0" w:rsidP="005B38B0">
      <w:r>
        <w:t>Email Address*______________________________________________________</w:t>
      </w:r>
    </w:p>
    <w:p w:rsidR="005B38B0" w:rsidRDefault="005B38B0" w:rsidP="005B38B0">
      <w:r>
        <w:t>Phone Number*_____________________________________________________</w:t>
      </w:r>
    </w:p>
    <w:p w:rsidR="005B38B0" w:rsidRDefault="005B38B0" w:rsidP="005B38B0">
      <w:r>
        <w:t>Full Address*________________________________________________________</w:t>
      </w:r>
    </w:p>
    <w:p w:rsidR="00EF53A8" w:rsidRDefault="005B38B0" w:rsidP="005B38B0">
      <w:pPr>
        <w:pBdr>
          <w:bottom w:val="single" w:sz="12" w:space="1" w:color="auto"/>
        </w:pBdr>
      </w:pPr>
      <w:r>
        <w:t>When is your event going to be held?</w:t>
      </w:r>
    </w:p>
    <w:p w:rsidR="00EA424B" w:rsidRDefault="00EA424B" w:rsidP="005B38B0">
      <w:pPr>
        <w:pBdr>
          <w:bottom w:val="single" w:sz="12" w:space="1" w:color="auto"/>
        </w:pBdr>
      </w:pPr>
    </w:p>
    <w:p w:rsidR="00EF53A8" w:rsidRDefault="00EF53A8" w:rsidP="005B38B0">
      <w:r>
        <w:t>Photo Booth Start &amp; End Time</w:t>
      </w:r>
    </w:p>
    <w:p w:rsidR="00EF53A8" w:rsidRDefault="00EF53A8" w:rsidP="005B38B0">
      <w:r>
        <w:t>_______________________________________________________________________</w:t>
      </w:r>
    </w:p>
    <w:p w:rsidR="00EF53A8" w:rsidRDefault="00EF53A8" w:rsidP="00EF53A8">
      <w:pPr>
        <w:spacing w:line="240" w:lineRule="auto"/>
        <w:rPr>
          <w:sz w:val="18"/>
          <w:szCs w:val="18"/>
        </w:rPr>
      </w:pPr>
      <w:r w:rsidRPr="00EF53A8">
        <w:rPr>
          <w:sz w:val="18"/>
          <w:szCs w:val="18"/>
        </w:rPr>
        <w:t>What type of event are you hosting?</w:t>
      </w:r>
    </w:p>
    <w:p w:rsidR="00607185" w:rsidRDefault="00607185" w:rsidP="00EF53A8">
      <w:pPr>
        <w:spacing w:line="240" w:lineRule="auto"/>
        <w:rPr>
          <w:sz w:val="18"/>
          <w:szCs w:val="18"/>
        </w:rPr>
      </w:pPr>
      <w:r>
        <w:rPr>
          <w:sz w:val="18"/>
          <w:szCs w:val="18"/>
        </w:rPr>
        <w:t>__Wedding</w:t>
      </w:r>
      <w:r w:rsidR="00DD3D21">
        <w:rPr>
          <w:sz w:val="18"/>
          <w:szCs w:val="18"/>
        </w:rPr>
        <w:t xml:space="preserve">                                               __Holiday Party</w:t>
      </w:r>
      <w:r w:rsidR="00AC5E25">
        <w:rPr>
          <w:sz w:val="18"/>
          <w:szCs w:val="18"/>
        </w:rPr>
        <w:t xml:space="preserve">                             </w:t>
      </w:r>
      <w:r w:rsidR="00DD3D21">
        <w:rPr>
          <w:sz w:val="18"/>
          <w:szCs w:val="18"/>
        </w:rPr>
        <w:t xml:space="preserve">__Corporate Event    </w:t>
      </w:r>
    </w:p>
    <w:p w:rsidR="00607185" w:rsidRDefault="00607185" w:rsidP="00EF53A8">
      <w:pPr>
        <w:spacing w:line="240" w:lineRule="auto"/>
        <w:rPr>
          <w:sz w:val="18"/>
          <w:szCs w:val="18"/>
        </w:rPr>
      </w:pPr>
      <w:r>
        <w:rPr>
          <w:sz w:val="18"/>
          <w:szCs w:val="18"/>
        </w:rPr>
        <w:t xml:space="preserve">__Quinceanera </w:t>
      </w:r>
      <w:r w:rsidR="00DD3D21">
        <w:rPr>
          <w:sz w:val="18"/>
          <w:szCs w:val="18"/>
        </w:rPr>
        <w:t xml:space="preserve">                       </w:t>
      </w:r>
      <w:r w:rsidR="00AC5E25">
        <w:rPr>
          <w:sz w:val="18"/>
          <w:szCs w:val="18"/>
        </w:rPr>
        <w:t xml:space="preserve">               </w:t>
      </w:r>
      <w:r w:rsidR="00DD3D21">
        <w:rPr>
          <w:sz w:val="18"/>
          <w:szCs w:val="18"/>
        </w:rPr>
        <w:t>__Bridal Shower                             __Birthday Event</w:t>
      </w:r>
    </w:p>
    <w:p w:rsidR="00607185" w:rsidRDefault="00607185" w:rsidP="00EF53A8">
      <w:pPr>
        <w:spacing w:line="240" w:lineRule="auto"/>
        <w:rPr>
          <w:sz w:val="18"/>
          <w:szCs w:val="18"/>
        </w:rPr>
      </w:pPr>
      <w:r>
        <w:rPr>
          <w:sz w:val="18"/>
          <w:szCs w:val="18"/>
        </w:rPr>
        <w:t>__Anniversary</w:t>
      </w:r>
      <w:r w:rsidR="00DD3D21">
        <w:rPr>
          <w:sz w:val="18"/>
          <w:szCs w:val="18"/>
        </w:rPr>
        <w:t xml:space="preserve">                                       </w:t>
      </w:r>
      <w:r w:rsidR="00AC5E25">
        <w:rPr>
          <w:sz w:val="18"/>
          <w:szCs w:val="18"/>
        </w:rPr>
        <w:t xml:space="preserve">  </w:t>
      </w:r>
      <w:r w:rsidR="00DD3D21">
        <w:rPr>
          <w:sz w:val="18"/>
          <w:szCs w:val="18"/>
        </w:rPr>
        <w:t>__Club Event                                  __Sweet 16</w:t>
      </w:r>
    </w:p>
    <w:p w:rsidR="00607185" w:rsidRDefault="00607185" w:rsidP="00EF53A8">
      <w:pPr>
        <w:spacing w:line="240" w:lineRule="auto"/>
        <w:rPr>
          <w:sz w:val="18"/>
          <w:szCs w:val="18"/>
        </w:rPr>
      </w:pPr>
      <w:r>
        <w:rPr>
          <w:sz w:val="18"/>
          <w:szCs w:val="18"/>
        </w:rPr>
        <w:t>__Graduation</w:t>
      </w:r>
      <w:r w:rsidR="00DD3D21">
        <w:rPr>
          <w:sz w:val="18"/>
          <w:szCs w:val="18"/>
        </w:rPr>
        <w:t xml:space="preserve">                                      </w:t>
      </w:r>
      <w:r w:rsidR="00AC5E25">
        <w:rPr>
          <w:sz w:val="18"/>
          <w:szCs w:val="18"/>
        </w:rPr>
        <w:t xml:space="preserve">   </w:t>
      </w:r>
      <w:r w:rsidR="00DD3D21">
        <w:rPr>
          <w:sz w:val="18"/>
          <w:szCs w:val="18"/>
        </w:rPr>
        <w:t xml:space="preserve"> __Baby Shower</w:t>
      </w:r>
      <w:r w:rsidR="00DD3D21">
        <w:rPr>
          <w:sz w:val="18"/>
          <w:szCs w:val="18"/>
        </w:rPr>
        <w:tab/>
      </w:r>
      <w:r w:rsidR="00DD3D21">
        <w:rPr>
          <w:sz w:val="18"/>
          <w:szCs w:val="18"/>
        </w:rPr>
        <w:tab/>
        <w:t>__Other________________________</w:t>
      </w:r>
    </w:p>
    <w:p w:rsidR="005B38B0" w:rsidRDefault="00607185" w:rsidP="00AC5E25">
      <w:pPr>
        <w:spacing w:line="240" w:lineRule="auto"/>
        <w:rPr>
          <w:sz w:val="18"/>
          <w:szCs w:val="18"/>
        </w:rPr>
      </w:pPr>
      <w:r>
        <w:rPr>
          <w:sz w:val="18"/>
          <w:szCs w:val="18"/>
        </w:rPr>
        <w:t>__Family Reunion</w:t>
      </w:r>
      <w:r w:rsidR="00DD3D21">
        <w:rPr>
          <w:sz w:val="18"/>
          <w:szCs w:val="18"/>
        </w:rPr>
        <w:t xml:space="preserve">                                  </w:t>
      </w:r>
      <w:r w:rsidR="00AC5E25">
        <w:rPr>
          <w:sz w:val="18"/>
          <w:szCs w:val="18"/>
        </w:rPr>
        <w:t xml:space="preserve"> </w:t>
      </w:r>
      <w:r w:rsidR="00DD3D21">
        <w:rPr>
          <w:sz w:val="18"/>
          <w:szCs w:val="18"/>
        </w:rPr>
        <w:t>__Club Event</w:t>
      </w:r>
      <w:r w:rsidR="00DD3D21">
        <w:rPr>
          <w:sz w:val="18"/>
          <w:szCs w:val="18"/>
        </w:rPr>
        <w:tab/>
      </w:r>
      <w:r w:rsidR="00DD3D21">
        <w:rPr>
          <w:sz w:val="18"/>
          <w:szCs w:val="18"/>
        </w:rPr>
        <w:tab/>
        <w:t>________________________________</w:t>
      </w:r>
    </w:p>
    <w:p w:rsidR="00AC5E25" w:rsidRDefault="00AC5E25" w:rsidP="00AC5E25">
      <w:pPr>
        <w:spacing w:line="240" w:lineRule="auto"/>
        <w:rPr>
          <w:b/>
        </w:rPr>
      </w:pPr>
      <w:r w:rsidRPr="00AC5E25">
        <w:rPr>
          <w:b/>
        </w:rPr>
        <w:t>Photo Booth Setup</w:t>
      </w:r>
    </w:p>
    <w:p w:rsidR="00AC5E25" w:rsidRDefault="00AC5E25" w:rsidP="00AC5E25">
      <w:pPr>
        <w:spacing w:line="240" w:lineRule="auto"/>
        <w:rPr>
          <w:sz w:val="18"/>
          <w:szCs w:val="18"/>
        </w:rPr>
      </w:pPr>
      <w:r w:rsidRPr="00AC5E25">
        <w:rPr>
          <w:sz w:val="18"/>
          <w:szCs w:val="18"/>
        </w:rPr>
        <w:lastRenderedPageBreak/>
        <w:t>With all of our packages</w:t>
      </w:r>
      <w:r>
        <w:rPr>
          <w:sz w:val="18"/>
          <w:szCs w:val="18"/>
        </w:rPr>
        <w:t xml:space="preserve"> comes included 1 hour of setup and breakdown time. So we will arrive 1 hour prior to booth start time to setup. It also takes us about 30 minutes to break down once booth time has ended.</w:t>
      </w:r>
    </w:p>
    <w:p w:rsidR="00AC5E25" w:rsidRPr="00C22886" w:rsidRDefault="00AC5E25" w:rsidP="00AC5E25">
      <w:pPr>
        <w:spacing w:line="240" w:lineRule="auto"/>
        <w:rPr>
          <w:b/>
          <w:sz w:val="18"/>
          <w:szCs w:val="18"/>
        </w:rPr>
      </w:pPr>
      <w:r w:rsidRPr="00C22886">
        <w:rPr>
          <w:b/>
          <w:sz w:val="18"/>
          <w:szCs w:val="18"/>
        </w:rPr>
        <w:t>How would you like your print layout to be printed?</w:t>
      </w:r>
    </w:p>
    <w:p w:rsidR="00AC5E25" w:rsidRDefault="00AC5E25" w:rsidP="00AC5E25">
      <w:pPr>
        <w:spacing w:line="240" w:lineRule="auto"/>
        <w:rPr>
          <w:sz w:val="18"/>
          <w:szCs w:val="18"/>
        </w:rPr>
      </w:pPr>
      <w:r>
        <w:rPr>
          <w:sz w:val="18"/>
          <w:szCs w:val="18"/>
        </w:rPr>
        <w:t>__4x6</w:t>
      </w:r>
    </w:p>
    <w:p w:rsidR="00AC5E25" w:rsidRDefault="00AC5E25" w:rsidP="00AC5E25">
      <w:pPr>
        <w:spacing w:line="240" w:lineRule="auto"/>
        <w:rPr>
          <w:sz w:val="18"/>
          <w:szCs w:val="18"/>
        </w:rPr>
      </w:pPr>
      <w:r>
        <w:rPr>
          <w:sz w:val="18"/>
          <w:szCs w:val="18"/>
        </w:rPr>
        <w:t>__2x6 Strips</w:t>
      </w:r>
    </w:p>
    <w:p w:rsidR="00AC5E25" w:rsidRDefault="00AC5E25" w:rsidP="00AC5E25">
      <w:pPr>
        <w:spacing w:line="240" w:lineRule="auto"/>
        <w:rPr>
          <w:sz w:val="18"/>
          <w:szCs w:val="18"/>
        </w:rPr>
      </w:pPr>
      <w:r w:rsidRPr="00C22886">
        <w:rPr>
          <w:b/>
          <w:sz w:val="18"/>
          <w:szCs w:val="18"/>
        </w:rPr>
        <w:t xml:space="preserve">How many shots in a photo? NOTE: For large events, </w:t>
      </w:r>
      <w:r w:rsidR="00EA424B" w:rsidRPr="00C22886">
        <w:rPr>
          <w:b/>
          <w:sz w:val="18"/>
          <w:szCs w:val="18"/>
        </w:rPr>
        <w:t>it</w:t>
      </w:r>
      <w:r w:rsidRPr="00C22886">
        <w:rPr>
          <w:b/>
          <w:sz w:val="18"/>
          <w:szCs w:val="18"/>
        </w:rPr>
        <w:t xml:space="preserve"> is recommended to have les</w:t>
      </w:r>
      <w:r w:rsidR="00EA424B">
        <w:rPr>
          <w:b/>
          <w:sz w:val="18"/>
          <w:szCs w:val="18"/>
        </w:rPr>
        <w:t>s</w:t>
      </w:r>
      <w:r w:rsidRPr="00C22886">
        <w:rPr>
          <w:b/>
          <w:sz w:val="18"/>
          <w:szCs w:val="18"/>
        </w:rPr>
        <w:t xml:space="preserve"> photos. Moves line faster and more get to enjoy the booth</w:t>
      </w:r>
      <w:r>
        <w:rPr>
          <w:sz w:val="18"/>
          <w:szCs w:val="18"/>
        </w:rPr>
        <w:t>.</w:t>
      </w:r>
    </w:p>
    <w:p w:rsidR="00AC5E25" w:rsidRDefault="00AC5E25" w:rsidP="00AC5E25">
      <w:pPr>
        <w:spacing w:line="240" w:lineRule="auto"/>
        <w:rPr>
          <w:sz w:val="18"/>
          <w:szCs w:val="18"/>
        </w:rPr>
      </w:pPr>
      <w:r>
        <w:rPr>
          <w:sz w:val="18"/>
          <w:szCs w:val="18"/>
        </w:rPr>
        <w:t>__1</w:t>
      </w:r>
      <w:r>
        <w:rPr>
          <w:sz w:val="18"/>
          <w:szCs w:val="18"/>
        </w:rPr>
        <w:tab/>
        <w:t>__3</w:t>
      </w:r>
    </w:p>
    <w:p w:rsidR="00AC5E25" w:rsidRDefault="00AC5E25" w:rsidP="00AC5E25">
      <w:pPr>
        <w:spacing w:line="240" w:lineRule="auto"/>
        <w:rPr>
          <w:sz w:val="18"/>
          <w:szCs w:val="18"/>
        </w:rPr>
      </w:pPr>
      <w:r>
        <w:rPr>
          <w:sz w:val="18"/>
          <w:szCs w:val="18"/>
        </w:rPr>
        <w:t>__2</w:t>
      </w:r>
      <w:r>
        <w:rPr>
          <w:sz w:val="18"/>
          <w:szCs w:val="18"/>
        </w:rPr>
        <w:tab/>
        <w:t>__4</w:t>
      </w:r>
    </w:p>
    <w:p w:rsidR="00060ED1" w:rsidRPr="00EA424B" w:rsidRDefault="00060ED1" w:rsidP="00AC5E25">
      <w:pPr>
        <w:spacing w:line="240" w:lineRule="auto"/>
        <w:rPr>
          <w:sz w:val="16"/>
          <w:szCs w:val="16"/>
        </w:rPr>
      </w:pPr>
      <w:r w:rsidRPr="00EA424B">
        <w:rPr>
          <w:sz w:val="16"/>
          <w:szCs w:val="16"/>
        </w:rPr>
        <w:t xml:space="preserve">Texts/wordings &amp; colors/theme on template-If you have something you can email to us that can help in the design. Please email to </w:t>
      </w:r>
      <w:hyperlink r:id="rId12" w:history="1">
        <w:r w:rsidRPr="00EA424B">
          <w:rPr>
            <w:rStyle w:val="Hyperlink"/>
            <w:sz w:val="16"/>
            <w:szCs w:val="16"/>
          </w:rPr>
          <w:t>atouchofluv318@gmail.com</w:t>
        </w:r>
      </w:hyperlink>
      <w:r w:rsidRPr="00EA424B">
        <w:rPr>
          <w:sz w:val="16"/>
          <w:szCs w:val="16"/>
        </w:rPr>
        <w:t xml:space="preserve"> – If you have a logo please email it to us. If you have </w:t>
      </w:r>
      <w:r w:rsidR="00EA424B" w:rsidRPr="00EA424B">
        <w:rPr>
          <w:sz w:val="16"/>
          <w:szCs w:val="16"/>
        </w:rPr>
        <w:t>an</w:t>
      </w:r>
      <w:r w:rsidRPr="00EA424B">
        <w:rPr>
          <w:sz w:val="16"/>
          <w:szCs w:val="16"/>
        </w:rPr>
        <w:t xml:space="preserve"> invite, please email it to us. Anything that will help designing your template. Please make sure that all spelling and grammar is </w:t>
      </w:r>
      <w:r w:rsidR="00C22886" w:rsidRPr="00EA424B">
        <w:rPr>
          <w:sz w:val="16"/>
          <w:szCs w:val="16"/>
        </w:rPr>
        <w:t>correct</w:t>
      </w:r>
      <w:r w:rsidRPr="00EA424B">
        <w:rPr>
          <w:sz w:val="16"/>
          <w:szCs w:val="16"/>
        </w:rPr>
        <w:t>. We will not be responsible for any incorrect spellings. We copy and paste what you provide.</w:t>
      </w:r>
    </w:p>
    <w:p w:rsidR="00060ED1" w:rsidRPr="00C22886" w:rsidRDefault="00060ED1" w:rsidP="00AC5E25">
      <w:pPr>
        <w:spacing w:line="240" w:lineRule="auto"/>
        <w:rPr>
          <w:b/>
          <w:sz w:val="18"/>
          <w:szCs w:val="18"/>
        </w:rPr>
      </w:pPr>
      <w:r w:rsidRPr="00C22886">
        <w:rPr>
          <w:b/>
          <w:sz w:val="18"/>
          <w:szCs w:val="18"/>
        </w:rPr>
        <w:t>Which Backdrop would you like to use?</w:t>
      </w:r>
    </w:p>
    <w:p w:rsidR="00060ED1" w:rsidRDefault="00060ED1" w:rsidP="00AC5E25">
      <w:pPr>
        <w:spacing w:line="240" w:lineRule="auto"/>
        <w:rPr>
          <w:sz w:val="18"/>
          <w:szCs w:val="18"/>
        </w:rPr>
      </w:pPr>
      <w:r>
        <w:rPr>
          <w:sz w:val="18"/>
          <w:szCs w:val="18"/>
        </w:rPr>
        <w:t>__Gold Sequins</w:t>
      </w:r>
      <w:r w:rsidR="007414B9">
        <w:rPr>
          <w:sz w:val="18"/>
          <w:szCs w:val="18"/>
        </w:rPr>
        <w:t xml:space="preserve"> $25</w:t>
      </w:r>
      <w:r>
        <w:rPr>
          <w:sz w:val="18"/>
          <w:szCs w:val="18"/>
        </w:rPr>
        <w:tab/>
      </w:r>
      <w:r>
        <w:rPr>
          <w:sz w:val="18"/>
          <w:szCs w:val="18"/>
        </w:rPr>
        <w:tab/>
        <w:t>__Silver Sequins</w:t>
      </w:r>
      <w:r w:rsidR="007414B9">
        <w:rPr>
          <w:sz w:val="18"/>
          <w:szCs w:val="18"/>
        </w:rPr>
        <w:t xml:space="preserve"> $25</w:t>
      </w:r>
    </w:p>
    <w:p w:rsidR="00060ED1" w:rsidRDefault="00060ED1" w:rsidP="00AC5E25">
      <w:pPr>
        <w:spacing w:line="240" w:lineRule="auto"/>
        <w:rPr>
          <w:sz w:val="18"/>
          <w:szCs w:val="18"/>
        </w:rPr>
      </w:pPr>
      <w:r>
        <w:rPr>
          <w:sz w:val="18"/>
          <w:szCs w:val="18"/>
        </w:rPr>
        <w:t>__Black Sequins</w:t>
      </w:r>
      <w:r w:rsidR="007414B9">
        <w:rPr>
          <w:sz w:val="18"/>
          <w:szCs w:val="18"/>
        </w:rPr>
        <w:t xml:space="preserve"> $25</w:t>
      </w:r>
      <w:r>
        <w:rPr>
          <w:sz w:val="18"/>
          <w:szCs w:val="18"/>
        </w:rPr>
        <w:tab/>
      </w:r>
      <w:r>
        <w:rPr>
          <w:sz w:val="18"/>
          <w:szCs w:val="18"/>
        </w:rPr>
        <w:tab/>
        <w:t>__White</w:t>
      </w:r>
    </w:p>
    <w:p w:rsidR="00060ED1" w:rsidRDefault="00060ED1" w:rsidP="00AC5E25">
      <w:pPr>
        <w:spacing w:line="240" w:lineRule="auto"/>
        <w:rPr>
          <w:sz w:val="18"/>
          <w:szCs w:val="18"/>
        </w:rPr>
      </w:pPr>
      <w:r>
        <w:rPr>
          <w:sz w:val="18"/>
          <w:szCs w:val="18"/>
        </w:rPr>
        <w:t>__Black</w:t>
      </w:r>
      <w:r>
        <w:rPr>
          <w:sz w:val="18"/>
          <w:szCs w:val="18"/>
        </w:rPr>
        <w:tab/>
      </w:r>
      <w:r>
        <w:rPr>
          <w:sz w:val="18"/>
          <w:szCs w:val="18"/>
        </w:rPr>
        <w:tab/>
      </w:r>
      <w:r>
        <w:rPr>
          <w:sz w:val="18"/>
          <w:szCs w:val="18"/>
        </w:rPr>
        <w:tab/>
      </w:r>
      <w:r w:rsidR="007414B9">
        <w:rPr>
          <w:sz w:val="18"/>
          <w:szCs w:val="18"/>
        </w:rPr>
        <w:tab/>
      </w:r>
      <w:r>
        <w:rPr>
          <w:sz w:val="18"/>
          <w:szCs w:val="18"/>
        </w:rPr>
        <w:t>__Green Screen</w:t>
      </w:r>
      <w:r w:rsidR="007414B9">
        <w:rPr>
          <w:sz w:val="18"/>
          <w:szCs w:val="18"/>
        </w:rPr>
        <w:t xml:space="preserve"> </w:t>
      </w:r>
      <w:bookmarkStart w:id="0" w:name="_GoBack"/>
      <w:bookmarkEnd w:id="0"/>
      <w:r w:rsidR="004D21B8">
        <w:rPr>
          <w:sz w:val="18"/>
          <w:szCs w:val="18"/>
        </w:rPr>
        <w:t>(not</w:t>
      </w:r>
      <w:r w:rsidR="00BE6158">
        <w:rPr>
          <w:sz w:val="18"/>
          <w:szCs w:val="18"/>
        </w:rPr>
        <w:t xml:space="preserve"> included in bronze </w:t>
      </w:r>
      <w:r w:rsidR="007414B9">
        <w:rPr>
          <w:sz w:val="18"/>
          <w:szCs w:val="18"/>
        </w:rPr>
        <w:t xml:space="preserve">package) </w:t>
      </w:r>
    </w:p>
    <w:p w:rsidR="00060ED1" w:rsidRDefault="00060ED1" w:rsidP="00AC5E25">
      <w:pPr>
        <w:spacing w:line="240" w:lineRule="auto"/>
        <w:rPr>
          <w:sz w:val="18"/>
          <w:szCs w:val="18"/>
        </w:rPr>
      </w:pPr>
      <w:r>
        <w:rPr>
          <w:sz w:val="18"/>
          <w:szCs w:val="18"/>
        </w:rPr>
        <w:t>__None (Venue wall will be used or your own)</w:t>
      </w:r>
    </w:p>
    <w:p w:rsidR="00060ED1" w:rsidRPr="00C22886" w:rsidRDefault="00060ED1" w:rsidP="00AC5E25">
      <w:pPr>
        <w:spacing w:line="240" w:lineRule="auto"/>
        <w:rPr>
          <w:b/>
          <w:sz w:val="18"/>
          <w:szCs w:val="18"/>
        </w:rPr>
      </w:pPr>
      <w:r w:rsidRPr="00C22886">
        <w:rPr>
          <w:b/>
          <w:sz w:val="18"/>
          <w:szCs w:val="18"/>
        </w:rPr>
        <w:t xml:space="preserve">Would you like any Add-ons? </w:t>
      </w:r>
      <w:r w:rsidR="00EA424B" w:rsidRPr="00C22886">
        <w:rPr>
          <w:b/>
          <w:sz w:val="18"/>
          <w:szCs w:val="18"/>
        </w:rPr>
        <w:t>(</w:t>
      </w:r>
      <w:r w:rsidR="00EA424B">
        <w:rPr>
          <w:b/>
          <w:sz w:val="18"/>
          <w:szCs w:val="18"/>
        </w:rPr>
        <w:t>If</w:t>
      </w:r>
      <w:r w:rsidRPr="00C22886">
        <w:rPr>
          <w:b/>
          <w:sz w:val="18"/>
          <w:szCs w:val="18"/>
        </w:rPr>
        <w:t xml:space="preserve"> none please select “none”)</w:t>
      </w:r>
    </w:p>
    <w:p w:rsidR="00060ED1" w:rsidRDefault="00060ED1" w:rsidP="00AC5E25">
      <w:pPr>
        <w:spacing w:line="240" w:lineRule="auto"/>
        <w:rPr>
          <w:sz w:val="18"/>
          <w:szCs w:val="18"/>
        </w:rPr>
      </w:pPr>
      <w:r>
        <w:rPr>
          <w:sz w:val="18"/>
          <w:szCs w:val="18"/>
        </w:rPr>
        <w:t>__None</w:t>
      </w:r>
      <w:r w:rsidR="00C22886">
        <w:rPr>
          <w:sz w:val="18"/>
          <w:szCs w:val="18"/>
        </w:rPr>
        <w:tab/>
      </w:r>
      <w:r w:rsidR="00C22886">
        <w:rPr>
          <w:sz w:val="18"/>
          <w:szCs w:val="18"/>
        </w:rPr>
        <w:tab/>
      </w:r>
      <w:r w:rsidR="00C22886">
        <w:rPr>
          <w:sz w:val="18"/>
          <w:szCs w:val="18"/>
        </w:rPr>
        <w:tab/>
        <w:t>__Idle Time $ 50/</w:t>
      </w:r>
      <w:r w:rsidR="00EA424B">
        <w:rPr>
          <w:sz w:val="18"/>
          <w:szCs w:val="18"/>
        </w:rPr>
        <w:t>hr.</w:t>
      </w:r>
      <w:r w:rsidR="00EA424B">
        <w:rPr>
          <w:sz w:val="18"/>
          <w:szCs w:val="18"/>
        </w:rPr>
        <w:tab/>
      </w:r>
      <w:r w:rsidR="00C22886">
        <w:rPr>
          <w:sz w:val="18"/>
          <w:szCs w:val="18"/>
        </w:rPr>
        <w:t>__USB Flash Drive $25</w:t>
      </w:r>
    </w:p>
    <w:p w:rsidR="00060ED1" w:rsidRDefault="00060ED1" w:rsidP="00AC5E25">
      <w:pPr>
        <w:spacing w:line="240" w:lineRule="auto"/>
        <w:rPr>
          <w:sz w:val="18"/>
          <w:szCs w:val="18"/>
        </w:rPr>
      </w:pPr>
      <w:r>
        <w:rPr>
          <w:sz w:val="18"/>
          <w:szCs w:val="18"/>
        </w:rPr>
        <w:t xml:space="preserve">__Animated </w:t>
      </w:r>
      <w:r w:rsidR="004D21B8">
        <w:rPr>
          <w:sz w:val="18"/>
          <w:szCs w:val="18"/>
        </w:rPr>
        <w:t>GIF (</w:t>
      </w:r>
      <w:r w:rsidR="00BE6158">
        <w:rPr>
          <w:sz w:val="18"/>
          <w:szCs w:val="18"/>
        </w:rPr>
        <w:t xml:space="preserve">not included in </w:t>
      </w:r>
      <w:r w:rsidR="004D21B8">
        <w:rPr>
          <w:sz w:val="18"/>
          <w:szCs w:val="18"/>
        </w:rPr>
        <w:t>bronze package</w:t>
      </w:r>
      <w:r w:rsidR="00BE6158">
        <w:rPr>
          <w:sz w:val="18"/>
          <w:szCs w:val="18"/>
        </w:rPr>
        <w:t xml:space="preserve">) </w:t>
      </w:r>
      <w:r w:rsidR="00BE6158">
        <w:rPr>
          <w:sz w:val="18"/>
          <w:szCs w:val="18"/>
        </w:rPr>
        <w:tab/>
      </w:r>
      <w:r w:rsidR="007414B9">
        <w:rPr>
          <w:sz w:val="18"/>
          <w:szCs w:val="18"/>
        </w:rPr>
        <w:t>__Extra Hour $100</w:t>
      </w:r>
      <w:r w:rsidR="00C22886">
        <w:rPr>
          <w:sz w:val="18"/>
          <w:szCs w:val="18"/>
        </w:rPr>
        <w:tab/>
      </w:r>
      <w:r w:rsidR="00C22886">
        <w:rPr>
          <w:sz w:val="18"/>
          <w:szCs w:val="18"/>
        </w:rPr>
        <w:tab/>
      </w:r>
    </w:p>
    <w:p w:rsidR="00060ED1" w:rsidRDefault="00060ED1" w:rsidP="00AC5E25">
      <w:pPr>
        <w:spacing w:line="240" w:lineRule="auto"/>
        <w:rPr>
          <w:sz w:val="18"/>
          <w:szCs w:val="18"/>
        </w:rPr>
      </w:pPr>
      <w:r>
        <w:rPr>
          <w:sz w:val="18"/>
          <w:szCs w:val="18"/>
        </w:rPr>
        <w:t>__Memory Book $50</w:t>
      </w:r>
      <w:r w:rsidR="00C22886">
        <w:rPr>
          <w:sz w:val="18"/>
          <w:szCs w:val="18"/>
        </w:rPr>
        <w:tab/>
      </w:r>
      <w:r w:rsidR="00EA424B">
        <w:rPr>
          <w:sz w:val="18"/>
          <w:szCs w:val="18"/>
        </w:rPr>
        <w:t>__Luxury Custom Props $50+</w:t>
      </w:r>
    </w:p>
    <w:p w:rsidR="00C22886" w:rsidRDefault="00C22886" w:rsidP="00AC5E25">
      <w:pPr>
        <w:spacing w:line="240" w:lineRule="auto"/>
        <w:rPr>
          <w:sz w:val="18"/>
          <w:szCs w:val="18"/>
        </w:rPr>
      </w:pPr>
      <w:r>
        <w:rPr>
          <w:sz w:val="18"/>
          <w:szCs w:val="18"/>
        </w:rPr>
        <w:t xml:space="preserve">Is </w:t>
      </w:r>
      <w:r w:rsidR="00EA424B">
        <w:rPr>
          <w:sz w:val="18"/>
          <w:szCs w:val="18"/>
        </w:rPr>
        <w:t>your event Indoor or O</w:t>
      </w:r>
      <w:r>
        <w:rPr>
          <w:sz w:val="18"/>
          <w:szCs w:val="18"/>
        </w:rPr>
        <w:t>utdoor? ***IF OUTDOOR: Please note that outdoor set-ups may</w:t>
      </w:r>
      <w:r w:rsidR="00EA424B">
        <w:rPr>
          <w:sz w:val="18"/>
          <w:szCs w:val="18"/>
        </w:rPr>
        <w:t xml:space="preserve"> </w:t>
      </w:r>
      <w:r>
        <w:rPr>
          <w:sz w:val="18"/>
          <w:szCs w:val="18"/>
        </w:rPr>
        <w:t xml:space="preserve">be subject to additional fees, weather such as rain, wind, etc. It is required to have a protected/covered area available for set up to avoid any complications during your event. Outdoor set ups also require power via an outlet, generator, or </w:t>
      </w:r>
      <w:r w:rsidR="00EA424B">
        <w:rPr>
          <w:sz w:val="18"/>
          <w:szCs w:val="18"/>
        </w:rPr>
        <w:t>extension</w:t>
      </w:r>
      <w:r>
        <w:rPr>
          <w:sz w:val="18"/>
          <w:szCs w:val="18"/>
        </w:rPr>
        <w:t xml:space="preserve"> cord. Photos come out looking best in shaded area. Additional fee will depend if we </w:t>
      </w:r>
      <w:r w:rsidR="00EA424B">
        <w:rPr>
          <w:sz w:val="18"/>
          <w:szCs w:val="18"/>
        </w:rPr>
        <w:t>need</w:t>
      </w:r>
      <w:r>
        <w:rPr>
          <w:sz w:val="18"/>
          <w:szCs w:val="18"/>
        </w:rPr>
        <w:t xml:space="preserve"> to bring our own tent, generator</w:t>
      </w:r>
      <w:r w:rsidR="00BE5CA4">
        <w:rPr>
          <w:sz w:val="18"/>
          <w:szCs w:val="18"/>
        </w:rPr>
        <w:t xml:space="preserve"> etc. </w:t>
      </w:r>
      <w:r w:rsidR="00BE5CA4" w:rsidRPr="00EA424B">
        <w:rPr>
          <w:b/>
          <w:sz w:val="18"/>
          <w:szCs w:val="18"/>
        </w:rPr>
        <w:t>Full outdoor setup is $150</w:t>
      </w:r>
    </w:p>
    <w:p w:rsidR="00BE5CA4" w:rsidRDefault="00BE5CA4" w:rsidP="00AC5E25">
      <w:pPr>
        <w:spacing w:line="240" w:lineRule="auto"/>
        <w:rPr>
          <w:sz w:val="18"/>
          <w:szCs w:val="18"/>
        </w:rPr>
      </w:pPr>
      <w:r>
        <w:rPr>
          <w:sz w:val="18"/>
          <w:szCs w:val="18"/>
        </w:rPr>
        <w:t xml:space="preserve">__Indoor </w:t>
      </w:r>
    </w:p>
    <w:p w:rsidR="00BE5CA4" w:rsidRDefault="00BE5CA4" w:rsidP="00AC5E25">
      <w:pPr>
        <w:spacing w:line="240" w:lineRule="auto"/>
        <w:rPr>
          <w:sz w:val="18"/>
          <w:szCs w:val="18"/>
        </w:rPr>
      </w:pPr>
      <w:r>
        <w:rPr>
          <w:sz w:val="18"/>
          <w:szCs w:val="18"/>
        </w:rPr>
        <w:t>__Outdoor: Customer Provided Cover and Power (No Additional Fee)</w:t>
      </w:r>
    </w:p>
    <w:p w:rsidR="00BE5CA4" w:rsidRDefault="00BE5CA4" w:rsidP="00AC5E25">
      <w:pPr>
        <w:spacing w:line="240" w:lineRule="auto"/>
        <w:rPr>
          <w:sz w:val="18"/>
          <w:szCs w:val="18"/>
        </w:rPr>
      </w:pPr>
      <w:r>
        <w:rPr>
          <w:sz w:val="18"/>
          <w:szCs w:val="18"/>
        </w:rPr>
        <w:t xml:space="preserve">__Outdoor: $150 full Setup (We </w:t>
      </w:r>
      <w:r w:rsidR="00EA424B">
        <w:rPr>
          <w:sz w:val="18"/>
          <w:szCs w:val="18"/>
        </w:rPr>
        <w:t>provide</w:t>
      </w:r>
      <w:r>
        <w:rPr>
          <w:sz w:val="18"/>
          <w:szCs w:val="18"/>
        </w:rPr>
        <w:t xml:space="preserve"> everything for setting up outdoors)</w:t>
      </w:r>
    </w:p>
    <w:p w:rsidR="00BE5CA4" w:rsidRPr="00EA424B" w:rsidRDefault="00EA424B" w:rsidP="00AC5E25">
      <w:pPr>
        <w:spacing w:line="240" w:lineRule="auto"/>
        <w:rPr>
          <w:sz w:val="16"/>
          <w:szCs w:val="16"/>
        </w:rPr>
      </w:pPr>
      <w:r w:rsidRPr="00EA424B">
        <w:rPr>
          <w:sz w:val="16"/>
          <w:szCs w:val="16"/>
        </w:rPr>
        <w:t>Special</w:t>
      </w:r>
      <w:r w:rsidR="00BE5CA4" w:rsidRPr="00EA424B">
        <w:rPr>
          <w:sz w:val="16"/>
          <w:szCs w:val="16"/>
        </w:rPr>
        <w:t xml:space="preserve"> Instructions for placement of Photo </w:t>
      </w:r>
      <w:r w:rsidRPr="00EA424B">
        <w:rPr>
          <w:sz w:val="16"/>
          <w:szCs w:val="16"/>
        </w:rPr>
        <w:t>Booth</w:t>
      </w:r>
      <w:r w:rsidR="00BE5CA4" w:rsidRPr="00EA424B">
        <w:rPr>
          <w:sz w:val="16"/>
          <w:szCs w:val="16"/>
        </w:rPr>
        <w:t xml:space="preserve"> We recommend an area of about 10x10’, however it’s flexible! We also recommend setting up on a hard surface, but can also setup on grass too.</w:t>
      </w:r>
    </w:p>
    <w:p w:rsidR="00BE5CA4" w:rsidRPr="00EA424B" w:rsidRDefault="00BE5CA4" w:rsidP="00AC5E25">
      <w:pPr>
        <w:spacing w:line="240" w:lineRule="auto"/>
        <w:rPr>
          <w:b/>
          <w:sz w:val="18"/>
          <w:szCs w:val="18"/>
        </w:rPr>
      </w:pPr>
      <w:r w:rsidRPr="00EA424B">
        <w:rPr>
          <w:b/>
          <w:sz w:val="18"/>
          <w:szCs w:val="18"/>
        </w:rPr>
        <w:t>Estimated Number of Guests:</w:t>
      </w:r>
    </w:p>
    <w:p w:rsidR="00BE5CA4" w:rsidRDefault="00BE5CA4" w:rsidP="00AC5E25">
      <w:pPr>
        <w:spacing w:line="240" w:lineRule="auto"/>
        <w:rPr>
          <w:sz w:val="18"/>
          <w:szCs w:val="18"/>
        </w:rPr>
      </w:pPr>
      <w:r>
        <w:rPr>
          <w:sz w:val="18"/>
          <w:szCs w:val="18"/>
        </w:rPr>
        <w:t>__0-100</w:t>
      </w:r>
      <w:r>
        <w:rPr>
          <w:sz w:val="18"/>
          <w:szCs w:val="18"/>
        </w:rPr>
        <w:tab/>
      </w:r>
      <w:r>
        <w:rPr>
          <w:sz w:val="18"/>
          <w:szCs w:val="18"/>
        </w:rPr>
        <w:tab/>
        <w:t>__101-200</w:t>
      </w:r>
    </w:p>
    <w:p w:rsidR="00BE5CA4" w:rsidRDefault="00BE5CA4" w:rsidP="00AC5E25">
      <w:pPr>
        <w:spacing w:line="240" w:lineRule="auto"/>
        <w:rPr>
          <w:sz w:val="18"/>
          <w:szCs w:val="18"/>
        </w:rPr>
      </w:pPr>
      <w:r>
        <w:rPr>
          <w:sz w:val="18"/>
          <w:szCs w:val="18"/>
        </w:rPr>
        <w:t>__201-300</w:t>
      </w:r>
      <w:r>
        <w:rPr>
          <w:sz w:val="18"/>
          <w:szCs w:val="18"/>
        </w:rPr>
        <w:tab/>
        <w:t>__301-500</w:t>
      </w:r>
    </w:p>
    <w:p w:rsidR="00BE5CA4" w:rsidRDefault="00BE5CA4" w:rsidP="00AC5E25">
      <w:pPr>
        <w:spacing w:line="240" w:lineRule="auto"/>
        <w:rPr>
          <w:sz w:val="18"/>
          <w:szCs w:val="18"/>
        </w:rPr>
      </w:pPr>
      <w:r>
        <w:rPr>
          <w:sz w:val="18"/>
          <w:szCs w:val="18"/>
        </w:rPr>
        <w:t>__501-1000: $150</w:t>
      </w:r>
    </w:p>
    <w:p w:rsidR="00BE5CA4" w:rsidRPr="00EA424B" w:rsidRDefault="00EA424B" w:rsidP="00AC5E25">
      <w:pPr>
        <w:spacing w:line="240" w:lineRule="auto"/>
        <w:rPr>
          <w:b/>
          <w:sz w:val="18"/>
          <w:szCs w:val="18"/>
        </w:rPr>
      </w:pPr>
      <w:r w:rsidRPr="00EA424B">
        <w:rPr>
          <w:b/>
          <w:sz w:val="18"/>
          <w:szCs w:val="18"/>
        </w:rPr>
        <w:t>Venue</w:t>
      </w:r>
      <w:r w:rsidR="00BE5CA4" w:rsidRPr="00EA424B">
        <w:rPr>
          <w:b/>
          <w:sz w:val="18"/>
          <w:szCs w:val="18"/>
        </w:rPr>
        <w:t xml:space="preserve"> Information</w:t>
      </w:r>
    </w:p>
    <w:p w:rsidR="00BE5CA4" w:rsidRDefault="00BE5CA4" w:rsidP="00AC5E25">
      <w:pPr>
        <w:spacing w:line="240" w:lineRule="auto"/>
        <w:rPr>
          <w:sz w:val="18"/>
          <w:szCs w:val="18"/>
        </w:rPr>
      </w:pPr>
      <w:r>
        <w:rPr>
          <w:sz w:val="18"/>
          <w:szCs w:val="18"/>
        </w:rPr>
        <w:t>Venue Name: _______________________________________________</w:t>
      </w:r>
    </w:p>
    <w:p w:rsidR="00BE5CA4" w:rsidRDefault="00BE5CA4" w:rsidP="00AC5E25">
      <w:pPr>
        <w:spacing w:line="240" w:lineRule="auto"/>
        <w:rPr>
          <w:sz w:val="18"/>
          <w:szCs w:val="18"/>
        </w:rPr>
      </w:pPr>
      <w:r>
        <w:rPr>
          <w:sz w:val="18"/>
          <w:szCs w:val="18"/>
        </w:rPr>
        <w:t>Venue Contact: ______________________________________________</w:t>
      </w:r>
    </w:p>
    <w:p w:rsidR="00BE5CA4" w:rsidRDefault="00BE5CA4" w:rsidP="00AC5E25">
      <w:pPr>
        <w:spacing w:line="240" w:lineRule="auto"/>
        <w:rPr>
          <w:sz w:val="18"/>
          <w:szCs w:val="18"/>
        </w:rPr>
      </w:pPr>
      <w:r>
        <w:rPr>
          <w:sz w:val="18"/>
          <w:szCs w:val="18"/>
        </w:rPr>
        <w:t>Venue Full Address: ___________________________________________</w:t>
      </w:r>
    </w:p>
    <w:p w:rsidR="00BE5CA4" w:rsidRDefault="00BE5CA4" w:rsidP="00AC5E25">
      <w:pPr>
        <w:spacing w:line="240" w:lineRule="auto"/>
        <w:rPr>
          <w:sz w:val="18"/>
          <w:szCs w:val="18"/>
        </w:rPr>
      </w:pPr>
      <w:r>
        <w:rPr>
          <w:sz w:val="18"/>
          <w:szCs w:val="18"/>
        </w:rPr>
        <w:t>Venue Contact Address</w:t>
      </w:r>
      <w:r w:rsidR="0045643B">
        <w:rPr>
          <w:sz w:val="18"/>
          <w:szCs w:val="18"/>
        </w:rPr>
        <w:t>: _______________________________________</w:t>
      </w:r>
    </w:p>
    <w:p w:rsidR="0045643B" w:rsidRDefault="0045643B" w:rsidP="00AC5E25">
      <w:pPr>
        <w:spacing w:line="240" w:lineRule="auto"/>
        <w:rPr>
          <w:sz w:val="18"/>
          <w:szCs w:val="18"/>
        </w:rPr>
      </w:pPr>
      <w:r>
        <w:rPr>
          <w:sz w:val="18"/>
          <w:szCs w:val="18"/>
        </w:rPr>
        <w:t>Venue Contact Phone Number: __________________________________</w:t>
      </w:r>
    </w:p>
    <w:p w:rsidR="0045643B" w:rsidRPr="00EA424B" w:rsidRDefault="0045643B" w:rsidP="00AC5E25">
      <w:pPr>
        <w:spacing w:line="240" w:lineRule="auto"/>
        <w:rPr>
          <w:b/>
          <w:sz w:val="18"/>
          <w:szCs w:val="18"/>
        </w:rPr>
      </w:pPr>
      <w:r w:rsidRPr="00EA424B">
        <w:rPr>
          <w:b/>
          <w:sz w:val="18"/>
          <w:szCs w:val="18"/>
        </w:rPr>
        <w:t>Event Details &amp; Information</w:t>
      </w:r>
    </w:p>
    <w:p w:rsidR="0045643B" w:rsidRDefault="0045643B" w:rsidP="00AC5E25">
      <w:pPr>
        <w:spacing w:line="240" w:lineRule="auto"/>
        <w:rPr>
          <w:sz w:val="18"/>
          <w:szCs w:val="18"/>
        </w:rPr>
      </w:pPr>
      <w:r>
        <w:rPr>
          <w:sz w:val="18"/>
          <w:szCs w:val="18"/>
        </w:rPr>
        <w:t>Are there any restrictions at the venue we should know about? (Optional)</w:t>
      </w:r>
    </w:p>
    <w:p w:rsidR="0045643B" w:rsidRDefault="0045643B" w:rsidP="00AC5E25">
      <w:pPr>
        <w:spacing w:line="240" w:lineRule="auto"/>
        <w:rPr>
          <w:sz w:val="18"/>
          <w:szCs w:val="18"/>
        </w:rPr>
      </w:pPr>
      <w:r>
        <w:rPr>
          <w:sz w:val="18"/>
          <w:szCs w:val="18"/>
        </w:rPr>
        <w:t>______________________________________________________________</w:t>
      </w:r>
    </w:p>
    <w:p w:rsidR="0045643B" w:rsidRDefault="0045643B" w:rsidP="00AC5E25">
      <w:pPr>
        <w:spacing w:line="240" w:lineRule="auto"/>
        <w:rPr>
          <w:sz w:val="18"/>
          <w:szCs w:val="18"/>
        </w:rPr>
      </w:pPr>
      <w:r>
        <w:rPr>
          <w:sz w:val="18"/>
          <w:szCs w:val="18"/>
        </w:rPr>
        <w:t>Unloading/Loading &amp; Parking Instructions? (Optional)</w:t>
      </w:r>
    </w:p>
    <w:p w:rsidR="0045643B" w:rsidRDefault="0045643B" w:rsidP="00AC5E25">
      <w:pPr>
        <w:spacing w:line="240" w:lineRule="auto"/>
        <w:rPr>
          <w:sz w:val="18"/>
          <w:szCs w:val="18"/>
        </w:rPr>
      </w:pPr>
      <w:r>
        <w:rPr>
          <w:sz w:val="18"/>
          <w:szCs w:val="18"/>
        </w:rPr>
        <w:t>_______________________________________________________________</w:t>
      </w:r>
    </w:p>
    <w:p w:rsidR="0045643B" w:rsidRDefault="0045643B" w:rsidP="00AC5E25">
      <w:pPr>
        <w:spacing w:line="240" w:lineRule="auto"/>
        <w:rPr>
          <w:sz w:val="18"/>
          <w:szCs w:val="18"/>
        </w:rPr>
      </w:pPr>
      <w:r>
        <w:rPr>
          <w:sz w:val="18"/>
          <w:szCs w:val="18"/>
        </w:rPr>
        <w:t>Any additional instructions or comments? (Optional)</w:t>
      </w:r>
    </w:p>
    <w:p w:rsidR="00060ED1" w:rsidRDefault="0045643B" w:rsidP="00AC5E25">
      <w:pPr>
        <w:spacing w:line="240" w:lineRule="auto"/>
        <w:rPr>
          <w:sz w:val="18"/>
          <w:szCs w:val="18"/>
        </w:rPr>
      </w:pPr>
      <w:r>
        <w:rPr>
          <w:sz w:val="18"/>
          <w:szCs w:val="18"/>
        </w:rPr>
        <w:t>_______________________________________________________________</w:t>
      </w:r>
      <w:r w:rsidR="00060ED1">
        <w:rPr>
          <w:sz w:val="18"/>
          <w:szCs w:val="18"/>
        </w:rPr>
        <w:tab/>
      </w:r>
    </w:p>
    <w:p w:rsidR="0045643B" w:rsidRDefault="0045643B" w:rsidP="00AC5E25">
      <w:pPr>
        <w:spacing w:line="240" w:lineRule="auto"/>
        <w:rPr>
          <w:sz w:val="18"/>
          <w:szCs w:val="18"/>
        </w:rPr>
      </w:pPr>
      <w:r>
        <w:rPr>
          <w:sz w:val="18"/>
          <w:szCs w:val="18"/>
        </w:rPr>
        <w:t>Thank you!</w:t>
      </w:r>
    </w:p>
    <w:p w:rsidR="001B4ACD" w:rsidRPr="00114B5E" w:rsidRDefault="0045643B" w:rsidP="00AC5E25">
      <w:pPr>
        <w:spacing w:line="240" w:lineRule="auto"/>
        <w:rPr>
          <w:sz w:val="16"/>
          <w:szCs w:val="16"/>
        </w:rPr>
      </w:pPr>
      <w:r w:rsidRPr="00114B5E">
        <w:rPr>
          <w:sz w:val="16"/>
          <w:szCs w:val="16"/>
        </w:rPr>
        <w:t xml:space="preserve">We are so excited and honored to be chosen as our event photo booth service company. Thank you for taking the time to complete all the questions. We look forward to your event day! </w:t>
      </w:r>
      <w:r w:rsidRPr="00114B5E">
        <w:rPr>
          <w:sz w:val="16"/>
          <w:szCs w:val="16"/>
        </w:rPr>
        <w:sym w:font="Wingdings" w:char="F04A"/>
      </w:r>
      <w:r w:rsidRPr="00114B5E">
        <w:rPr>
          <w:sz w:val="16"/>
          <w:szCs w:val="16"/>
        </w:rPr>
        <w:t xml:space="preserve"> </w:t>
      </w:r>
    </w:p>
    <w:sectPr w:rsidR="001B4ACD" w:rsidRPr="00114B5E" w:rsidSect="00757E9C">
      <w:footerReference w:type="default" r:id="rId13"/>
      <w:footerReference w:type="first" r:id="rId14"/>
      <w:pgSz w:w="12240" w:h="15840" w:code="1"/>
      <w:pgMar w:top="1440" w:right="2160" w:bottom="2520" w:left="216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8C" w:rsidRDefault="000D528C">
      <w:pPr>
        <w:spacing w:after="0" w:line="240" w:lineRule="auto"/>
      </w:pPr>
      <w:r>
        <w:separator/>
      </w:r>
    </w:p>
    <w:p w:rsidR="000D528C" w:rsidRDefault="000D528C"/>
  </w:endnote>
  <w:endnote w:type="continuationSeparator" w:id="0">
    <w:p w:rsidR="000D528C" w:rsidRDefault="000D528C">
      <w:pPr>
        <w:spacing w:after="0" w:line="240" w:lineRule="auto"/>
      </w:pPr>
      <w:r>
        <w:continuationSeparator/>
      </w:r>
    </w:p>
    <w:p w:rsidR="000D528C" w:rsidRDefault="000D5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AE" w:rsidRDefault="00A763AE" w:rsidP="00DD3D21">
    <w:pPr>
      <w:pStyle w:val="Footer-Continuation"/>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C4" w:rsidRDefault="00752FC4" w:rsidP="00752F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8C" w:rsidRDefault="000D528C">
      <w:pPr>
        <w:spacing w:after="0" w:line="240" w:lineRule="auto"/>
      </w:pPr>
      <w:r>
        <w:separator/>
      </w:r>
    </w:p>
    <w:p w:rsidR="000D528C" w:rsidRDefault="000D528C"/>
  </w:footnote>
  <w:footnote w:type="continuationSeparator" w:id="0">
    <w:p w:rsidR="000D528C" w:rsidRDefault="000D528C">
      <w:pPr>
        <w:spacing w:after="0" w:line="240" w:lineRule="auto"/>
      </w:pPr>
      <w:r>
        <w:continuationSeparator/>
      </w:r>
    </w:p>
    <w:p w:rsidR="000D528C" w:rsidRDefault="000D52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B0"/>
    <w:rsid w:val="000115CE"/>
    <w:rsid w:val="00060ED1"/>
    <w:rsid w:val="000828F4"/>
    <w:rsid w:val="000D528C"/>
    <w:rsid w:val="000F51EC"/>
    <w:rsid w:val="000F7122"/>
    <w:rsid w:val="00114B5E"/>
    <w:rsid w:val="001B4ACD"/>
    <w:rsid w:val="001B689C"/>
    <w:rsid w:val="00200635"/>
    <w:rsid w:val="0038000D"/>
    <w:rsid w:val="00385ACF"/>
    <w:rsid w:val="00446DF5"/>
    <w:rsid w:val="0045643B"/>
    <w:rsid w:val="00477474"/>
    <w:rsid w:val="00480B7F"/>
    <w:rsid w:val="004A1893"/>
    <w:rsid w:val="004C4A44"/>
    <w:rsid w:val="004D21B8"/>
    <w:rsid w:val="005125BB"/>
    <w:rsid w:val="00537F9C"/>
    <w:rsid w:val="00572222"/>
    <w:rsid w:val="005B38B0"/>
    <w:rsid w:val="005D3DA6"/>
    <w:rsid w:val="00607185"/>
    <w:rsid w:val="00672F29"/>
    <w:rsid w:val="007414B9"/>
    <w:rsid w:val="00744EA9"/>
    <w:rsid w:val="00752FC4"/>
    <w:rsid w:val="00757E9C"/>
    <w:rsid w:val="007B4C91"/>
    <w:rsid w:val="007D70F7"/>
    <w:rsid w:val="00830C5F"/>
    <w:rsid w:val="00834A33"/>
    <w:rsid w:val="00896EE1"/>
    <w:rsid w:val="00897C88"/>
    <w:rsid w:val="008C1482"/>
    <w:rsid w:val="008D0AA7"/>
    <w:rsid w:val="00912A0A"/>
    <w:rsid w:val="00A763AE"/>
    <w:rsid w:val="00AC5E25"/>
    <w:rsid w:val="00B63133"/>
    <w:rsid w:val="00BC0F0A"/>
    <w:rsid w:val="00BE5CA4"/>
    <w:rsid w:val="00BE6158"/>
    <w:rsid w:val="00C11980"/>
    <w:rsid w:val="00C22886"/>
    <w:rsid w:val="00D04123"/>
    <w:rsid w:val="00DC7840"/>
    <w:rsid w:val="00DD3D21"/>
    <w:rsid w:val="00EA424B"/>
    <w:rsid w:val="00EF53A8"/>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20DF86-C51F-443F-9BEB-9D36EDEA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5463E"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122"/>
  </w:style>
  <w:style w:type="paragraph" w:styleId="Heading1">
    <w:name w:val="heading 1"/>
    <w:basedOn w:val="Normal"/>
    <w:next w:val="Normal"/>
    <w:link w:val="Heading1Char"/>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33"/>
    <w:pPr>
      <w:spacing w:after="0" w:line="240" w:lineRule="auto"/>
    </w:pPr>
  </w:style>
  <w:style w:type="character" w:customStyle="1" w:styleId="HeaderChar">
    <w:name w:val="Header Char"/>
    <w:basedOn w:val="DefaultParagraphFont"/>
    <w:link w:val="Header"/>
    <w:uiPriority w:val="99"/>
    <w:rsid w:val="00B63133"/>
    <w:rPr>
      <w:sz w:val="22"/>
    </w:rPr>
  </w:style>
  <w:style w:type="paragraph" w:styleId="Footer">
    <w:name w:val="footer"/>
    <w:basedOn w:val="Normal"/>
    <w:link w:val="Footer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ooterChar">
    <w:name w:val="Footer Char"/>
    <w:basedOn w:val="DefaultParagraphFont"/>
    <w:link w:val="Footer"/>
    <w:uiPriority w:val="99"/>
    <w:rsid w:val="00BC0F0A"/>
    <w:rPr>
      <w:rFonts w:asciiTheme="majorHAnsi" w:hAnsiTheme="majorHAnsi"/>
      <w:color w:val="276B64" w:themeColor="accent2" w:themeShade="80"/>
    </w:rPr>
  </w:style>
  <w:style w:type="character" w:styleId="PlaceholderText">
    <w:name w:val="Placeholder Text"/>
    <w:basedOn w:val="DefaultParagraphFont"/>
    <w:uiPriority w:val="99"/>
    <w:semiHidden/>
    <w:rsid w:val="00912A0A"/>
    <w:rPr>
      <w:color w:val="7E7465" w:themeColor="accent5" w:themeShade="BF"/>
      <w:sz w:val="22"/>
    </w:rPr>
  </w:style>
  <w:style w:type="paragraph" w:customStyle="1" w:styleId="Name">
    <w:name w:val="Name"/>
    <w:basedOn w:val="Normal"/>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ContactInfo">
    <w:name w:val="Contact Info"/>
    <w:basedOn w:val="Normal"/>
    <w:uiPriority w:val="3"/>
    <w:qFormat/>
    <w:rsid w:val="000F51EC"/>
    <w:pPr>
      <w:spacing w:after="0"/>
      <w:jc w:val="right"/>
    </w:pPr>
    <w:rPr>
      <w:rFonts w:asciiTheme="majorHAnsi" w:hAnsiTheme="majorHAnsi"/>
      <w:color w:val="276B64" w:themeColor="accent2" w:themeShade="8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pPr>
      <w:spacing w:after="40" w:line="240" w:lineRule="auto"/>
    </w:pPr>
  </w:style>
  <w:style w:type="character" w:customStyle="1" w:styleId="ClosingChar">
    <w:name w:val="Closing Char"/>
    <w:basedOn w:val="DefaultParagraphFont"/>
    <w:link w:val="Closing"/>
    <w:uiPriority w:val="6"/>
    <w:rsid w:val="00752FC4"/>
  </w:style>
  <w:style w:type="character" w:customStyle="1" w:styleId="Heading1Char">
    <w:name w:val="Heading 1 Char"/>
    <w:basedOn w:val="DefaultParagraphFont"/>
    <w:link w:val="Heading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725E5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76B6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6697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CA2C0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IntenseQuoteChar">
    <w:name w:val="Intense Quote Char"/>
    <w:basedOn w:val="DefaultParagraphFont"/>
    <w:link w:val="IntenseQuote"/>
    <w:uiPriority w:val="30"/>
    <w:semiHidden/>
    <w:rsid w:val="000F51EC"/>
    <w:rPr>
      <w:i/>
      <w:iCs/>
      <w:color w:val="CA2C0F" w:themeColor="accent1" w:themeShade="BF"/>
    </w:rPr>
  </w:style>
  <w:style w:type="character" w:styleId="IntenseReference">
    <w:name w:val="Intense Reference"/>
    <w:basedOn w:val="DefaultParagraphFont"/>
    <w:uiPriority w:val="32"/>
    <w:semiHidden/>
    <w:qFormat/>
    <w:rsid w:val="000F51EC"/>
    <w:rPr>
      <w:b/>
      <w:bCs/>
      <w:caps w:val="0"/>
      <w:smallCaps/>
      <w:color w:val="CA2C0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8D0AA7"/>
  </w:style>
  <w:style w:type="character" w:customStyle="1" w:styleId="SignatureChar">
    <w:name w:val="Signature Char"/>
    <w:basedOn w:val="DefaultParagraphFont"/>
    <w:link w:val="Signature"/>
    <w:uiPriority w:val="7"/>
    <w:rsid w:val="008D0AA7"/>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Graphic">
    <w:name w:val="Graphic"/>
    <w:basedOn w:val="Normal"/>
    <w:next w:val="ContactInfo"/>
    <w:uiPriority w:val="2"/>
    <w:qFormat/>
    <w:rsid w:val="00752FC4"/>
    <w:pPr>
      <w:spacing w:after="320"/>
      <w:ind w:right="144"/>
      <w:jc w:val="right"/>
    </w:pPr>
  </w:style>
  <w:style w:type="paragraph" w:customStyle="1" w:styleId="Footer-Continuation">
    <w:name w:val="Footer - Continuation"/>
    <w:basedOn w:val="Normal"/>
    <w:uiPriority w:val="99"/>
    <w:rsid w:val="00BC0F0A"/>
    <w:pPr>
      <w:spacing w:after="120" w:line="240" w:lineRule="auto"/>
      <w:ind w:right="-720"/>
      <w:contextualSpacing/>
      <w:jc w:val="right"/>
    </w:pPr>
    <w:rPr>
      <w:rFonts w:asciiTheme="majorHAnsi" w:hAnsiTheme="majorHAnsi"/>
      <w:color w:val="276B64" w:themeColor="accent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ouchofluv318@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ia%20Ruiz\AppData\Roaming\Microsoft\Templates\Personal%20letterhead.dotx" TargetMode="External"/></Relationship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2.xml><?xml version="1.0" encoding="utf-8"?>
<ds:datastoreItem xmlns:ds="http://schemas.openxmlformats.org/officeDocument/2006/customXml" ds:itemID="{3D2D69A8-3077-470C-A001-453F479B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E803B-26EA-40FF-870A-D0EF6A324646}">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1190536B-15C7-4383-8580-14B1973E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letterhead</Template>
  <TotalTime>4</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Dalia Ruiz</dc:creator>
  <cp:lastModifiedBy>Dalia Ruiz</cp:lastModifiedBy>
  <cp:revision>3</cp:revision>
  <dcterms:created xsi:type="dcterms:W3CDTF">2018-05-18T22:55:00Z</dcterms:created>
  <dcterms:modified xsi:type="dcterms:W3CDTF">2018-06-03T02:54:00Z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