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C64B" w14:textId="1CBAD832" w:rsidR="00DE12EE" w:rsidRDefault="000A5BAF">
      <w:pPr>
        <w:pStyle w:val="Heading1"/>
      </w:pPr>
      <w:r>
        <w:t xml:space="preserve">Appendix H: Quick Win 5S — One‑Week Sprint </w:t>
      </w:r>
    </w:p>
    <w:p w14:paraId="06FE211D" w14:textId="77777777" w:rsidR="00DE12EE" w:rsidRDefault="000A5BAF">
      <w:pPr>
        <w:pStyle w:val="Heading2"/>
      </w:pPr>
      <w:r>
        <w:t>Purpose</w:t>
      </w:r>
    </w:p>
    <w:p w14:paraId="5E48FE5F" w14:textId="77777777" w:rsidR="00DE12EE" w:rsidRDefault="000A5BAF">
      <w:r>
        <w:t>Run a focused 5S sprint in one area in five workdays. Make the space clean, organized, and obvious so it stays that way. This form is fillable for tablets or clipboards and includes daily checklists, photos, metrics, ownership, and a 4‑week sustain plan.</w:t>
      </w:r>
    </w:p>
    <w:p w14:paraId="31535C21" w14:textId="77777777" w:rsidR="00DE12EE" w:rsidRDefault="000A5BAF">
      <w:pPr>
        <w:pStyle w:val="Heading2"/>
      </w:pPr>
      <w:r>
        <w:t>How to Use</w:t>
      </w:r>
    </w:p>
    <w:p w14:paraId="66021AC1" w14:textId="49B97F6B" w:rsidR="00DE12EE" w:rsidRDefault="000A5BAF">
      <w:r>
        <w:t>1) Pick one small, visible area. 2) Take before photos. 3) Do the daily work below. 4) Post results at the huddle board. 5) Assign names, not titles. 6) Track results for four weeks to prove sustainability.</w:t>
      </w:r>
    </w:p>
    <w:p w14:paraId="79C943DD" w14:textId="77777777" w:rsidR="00DE12EE" w:rsidRDefault="000A5BAF">
      <w:pPr>
        <w:pStyle w:val="Heading2"/>
      </w:pPr>
      <w:r>
        <w:t>Scope &amp; Ownership</w:t>
      </w:r>
    </w:p>
    <w:tbl>
      <w:tblPr>
        <w:tblStyle w:val="TableGrid"/>
        <w:tblW w:w="0" w:type="auto"/>
        <w:tblLook w:val="04A0" w:firstRow="1" w:lastRow="0" w:firstColumn="1" w:lastColumn="0" w:noHBand="0" w:noVBand="1"/>
      </w:tblPr>
      <w:tblGrid>
        <w:gridCol w:w="2158"/>
        <w:gridCol w:w="2157"/>
        <w:gridCol w:w="2158"/>
        <w:gridCol w:w="2157"/>
      </w:tblGrid>
      <w:tr w:rsidR="00DE12EE" w14:paraId="5863D039" w14:textId="77777777">
        <w:tc>
          <w:tcPr>
            <w:tcW w:w="2160" w:type="dxa"/>
          </w:tcPr>
          <w:p w14:paraId="393D68C0" w14:textId="77777777" w:rsidR="00DE12EE" w:rsidRDefault="000A5BAF">
            <w:r>
              <w:t>Area / Workstation</w:t>
            </w:r>
          </w:p>
        </w:tc>
        <w:tc>
          <w:tcPr>
            <w:tcW w:w="2160" w:type="dxa"/>
          </w:tcPr>
          <w:p w14:paraId="03E86425" w14:textId="77777777" w:rsidR="00DE12EE" w:rsidRDefault="00DE12EE"/>
        </w:tc>
        <w:tc>
          <w:tcPr>
            <w:tcW w:w="2160" w:type="dxa"/>
          </w:tcPr>
          <w:p w14:paraId="0556A37B" w14:textId="77777777" w:rsidR="00DE12EE" w:rsidRDefault="000A5BAF">
            <w:r>
              <w:t>Zone / Aisle</w:t>
            </w:r>
          </w:p>
        </w:tc>
        <w:tc>
          <w:tcPr>
            <w:tcW w:w="2160" w:type="dxa"/>
          </w:tcPr>
          <w:p w14:paraId="67CA5676" w14:textId="77777777" w:rsidR="00DE12EE" w:rsidRDefault="00DE12EE"/>
        </w:tc>
      </w:tr>
      <w:tr w:rsidR="00DE12EE" w14:paraId="666907B0" w14:textId="77777777">
        <w:tc>
          <w:tcPr>
            <w:tcW w:w="2160" w:type="dxa"/>
          </w:tcPr>
          <w:p w14:paraId="0837EF01" w14:textId="77777777" w:rsidR="00DE12EE" w:rsidRDefault="000A5BAF">
            <w:r>
              <w:t>Week Of (Dates)</w:t>
            </w:r>
          </w:p>
        </w:tc>
        <w:tc>
          <w:tcPr>
            <w:tcW w:w="2160" w:type="dxa"/>
          </w:tcPr>
          <w:p w14:paraId="64D8BA19" w14:textId="77777777" w:rsidR="00DE12EE" w:rsidRDefault="00DE12EE"/>
        </w:tc>
        <w:tc>
          <w:tcPr>
            <w:tcW w:w="2160" w:type="dxa"/>
          </w:tcPr>
          <w:p w14:paraId="69684EE2" w14:textId="77777777" w:rsidR="00DE12EE" w:rsidRDefault="000A5BAF">
            <w:r>
              <w:t>Shift(s)</w:t>
            </w:r>
          </w:p>
        </w:tc>
        <w:tc>
          <w:tcPr>
            <w:tcW w:w="2160" w:type="dxa"/>
          </w:tcPr>
          <w:p w14:paraId="61A73354" w14:textId="77777777" w:rsidR="00DE12EE" w:rsidRDefault="00DE12EE"/>
        </w:tc>
      </w:tr>
      <w:tr w:rsidR="00DE12EE" w14:paraId="24248199" w14:textId="77777777">
        <w:tc>
          <w:tcPr>
            <w:tcW w:w="2160" w:type="dxa"/>
          </w:tcPr>
          <w:p w14:paraId="6658D389" w14:textId="77777777" w:rsidR="00DE12EE" w:rsidRDefault="000A5BAF">
            <w:r>
              <w:t>Team Lead (Name)</w:t>
            </w:r>
          </w:p>
        </w:tc>
        <w:tc>
          <w:tcPr>
            <w:tcW w:w="2160" w:type="dxa"/>
          </w:tcPr>
          <w:p w14:paraId="78B81E7C" w14:textId="77777777" w:rsidR="00DE12EE" w:rsidRDefault="00DE12EE"/>
        </w:tc>
        <w:tc>
          <w:tcPr>
            <w:tcW w:w="2160" w:type="dxa"/>
          </w:tcPr>
          <w:p w14:paraId="4A767495" w14:textId="77777777" w:rsidR="00DE12EE" w:rsidRDefault="000A5BAF">
            <w:r>
              <w:t>Supervisor</w:t>
            </w:r>
          </w:p>
        </w:tc>
        <w:tc>
          <w:tcPr>
            <w:tcW w:w="2160" w:type="dxa"/>
          </w:tcPr>
          <w:p w14:paraId="3D634395" w14:textId="77777777" w:rsidR="00DE12EE" w:rsidRDefault="00DE12EE"/>
        </w:tc>
      </w:tr>
      <w:tr w:rsidR="00DE12EE" w14:paraId="43676BCF" w14:textId="77777777">
        <w:tc>
          <w:tcPr>
            <w:tcW w:w="2160" w:type="dxa"/>
          </w:tcPr>
          <w:p w14:paraId="278C9596" w14:textId="77777777" w:rsidR="00DE12EE" w:rsidRDefault="000A5BAF">
            <w:r>
              <w:t>Crew Members</w:t>
            </w:r>
          </w:p>
        </w:tc>
        <w:tc>
          <w:tcPr>
            <w:tcW w:w="2160" w:type="dxa"/>
          </w:tcPr>
          <w:p w14:paraId="57536E83" w14:textId="77777777" w:rsidR="00DE12EE" w:rsidRDefault="00DE12EE"/>
        </w:tc>
        <w:tc>
          <w:tcPr>
            <w:tcW w:w="2160" w:type="dxa"/>
          </w:tcPr>
          <w:p w14:paraId="36C37B52" w14:textId="77777777" w:rsidR="00DE12EE" w:rsidRDefault="000A5BAF">
            <w:r>
              <w:t>Safety Contact</w:t>
            </w:r>
          </w:p>
        </w:tc>
        <w:tc>
          <w:tcPr>
            <w:tcW w:w="2160" w:type="dxa"/>
          </w:tcPr>
          <w:p w14:paraId="045EC991" w14:textId="77777777" w:rsidR="00DE12EE" w:rsidRDefault="00DE12EE"/>
        </w:tc>
      </w:tr>
      <w:tr w:rsidR="00DE12EE" w14:paraId="1F550152" w14:textId="77777777">
        <w:tc>
          <w:tcPr>
            <w:tcW w:w="2160" w:type="dxa"/>
          </w:tcPr>
          <w:p w14:paraId="719FBD83" w14:textId="77777777" w:rsidR="00DE12EE" w:rsidRDefault="000A5BAF">
            <w:r>
              <w:t>Before Photo Link</w:t>
            </w:r>
          </w:p>
        </w:tc>
        <w:tc>
          <w:tcPr>
            <w:tcW w:w="2160" w:type="dxa"/>
          </w:tcPr>
          <w:p w14:paraId="18363836" w14:textId="77777777" w:rsidR="00DE12EE" w:rsidRDefault="00DE12EE"/>
        </w:tc>
        <w:tc>
          <w:tcPr>
            <w:tcW w:w="2160" w:type="dxa"/>
          </w:tcPr>
          <w:p w14:paraId="73173F90" w14:textId="77777777" w:rsidR="00DE12EE" w:rsidRDefault="000A5BAF">
            <w:r>
              <w:t>After Photo Link</w:t>
            </w:r>
          </w:p>
        </w:tc>
        <w:tc>
          <w:tcPr>
            <w:tcW w:w="2160" w:type="dxa"/>
          </w:tcPr>
          <w:p w14:paraId="5DEE703F" w14:textId="77777777" w:rsidR="00DE12EE" w:rsidRDefault="00DE12EE"/>
        </w:tc>
      </w:tr>
    </w:tbl>
    <w:p w14:paraId="1B2077DD" w14:textId="77777777" w:rsidR="00DE12EE" w:rsidRDefault="000A5BAF">
      <w:pPr>
        <w:pStyle w:val="Heading2"/>
      </w:pPr>
      <w:r>
        <w:t>Day 1 — Sort and Clear</w:t>
      </w:r>
    </w:p>
    <w:tbl>
      <w:tblPr>
        <w:tblStyle w:val="TableGrid"/>
        <w:tblW w:w="0" w:type="auto"/>
        <w:tblLook w:val="04A0" w:firstRow="1" w:lastRow="0" w:firstColumn="1" w:lastColumn="0" w:noHBand="0" w:noVBand="1"/>
      </w:tblPr>
      <w:tblGrid>
        <w:gridCol w:w="2390"/>
        <w:gridCol w:w="1574"/>
        <w:gridCol w:w="1549"/>
        <w:gridCol w:w="1560"/>
        <w:gridCol w:w="1557"/>
      </w:tblGrid>
      <w:tr w:rsidR="00DE12EE" w14:paraId="19AB95E6" w14:textId="77777777">
        <w:tc>
          <w:tcPr>
            <w:tcW w:w="1728" w:type="dxa"/>
          </w:tcPr>
          <w:p w14:paraId="47A3214B" w14:textId="77777777" w:rsidR="00DE12EE" w:rsidRDefault="000A5BAF">
            <w:r>
              <w:t>Task</w:t>
            </w:r>
          </w:p>
        </w:tc>
        <w:tc>
          <w:tcPr>
            <w:tcW w:w="1728" w:type="dxa"/>
          </w:tcPr>
          <w:p w14:paraId="58410313" w14:textId="77777777" w:rsidR="00DE12EE" w:rsidRDefault="000A5BAF">
            <w:r>
              <w:t>Owner</w:t>
            </w:r>
          </w:p>
        </w:tc>
        <w:tc>
          <w:tcPr>
            <w:tcW w:w="1728" w:type="dxa"/>
          </w:tcPr>
          <w:p w14:paraId="511FDF05" w14:textId="77777777" w:rsidR="00DE12EE" w:rsidRDefault="000A5BAF">
            <w:r>
              <w:t>Done (☐)</w:t>
            </w:r>
          </w:p>
        </w:tc>
        <w:tc>
          <w:tcPr>
            <w:tcW w:w="1728" w:type="dxa"/>
          </w:tcPr>
          <w:p w14:paraId="4EBBAAF7" w14:textId="77777777" w:rsidR="00DE12EE" w:rsidRDefault="000A5BAF">
            <w:r>
              <w:t>Notes / Photo ID</w:t>
            </w:r>
          </w:p>
        </w:tc>
        <w:tc>
          <w:tcPr>
            <w:tcW w:w="1728" w:type="dxa"/>
          </w:tcPr>
          <w:p w14:paraId="109AB201" w14:textId="77777777" w:rsidR="00DE12EE" w:rsidRDefault="000A5BAF">
            <w:r>
              <w:t>Time (min)</w:t>
            </w:r>
          </w:p>
        </w:tc>
      </w:tr>
      <w:tr w:rsidR="00DE12EE" w14:paraId="2833E75C" w14:textId="77777777">
        <w:tc>
          <w:tcPr>
            <w:tcW w:w="1728" w:type="dxa"/>
          </w:tcPr>
          <w:p w14:paraId="66A2619C" w14:textId="77777777" w:rsidR="00DE12EE" w:rsidRDefault="000A5BAF">
            <w:r>
              <w:t>Pull everything out; tag items unused in 30 days</w:t>
            </w:r>
          </w:p>
        </w:tc>
        <w:tc>
          <w:tcPr>
            <w:tcW w:w="1728" w:type="dxa"/>
          </w:tcPr>
          <w:p w14:paraId="7E877B54" w14:textId="77777777" w:rsidR="00DE12EE" w:rsidRDefault="00DE12EE"/>
        </w:tc>
        <w:tc>
          <w:tcPr>
            <w:tcW w:w="1728" w:type="dxa"/>
          </w:tcPr>
          <w:p w14:paraId="2E9347AB" w14:textId="77777777" w:rsidR="00DE12EE" w:rsidRDefault="000A5BAF">
            <w:r>
              <w:t>☐</w:t>
            </w:r>
          </w:p>
        </w:tc>
        <w:tc>
          <w:tcPr>
            <w:tcW w:w="1728" w:type="dxa"/>
          </w:tcPr>
          <w:p w14:paraId="6331323A" w14:textId="77777777" w:rsidR="00DE12EE" w:rsidRDefault="00DE12EE"/>
        </w:tc>
        <w:tc>
          <w:tcPr>
            <w:tcW w:w="1728" w:type="dxa"/>
          </w:tcPr>
          <w:p w14:paraId="7160C35E" w14:textId="77777777" w:rsidR="00DE12EE" w:rsidRDefault="00DE12EE"/>
        </w:tc>
      </w:tr>
      <w:tr w:rsidR="00DE12EE" w14:paraId="236A8C96" w14:textId="77777777">
        <w:tc>
          <w:tcPr>
            <w:tcW w:w="1728" w:type="dxa"/>
          </w:tcPr>
          <w:p w14:paraId="6A3F71C9" w14:textId="77777777" w:rsidR="00DE12EE" w:rsidRDefault="000A5BAF">
            <w:r>
              <w:t>Trash/relocate/donate unneeded items</w:t>
            </w:r>
          </w:p>
        </w:tc>
        <w:tc>
          <w:tcPr>
            <w:tcW w:w="1728" w:type="dxa"/>
          </w:tcPr>
          <w:p w14:paraId="1EFD2328" w14:textId="77777777" w:rsidR="00DE12EE" w:rsidRDefault="00DE12EE"/>
        </w:tc>
        <w:tc>
          <w:tcPr>
            <w:tcW w:w="1728" w:type="dxa"/>
          </w:tcPr>
          <w:p w14:paraId="703A8806" w14:textId="77777777" w:rsidR="00DE12EE" w:rsidRDefault="000A5BAF">
            <w:r>
              <w:t>☐</w:t>
            </w:r>
          </w:p>
        </w:tc>
        <w:tc>
          <w:tcPr>
            <w:tcW w:w="1728" w:type="dxa"/>
          </w:tcPr>
          <w:p w14:paraId="10814DDC" w14:textId="77777777" w:rsidR="00DE12EE" w:rsidRDefault="00DE12EE"/>
        </w:tc>
        <w:tc>
          <w:tcPr>
            <w:tcW w:w="1728" w:type="dxa"/>
          </w:tcPr>
          <w:p w14:paraId="4B94B82E" w14:textId="77777777" w:rsidR="00DE12EE" w:rsidRDefault="00DE12EE"/>
        </w:tc>
      </w:tr>
      <w:tr w:rsidR="00DE12EE" w14:paraId="5D077779" w14:textId="77777777">
        <w:tc>
          <w:tcPr>
            <w:tcW w:w="1728" w:type="dxa"/>
          </w:tcPr>
          <w:p w14:paraId="49A02218" w14:textId="77777777" w:rsidR="00DE12EE" w:rsidRDefault="000A5BAF">
            <w:r>
              <w:t>Keep only what is required for daily work</w:t>
            </w:r>
          </w:p>
        </w:tc>
        <w:tc>
          <w:tcPr>
            <w:tcW w:w="1728" w:type="dxa"/>
          </w:tcPr>
          <w:p w14:paraId="1F48D720" w14:textId="77777777" w:rsidR="00DE12EE" w:rsidRDefault="00DE12EE"/>
        </w:tc>
        <w:tc>
          <w:tcPr>
            <w:tcW w:w="1728" w:type="dxa"/>
          </w:tcPr>
          <w:p w14:paraId="4871A963" w14:textId="77777777" w:rsidR="00DE12EE" w:rsidRDefault="000A5BAF">
            <w:r>
              <w:t>☐</w:t>
            </w:r>
          </w:p>
        </w:tc>
        <w:tc>
          <w:tcPr>
            <w:tcW w:w="1728" w:type="dxa"/>
          </w:tcPr>
          <w:p w14:paraId="4B7C0EBC" w14:textId="77777777" w:rsidR="00DE12EE" w:rsidRDefault="00DE12EE"/>
        </w:tc>
        <w:tc>
          <w:tcPr>
            <w:tcW w:w="1728" w:type="dxa"/>
          </w:tcPr>
          <w:p w14:paraId="714E1EFB" w14:textId="77777777" w:rsidR="00DE12EE" w:rsidRDefault="00DE12EE"/>
        </w:tc>
      </w:tr>
      <w:tr w:rsidR="00DE12EE" w14:paraId="4F4BF0CA" w14:textId="77777777">
        <w:tc>
          <w:tcPr>
            <w:tcW w:w="1728" w:type="dxa"/>
          </w:tcPr>
          <w:p w14:paraId="027F3334" w14:textId="77777777" w:rsidR="00DE12EE" w:rsidRDefault="000A5BAF">
            <w:r>
              <w:t>Take BEFORE photos and post on huddle board</w:t>
            </w:r>
          </w:p>
        </w:tc>
        <w:tc>
          <w:tcPr>
            <w:tcW w:w="1728" w:type="dxa"/>
          </w:tcPr>
          <w:p w14:paraId="64DC07FD" w14:textId="77777777" w:rsidR="00DE12EE" w:rsidRDefault="00DE12EE"/>
        </w:tc>
        <w:tc>
          <w:tcPr>
            <w:tcW w:w="1728" w:type="dxa"/>
          </w:tcPr>
          <w:p w14:paraId="682B544B" w14:textId="77777777" w:rsidR="00DE12EE" w:rsidRDefault="000A5BAF">
            <w:r>
              <w:t>☐</w:t>
            </w:r>
          </w:p>
        </w:tc>
        <w:tc>
          <w:tcPr>
            <w:tcW w:w="1728" w:type="dxa"/>
          </w:tcPr>
          <w:p w14:paraId="614DBADA" w14:textId="77777777" w:rsidR="00DE12EE" w:rsidRDefault="00DE12EE"/>
        </w:tc>
        <w:tc>
          <w:tcPr>
            <w:tcW w:w="1728" w:type="dxa"/>
          </w:tcPr>
          <w:p w14:paraId="7E0635D4" w14:textId="77777777" w:rsidR="00DE12EE" w:rsidRDefault="00DE12EE"/>
        </w:tc>
      </w:tr>
    </w:tbl>
    <w:p w14:paraId="2F614914" w14:textId="77777777" w:rsidR="00DE12EE" w:rsidRDefault="000A5BAF">
      <w:pPr>
        <w:pStyle w:val="Heading2"/>
      </w:pPr>
      <w:r>
        <w:t>Day 2 — Set in Order</w:t>
      </w:r>
    </w:p>
    <w:tbl>
      <w:tblPr>
        <w:tblStyle w:val="TableGrid"/>
        <w:tblW w:w="0" w:type="auto"/>
        <w:tblLook w:val="04A0" w:firstRow="1" w:lastRow="0" w:firstColumn="1" w:lastColumn="0" w:noHBand="0" w:noVBand="1"/>
      </w:tblPr>
      <w:tblGrid>
        <w:gridCol w:w="1726"/>
        <w:gridCol w:w="1726"/>
        <w:gridCol w:w="1726"/>
        <w:gridCol w:w="1726"/>
        <w:gridCol w:w="1726"/>
      </w:tblGrid>
      <w:tr w:rsidR="00DE12EE" w14:paraId="04A98827" w14:textId="77777777">
        <w:tc>
          <w:tcPr>
            <w:tcW w:w="1728" w:type="dxa"/>
          </w:tcPr>
          <w:p w14:paraId="423D59FC" w14:textId="77777777" w:rsidR="00DE12EE" w:rsidRDefault="000A5BAF">
            <w:r>
              <w:t>Task</w:t>
            </w:r>
          </w:p>
        </w:tc>
        <w:tc>
          <w:tcPr>
            <w:tcW w:w="1728" w:type="dxa"/>
          </w:tcPr>
          <w:p w14:paraId="46B1EA98" w14:textId="77777777" w:rsidR="00DE12EE" w:rsidRDefault="000A5BAF">
            <w:r>
              <w:t>Owner</w:t>
            </w:r>
          </w:p>
        </w:tc>
        <w:tc>
          <w:tcPr>
            <w:tcW w:w="1728" w:type="dxa"/>
          </w:tcPr>
          <w:p w14:paraId="32819F16" w14:textId="77777777" w:rsidR="00DE12EE" w:rsidRDefault="000A5BAF">
            <w:r>
              <w:t>Done (☐)</w:t>
            </w:r>
          </w:p>
        </w:tc>
        <w:tc>
          <w:tcPr>
            <w:tcW w:w="1728" w:type="dxa"/>
          </w:tcPr>
          <w:p w14:paraId="31C0EEFA" w14:textId="77777777" w:rsidR="00DE12EE" w:rsidRDefault="000A5BAF">
            <w:r>
              <w:t>Notes / Photo ID</w:t>
            </w:r>
          </w:p>
        </w:tc>
        <w:tc>
          <w:tcPr>
            <w:tcW w:w="1728" w:type="dxa"/>
          </w:tcPr>
          <w:p w14:paraId="519CBA72" w14:textId="77777777" w:rsidR="00DE12EE" w:rsidRDefault="000A5BAF">
            <w:r>
              <w:t>Time (min)</w:t>
            </w:r>
          </w:p>
        </w:tc>
      </w:tr>
      <w:tr w:rsidR="00DE12EE" w14:paraId="79323FE5" w14:textId="77777777">
        <w:tc>
          <w:tcPr>
            <w:tcW w:w="1728" w:type="dxa"/>
          </w:tcPr>
          <w:p w14:paraId="76D8E062" w14:textId="77777777" w:rsidR="00DE12EE" w:rsidRDefault="000A5BAF">
            <w:r>
              <w:t>Place high‑use items within arm’s reach; medium within one step</w:t>
            </w:r>
          </w:p>
        </w:tc>
        <w:tc>
          <w:tcPr>
            <w:tcW w:w="1728" w:type="dxa"/>
          </w:tcPr>
          <w:p w14:paraId="792513D9" w14:textId="77777777" w:rsidR="00DE12EE" w:rsidRDefault="00DE12EE"/>
        </w:tc>
        <w:tc>
          <w:tcPr>
            <w:tcW w:w="1728" w:type="dxa"/>
          </w:tcPr>
          <w:p w14:paraId="1E775C9A" w14:textId="77777777" w:rsidR="00DE12EE" w:rsidRDefault="000A5BAF">
            <w:r>
              <w:t>☐</w:t>
            </w:r>
          </w:p>
        </w:tc>
        <w:tc>
          <w:tcPr>
            <w:tcW w:w="1728" w:type="dxa"/>
          </w:tcPr>
          <w:p w14:paraId="642841A8" w14:textId="77777777" w:rsidR="00DE12EE" w:rsidRDefault="00DE12EE"/>
        </w:tc>
        <w:tc>
          <w:tcPr>
            <w:tcW w:w="1728" w:type="dxa"/>
          </w:tcPr>
          <w:p w14:paraId="776BAF55" w14:textId="77777777" w:rsidR="00DE12EE" w:rsidRDefault="00DE12EE"/>
        </w:tc>
      </w:tr>
      <w:tr w:rsidR="00DE12EE" w14:paraId="2F3BE336" w14:textId="77777777">
        <w:tc>
          <w:tcPr>
            <w:tcW w:w="1728" w:type="dxa"/>
          </w:tcPr>
          <w:p w14:paraId="17CA2350" w14:textId="77777777" w:rsidR="00DE12EE" w:rsidRDefault="000A5BAF">
            <w:r>
              <w:t xml:space="preserve">Mark tool outlines; label shelves, </w:t>
            </w:r>
            <w:r>
              <w:lastRenderedPageBreak/>
              <w:t>drawers, bins, chargers</w:t>
            </w:r>
          </w:p>
        </w:tc>
        <w:tc>
          <w:tcPr>
            <w:tcW w:w="1728" w:type="dxa"/>
          </w:tcPr>
          <w:p w14:paraId="40B975ED" w14:textId="77777777" w:rsidR="00DE12EE" w:rsidRDefault="00DE12EE"/>
        </w:tc>
        <w:tc>
          <w:tcPr>
            <w:tcW w:w="1728" w:type="dxa"/>
          </w:tcPr>
          <w:p w14:paraId="25EDD1FA" w14:textId="77777777" w:rsidR="00DE12EE" w:rsidRDefault="000A5BAF">
            <w:r>
              <w:t>☐</w:t>
            </w:r>
          </w:p>
        </w:tc>
        <w:tc>
          <w:tcPr>
            <w:tcW w:w="1728" w:type="dxa"/>
          </w:tcPr>
          <w:p w14:paraId="2F9D253C" w14:textId="77777777" w:rsidR="00DE12EE" w:rsidRDefault="00DE12EE"/>
        </w:tc>
        <w:tc>
          <w:tcPr>
            <w:tcW w:w="1728" w:type="dxa"/>
          </w:tcPr>
          <w:p w14:paraId="3AAA383A" w14:textId="77777777" w:rsidR="00DE12EE" w:rsidRDefault="00DE12EE"/>
        </w:tc>
      </w:tr>
      <w:tr w:rsidR="00DE12EE" w14:paraId="6C69819D" w14:textId="77777777">
        <w:tc>
          <w:tcPr>
            <w:tcW w:w="1728" w:type="dxa"/>
          </w:tcPr>
          <w:p w14:paraId="278855CD" w14:textId="77777777" w:rsidR="00DE12EE" w:rsidRDefault="000A5BAF">
            <w:r>
              <w:t>Create simple location map for the station</w:t>
            </w:r>
          </w:p>
        </w:tc>
        <w:tc>
          <w:tcPr>
            <w:tcW w:w="1728" w:type="dxa"/>
          </w:tcPr>
          <w:p w14:paraId="34506261" w14:textId="77777777" w:rsidR="00DE12EE" w:rsidRDefault="00DE12EE"/>
        </w:tc>
        <w:tc>
          <w:tcPr>
            <w:tcW w:w="1728" w:type="dxa"/>
          </w:tcPr>
          <w:p w14:paraId="0ADAF2F7" w14:textId="77777777" w:rsidR="00DE12EE" w:rsidRDefault="000A5BAF">
            <w:r>
              <w:t>☐</w:t>
            </w:r>
          </w:p>
        </w:tc>
        <w:tc>
          <w:tcPr>
            <w:tcW w:w="1728" w:type="dxa"/>
          </w:tcPr>
          <w:p w14:paraId="0CA7AB66" w14:textId="77777777" w:rsidR="00DE12EE" w:rsidRDefault="00DE12EE"/>
        </w:tc>
        <w:tc>
          <w:tcPr>
            <w:tcW w:w="1728" w:type="dxa"/>
          </w:tcPr>
          <w:p w14:paraId="17672E57" w14:textId="77777777" w:rsidR="00DE12EE" w:rsidRDefault="00DE12EE"/>
        </w:tc>
      </w:tr>
      <w:tr w:rsidR="00DE12EE" w14:paraId="3B42F343" w14:textId="77777777">
        <w:tc>
          <w:tcPr>
            <w:tcW w:w="1728" w:type="dxa"/>
          </w:tcPr>
          <w:p w14:paraId="269E6537" w14:textId="77777777" w:rsidR="00DE12EE" w:rsidRDefault="000A5BAF">
            <w:r>
              <w:t>Take progress photos and share link</w:t>
            </w:r>
          </w:p>
        </w:tc>
        <w:tc>
          <w:tcPr>
            <w:tcW w:w="1728" w:type="dxa"/>
          </w:tcPr>
          <w:p w14:paraId="259DA827" w14:textId="77777777" w:rsidR="00DE12EE" w:rsidRDefault="00DE12EE"/>
        </w:tc>
        <w:tc>
          <w:tcPr>
            <w:tcW w:w="1728" w:type="dxa"/>
          </w:tcPr>
          <w:p w14:paraId="2C48AA59" w14:textId="77777777" w:rsidR="00DE12EE" w:rsidRDefault="000A5BAF">
            <w:r>
              <w:t>☐</w:t>
            </w:r>
          </w:p>
        </w:tc>
        <w:tc>
          <w:tcPr>
            <w:tcW w:w="1728" w:type="dxa"/>
          </w:tcPr>
          <w:p w14:paraId="7ABBEB6D" w14:textId="77777777" w:rsidR="00DE12EE" w:rsidRDefault="00DE12EE"/>
        </w:tc>
        <w:tc>
          <w:tcPr>
            <w:tcW w:w="1728" w:type="dxa"/>
          </w:tcPr>
          <w:p w14:paraId="16439F4C" w14:textId="77777777" w:rsidR="00DE12EE" w:rsidRDefault="00DE12EE"/>
        </w:tc>
      </w:tr>
    </w:tbl>
    <w:p w14:paraId="127B2437" w14:textId="77777777" w:rsidR="00DE12EE" w:rsidRDefault="000A5BAF">
      <w:pPr>
        <w:pStyle w:val="Heading2"/>
      </w:pPr>
      <w:r>
        <w:t>Day 3 — Shine</w:t>
      </w:r>
    </w:p>
    <w:tbl>
      <w:tblPr>
        <w:tblStyle w:val="TableGrid"/>
        <w:tblW w:w="0" w:type="auto"/>
        <w:tblLook w:val="04A0" w:firstRow="1" w:lastRow="0" w:firstColumn="1" w:lastColumn="0" w:noHBand="0" w:noVBand="1"/>
      </w:tblPr>
      <w:tblGrid>
        <w:gridCol w:w="1727"/>
        <w:gridCol w:w="1726"/>
        <w:gridCol w:w="1725"/>
        <w:gridCol w:w="1726"/>
        <w:gridCol w:w="1726"/>
      </w:tblGrid>
      <w:tr w:rsidR="00DE12EE" w14:paraId="6D51911D" w14:textId="77777777">
        <w:tc>
          <w:tcPr>
            <w:tcW w:w="1728" w:type="dxa"/>
          </w:tcPr>
          <w:p w14:paraId="1929016A" w14:textId="77777777" w:rsidR="00DE12EE" w:rsidRDefault="000A5BAF">
            <w:r>
              <w:t>Task</w:t>
            </w:r>
          </w:p>
        </w:tc>
        <w:tc>
          <w:tcPr>
            <w:tcW w:w="1728" w:type="dxa"/>
          </w:tcPr>
          <w:p w14:paraId="5527F229" w14:textId="77777777" w:rsidR="00DE12EE" w:rsidRDefault="000A5BAF">
            <w:r>
              <w:t>Owner</w:t>
            </w:r>
          </w:p>
        </w:tc>
        <w:tc>
          <w:tcPr>
            <w:tcW w:w="1728" w:type="dxa"/>
          </w:tcPr>
          <w:p w14:paraId="7881E0A3" w14:textId="77777777" w:rsidR="00DE12EE" w:rsidRDefault="000A5BAF">
            <w:r>
              <w:t>Done (☐)</w:t>
            </w:r>
          </w:p>
        </w:tc>
        <w:tc>
          <w:tcPr>
            <w:tcW w:w="1728" w:type="dxa"/>
          </w:tcPr>
          <w:p w14:paraId="2993D3F0" w14:textId="77777777" w:rsidR="00DE12EE" w:rsidRDefault="000A5BAF">
            <w:r>
              <w:t>Notes / Photo ID</w:t>
            </w:r>
          </w:p>
        </w:tc>
        <w:tc>
          <w:tcPr>
            <w:tcW w:w="1728" w:type="dxa"/>
          </w:tcPr>
          <w:p w14:paraId="27366871" w14:textId="77777777" w:rsidR="00DE12EE" w:rsidRDefault="000A5BAF">
            <w:r>
              <w:t>Time (min)</w:t>
            </w:r>
          </w:p>
        </w:tc>
      </w:tr>
      <w:tr w:rsidR="00DE12EE" w14:paraId="1022D68D" w14:textId="77777777">
        <w:tc>
          <w:tcPr>
            <w:tcW w:w="1728" w:type="dxa"/>
          </w:tcPr>
          <w:p w14:paraId="6D38EC1C" w14:textId="77777777" w:rsidR="00DE12EE" w:rsidRDefault="000A5BAF">
            <w:r>
              <w:t>Deep clean: sweep, degrease, fix lighting, replace worn mats</w:t>
            </w:r>
          </w:p>
        </w:tc>
        <w:tc>
          <w:tcPr>
            <w:tcW w:w="1728" w:type="dxa"/>
          </w:tcPr>
          <w:p w14:paraId="3BC6E1A3" w14:textId="77777777" w:rsidR="00DE12EE" w:rsidRDefault="00DE12EE"/>
        </w:tc>
        <w:tc>
          <w:tcPr>
            <w:tcW w:w="1728" w:type="dxa"/>
          </w:tcPr>
          <w:p w14:paraId="57CB009B" w14:textId="77777777" w:rsidR="00DE12EE" w:rsidRDefault="000A5BAF">
            <w:r>
              <w:t>☐</w:t>
            </w:r>
          </w:p>
        </w:tc>
        <w:tc>
          <w:tcPr>
            <w:tcW w:w="1728" w:type="dxa"/>
          </w:tcPr>
          <w:p w14:paraId="21E324B5" w14:textId="77777777" w:rsidR="00DE12EE" w:rsidRDefault="00DE12EE"/>
        </w:tc>
        <w:tc>
          <w:tcPr>
            <w:tcW w:w="1728" w:type="dxa"/>
          </w:tcPr>
          <w:p w14:paraId="22040AE6" w14:textId="77777777" w:rsidR="00DE12EE" w:rsidRDefault="00DE12EE"/>
        </w:tc>
      </w:tr>
      <w:tr w:rsidR="00DE12EE" w14:paraId="7A42E1B7" w14:textId="77777777">
        <w:tc>
          <w:tcPr>
            <w:tcW w:w="1728" w:type="dxa"/>
          </w:tcPr>
          <w:p w14:paraId="238D8D28" w14:textId="77777777" w:rsidR="00DE12EE" w:rsidRDefault="000A5BAF">
            <w:r>
              <w:t>Clean/replace signage; remove visual clutter</w:t>
            </w:r>
          </w:p>
        </w:tc>
        <w:tc>
          <w:tcPr>
            <w:tcW w:w="1728" w:type="dxa"/>
          </w:tcPr>
          <w:p w14:paraId="086CF846" w14:textId="77777777" w:rsidR="00DE12EE" w:rsidRDefault="00DE12EE"/>
        </w:tc>
        <w:tc>
          <w:tcPr>
            <w:tcW w:w="1728" w:type="dxa"/>
          </w:tcPr>
          <w:p w14:paraId="577D4682" w14:textId="77777777" w:rsidR="00DE12EE" w:rsidRDefault="000A5BAF">
            <w:r>
              <w:t>☐</w:t>
            </w:r>
          </w:p>
        </w:tc>
        <w:tc>
          <w:tcPr>
            <w:tcW w:w="1728" w:type="dxa"/>
          </w:tcPr>
          <w:p w14:paraId="7C06C217" w14:textId="77777777" w:rsidR="00DE12EE" w:rsidRDefault="00DE12EE"/>
        </w:tc>
        <w:tc>
          <w:tcPr>
            <w:tcW w:w="1728" w:type="dxa"/>
          </w:tcPr>
          <w:p w14:paraId="2A50D688" w14:textId="77777777" w:rsidR="00DE12EE" w:rsidRDefault="00DE12EE"/>
        </w:tc>
      </w:tr>
      <w:tr w:rsidR="00DE12EE" w14:paraId="44742F2D" w14:textId="77777777">
        <w:tc>
          <w:tcPr>
            <w:tcW w:w="1728" w:type="dxa"/>
          </w:tcPr>
          <w:p w14:paraId="72DA202A" w14:textId="77777777" w:rsidR="00DE12EE" w:rsidRDefault="000A5BAF">
            <w:r>
              <w:t>Assign DAILY cleaning tasks by NAME; post checklist</w:t>
            </w:r>
          </w:p>
        </w:tc>
        <w:tc>
          <w:tcPr>
            <w:tcW w:w="1728" w:type="dxa"/>
          </w:tcPr>
          <w:p w14:paraId="3510E0AC" w14:textId="77777777" w:rsidR="00DE12EE" w:rsidRDefault="00DE12EE"/>
        </w:tc>
        <w:tc>
          <w:tcPr>
            <w:tcW w:w="1728" w:type="dxa"/>
          </w:tcPr>
          <w:p w14:paraId="6387F23C" w14:textId="77777777" w:rsidR="00DE12EE" w:rsidRDefault="000A5BAF">
            <w:r>
              <w:t>☐</w:t>
            </w:r>
          </w:p>
        </w:tc>
        <w:tc>
          <w:tcPr>
            <w:tcW w:w="1728" w:type="dxa"/>
          </w:tcPr>
          <w:p w14:paraId="7164DA22" w14:textId="77777777" w:rsidR="00DE12EE" w:rsidRDefault="00DE12EE"/>
        </w:tc>
        <w:tc>
          <w:tcPr>
            <w:tcW w:w="1728" w:type="dxa"/>
          </w:tcPr>
          <w:p w14:paraId="45115199" w14:textId="77777777" w:rsidR="00DE12EE" w:rsidRDefault="00DE12EE"/>
        </w:tc>
      </w:tr>
    </w:tbl>
    <w:p w14:paraId="3842ADF6" w14:textId="77777777" w:rsidR="00DE12EE" w:rsidRDefault="000A5BAF">
      <w:pPr>
        <w:pStyle w:val="Heading2"/>
      </w:pPr>
      <w:r>
        <w:t>Day 4 — Standardize</w:t>
      </w:r>
    </w:p>
    <w:tbl>
      <w:tblPr>
        <w:tblStyle w:val="TableGrid"/>
        <w:tblW w:w="0" w:type="auto"/>
        <w:tblLook w:val="04A0" w:firstRow="1" w:lastRow="0" w:firstColumn="1" w:lastColumn="0" w:noHBand="0" w:noVBand="1"/>
      </w:tblPr>
      <w:tblGrid>
        <w:gridCol w:w="1726"/>
        <w:gridCol w:w="1726"/>
        <w:gridCol w:w="1726"/>
        <w:gridCol w:w="1726"/>
        <w:gridCol w:w="1726"/>
      </w:tblGrid>
      <w:tr w:rsidR="00DE12EE" w14:paraId="55F5260D" w14:textId="77777777">
        <w:tc>
          <w:tcPr>
            <w:tcW w:w="1728" w:type="dxa"/>
          </w:tcPr>
          <w:p w14:paraId="71187D52" w14:textId="77777777" w:rsidR="00DE12EE" w:rsidRDefault="000A5BAF">
            <w:r>
              <w:t>Task</w:t>
            </w:r>
          </w:p>
        </w:tc>
        <w:tc>
          <w:tcPr>
            <w:tcW w:w="1728" w:type="dxa"/>
          </w:tcPr>
          <w:p w14:paraId="538CB384" w14:textId="77777777" w:rsidR="00DE12EE" w:rsidRDefault="000A5BAF">
            <w:r>
              <w:t>Owner</w:t>
            </w:r>
          </w:p>
        </w:tc>
        <w:tc>
          <w:tcPr>
            <w:tcW w:w="1728" w:type="dxa"/>
          </w:tcPr>
          <w:p w14:paraId="57CFAB30" w14:textId="77777777" w:rsidR="00DE12EE" w:rsidRDefault="000A5BAF">
            <w:r>
              <w:t>Done (☐)</w:t>
            </w:r>
          </w:p>
        </w:tc>
        <w:tc>
          <w:tcPr>
            <w:tcW w:w="1728" w:type="dxa"/>
          </w:tcPr>
          <w:p w14:paraId="54E74147" w14:textId="77777777" w:rsidR="00DE12EE" w:rsidRDefault="000A5BAF">
            <w:r>
              <w:t>Notes / Photo ID</w:t>
            </w:r>
          </w:p>
        </w:tc>
        <w:tc>
          <w:tcPr>
            <w:tcW w:w="1728" w:type="dxa"/>
          </w:tcPr>
          <w:p w14:paraId="46C02FC3" w14:textId="77777777" w:rsidR="00DE12EE" w:rsidRDefault="000A5BAF">
            <w:r>
              <w:t>Time (min)</w:t>
            </w:r>
          </w:p>
        </w:tc>
      </w:tr>
      <w:tr w:rsidR="00DE12EE" w14:paraId="507540E6" w14:textId="77777777">
        <w:tc>
          <w:tcPr>
            <w:tcW w:w="1728" w:type="dxa"/>
          </w:tcPr>
          <w:p w14:paraId="38C1B53D" w14:textId="77777777" w:rsidR="00DE12EE" w:rsidRDefault="000A5BAF">
            <w:r>
              <w:t>Write one‑page visual standard with photos (post at station)</w:t>
            </w:r>
          </w:p>
        </w:tc>
        <w:tc>
          <w:tcPr>
            <w:tcW w:w="1728" w:type="dxa"/>
          </w:tcPr>
          <w:p w14:paraId="7A52A9F1" w14:textId="77777777" w:rsidR="00DE12EE" w:rsidRDefault="00DE12EE"/>
        </w:tc>
        <w:tc>
          <w:tcPr>
            <w:tcW w:w="1728" w:type="dxa"/>
          </w:tcPr>
          <w:p w14:paraId="504E7903" w14:textId="77777777" w:rsidR="00DE12EE" w:rsidRDefault="000A5BAF">
            <w:r>
              <w:t>☐</w:t>
            </w:r>
          </w:p>
        </w:tc>
        <w:tc>
          <w:tcPr>
            <w:tcW w:w="1728" w:type="dxa"/>
          </w:tcPr>
          <w:p w14:paraId="6D8548AC" w14:textId="77777777" w:rsidR="00DE12EE" w:rsidRDefault="00DE12EE"/>
        </w:tc>
        <w:tc>
          <w:tcPr>
            <w:tcW w:w="1728" w:type="dxa"/>
          </w:tcPr>
          <w:p w14:paraId="2D41CD7F" w14:textId="77777777" w:rsidR="00DE12EE" w:rsidRDefault="00DE12EE"/>
        </w:tc>
      </w:tr>
      <w:tr w:rsidR="00DE12EE" w14:paraId="0E98A120" w14:textId="77777777">
        <w:tc>
          <w:tcPr>
            <w:tcW w:w="1728" w:type="dxa"/>
          </w:tcPr>
          <w:p w14:paraId="3D47A77F" w14:textId="77777777" w:rsidR="00DE12EE" w:rsidRDefault="000A5BAF">
            <w:r>
              <w:t>Add 2‑min start‑of‑shift check + 5‑min Friday clean to huddle</w:t>
            </w:r>
          </w:p>
        </w:tc>
        <w:tc>
          <w:tcPr>
            <w:tcW w:w="1728" w:type="dxa"/>
          </w:tcPr>
          <w:p w14:paraId="00F19B37" w14:textId="77777777" w:rsidR="00DE12EE" w:rsidRDefault="00DE12EE"/>
        </w:tc>
        <w:tc>
          <w:tcPr>
            <w:tcW w:w="1728" w:type="dxa"/>
          </w:tcPr>
          <w:p w14:paraId="4FDC4BEB" w14:textId="77777777" w:rsidR="00DE12EE" w:rsidRDefault="000A5BAF">
            <w:r>
              <w:t>☐</w:t>
            </w:r>
          </w:p>
        </w:tc>
        <w:tc>
          <w:tcPr>
            <w:tcW w:w="1728" w:type="dxa"/>
          </w:tcPr>
          <w:p w14:paraId="51596664" w14:textId="77777777" w:rsidR="00DE12EE" w:rsidRDefault="00DE12EE"/>
        </w:tc>
        <w:tc>
          <w:tcPr>
            <w:tcW w:w="1728" w:type="dxa"/>
          </w:tcPr>
          <w:p w14:paraId="6DB9DE78" w14:textId="77777777" w:rsidR="00DE12EE" w:rsidRDefault="00DE12EE"/>
        </w:tc>
      </w:tr>
      <w:tr w:rsidR="00DE12EE" w14:paraId="783E59A9" w14:textId="77777777">
        <w:tc>
          <w:tcPr>
            <w:tcW w:w="1728" w:type="dxa"/>
          </w:tcPr>
          <w:p w14:paraId="106A0219" w14:textId="77777777" w:rsidR="00DE12EE" w:rsidRDefault="000A5BAF">
            <w:r>
              <w:t>Walk area with crew; adjust layout based on feedback</w:t>
            </w:r>
          </w:p>
        </w:tc>
        <w:tc>
          <w:tcPr>
            <w:tcW w:w="1728" w:type="dxa"/>
          </w:tcPr>
          <w:p w14:paraId="4DDF38C5" w14:textId="77777777" w:rsidR="00DE12EE" w:rsidRDefault="00DE12EE"/>
        </w:tc>
        <w:tc>
          <w:tcPr>
            <w:tcW w:w="1728" w:type="dxa"/>
          </w:tcPr>
          <w:p w14:paraId="0791C68B" w14:textId="77777777" w:rsidR="00DE12EE" w:rsidRDefault="000A5BAF">
            <w:r>
              <w:t>☐</w:t>
            </w:r>
          </w:p>
        </w:tc>
        <w:tc>
          <w:tcPr>
            <w:tcW w:w="1728" w:type="dxa"/>
          </w:tcPr>
          <w:p w14:paraId="7E7A8853" w14:textId="77777777" w:rsidR="00DE12EE" w:rsidRDefault="00DE12EE"/>
        </w:tc>
        <w:tc>
          <w:tcPr>
            <w:tcW w:w="1728" w:type="dxa"/>
          </w:tcPr>
          <w:p w14:paraId="3DCCE372" w14:textId="77777777" w:rsidR="00DE12EE" w:rsidRDefault="00DE12EE"/>
        </w:tc>
      </w:tr>
    </w:tbl>
    <w:p w14:paraId="0B02B304" w14:textId="77777777" w:rsidR="00DE12EE" w:rsidRDefault="000A5BAF">
      <w:pPr>
        <w:pStyle w:val="Heading2"/>
      </w:pPr>
      <w:r>
        <w:t>Day 5 — Sustain and Celebrate</w:t>
      </w:r>
    </w:p>
    <w:tbl>
      <w:tblPr>
        <w:tblStyle w:val="TableGrid"/>
        <w:tblW w:w="0" w:type="auto"/>
        <w:tblLook w:val="04A0" w:firstRow="1" w:lastRow="0" w:firstColumn="1" w:lastColumn="0" w:noHBand="0" w:noVBand="1"/>
      </w:tblPr>
      <w:tblGrid>
        <w:gridCol w:w="1726"/>
        <w:gridCol w:w="1726"/>
        <w:gridCol w:w="1726"/>
        <w:gridCol w:w="1726"/>
        <w:gridCol w:w="1726"/>
      </w:tblGrid>
      <w:tr w:rsidR="00DE12EE" w14:paraId="6FD6B8C0" w14:textId="77777777">
        <w:tc>
          <w:tcPr>
            <w:tcW w:w="1728" w:type="dxa"/>
          </w:tcPr>
          <w:p w14:paraId="019A556E" w14:textId="77777777" w:rsidR="00DE12EE" w:rsidRDefault="000A5BAF">
            <w:r>
              <w:t>Task</w:t>
            </w:r>
          </w:p>
        </w:tc>
        <w:tc>
          <w:tcPr>
            <w:tcW w:w="1728" w:type="dxa"/>
          </w:tcPr>
          <w:p w14:paraId="18CC208D" w14:textId="77777777" w:rsidR="00DE12EE" w:rsidRDefault="000A5BAF">
            <w:r>
              <w:t>Owner</w:t>
            </w:r>
          </w:p>
        </w:tc>
        <w:tc>
          <w:tcPr>
            <w:tcW w:w="1728" w:type="dxa"/>
          </w:tcPr>
          <w:p w14:paraId="6A096E8E" w14:textId="77777777" w:rsidR="00DE12EE" w:rsidRDefault="000A5BAF">
            <w:r>
              <w:t>Done (☐)</w:t>
            </w:r>
          </w:p>
        </w:tc>
        <w:tc>
          <w:tcPr>
            <w:tcW w:w="1728" w:type="dxa"/>
          </w:tcPr>
          <w:p w14:paraId="06E31ECF" w14:textId="77777777" w:rsidR="00DE12EE" w:rsidRDefault="000A5BAF">
            <w:r>
              <w:t>Notes / Photo ID</w:t>
            </w:r>
          </w:p>
        </w:tc>
        <w:tc>
          <w:tcPr>
            <w:tcW w:w="1728" w:type="dxa"/>
          </w:tcPr>
          <w:p w14:paraId="5221A57E" w14:textId="77777777" w:rsidR="00DE12EE" w:rsidRDefault="000A5BAF">
            <w:r>
              <w:t>Time (min)</w:t>
            </w:r>
          </w:p>
        </w:tc>
      </w:tr>
      <w:tr w:rsidR="00DE12EE" w14:paraId="30BEEC79" w14:textId="77777777">
        <w:tc>
          <w:tcPr>
            <w:tcW w:w="1728" w:type="dxa"/>
          </w:tcPr>
          <w:p w14:paraId="1B7A7FC2" w14:textId="77777777" w:rsidR="00DE12EE" w:rsidRDefault="000A5BAF">
            <w:r>
              <w:t xml:space="preserve">Run short audit: tools in </w:t>
            </w:r>
            <w:r>
              <w:lastRenderedPageBreak/>
              <w:t>place, area clean, standards posted</w:t>
            </w:r>
          </w:p>
        </w:tc>
        <w:tc>
          <w:tcPr>
            <w:tcW w:w="1728" w:type="dxa"/>
          </w:tcPr>
          <w:p w14:paraId="4583FF6E" w14:textId="77777777" w:rsidR="00DE12EE" w:rsidRDefault="00DE12EE"/>
        </w:tc>
        <w:tc>
          <w:tcPr>
            <w:tcW w:w="1728" w:type="dxa"/>
          </w:tcPr>
          <w:p w14:paraId="73EB0383" w14:textId="77777777" w:rsidR="00DE12EE" w:rsidRDefault="000A5BAF">
            <w:r>
              <w:t>☐</w:t>
            </w:r>
          </w:p>
        </w:tc>
        <w:tc>
          <w:tcPr>
            <w:tcW w:w="1728" w:type="dxa"/>
          </w:tcPr>
          <w:p w14:paraId="19F2AFA7" w14:textId="77777777" w:rsidR="00DE12EE" w:rsidRDefault="00DE12EE"/>
        </w:tc>
        <w:tc>
          <w:tcPr>
            <w:tcW w:w="1728" w:type="dxa"/>
          </w:tcPr>
          <w:p w14:paraId="0E496546" w14:textId="77777777" w:rsidR="00DE12EE" w:rsidRDefault="00DE12EE"/>
        </w:tc>
      </w:tr>
      <w:tr w:rsidR="00DE12EE" w14:paraId="0DF96DAF" w14:textId="77777777">
        <w:tc>
          <w:tcPr>
            <w:tcW w:w="1728" w:type="dxa"/>
          </w:tcPr>
          <w:p w14:paraId="2782A0B8" w14:textId="77777777" w:rsidR="00DE12EE" w:rsidRDefault="000A5BAF">
            <w:r>
              <w:t>Measure time saved on the main task (see Metrics)</w:t>
            </w:r>
          </w:p>
        </w:tc>
        <w:tc>
          <w:tcPr>
            <w:tcW w:w="1728" w:type="dxa"/>
          </w:tcPr>
          <w:p w14:paraId="595C869D" w14:textId="77777777" w:rsidR="00DE12EE" w:rsidRDefault="00DE12EE"/>
        </w:tc>
        <w:tc>
          <w:tcPr>
            <w:tcW w:w="1728" w:type="dxa"/>
          </w:tcPr>
          <w:p w14:paraId="4DA511B9" w14:textId="77777777" w:rsidR="00DE12EE" w:rsidRDefault="000A5BAF">
            <w:r>
              <w:t>☐</w:t>
            </w:r>
          </w:p>
        </w:tc>
        <w:tc>
          <w:tcPr>
            <w:tcW w:w="1728" w:type="dxa"/>
          </w:tcPr>
          <w:p w14:paraId="50A5B422" w14:textId="77777777" w:rsidR="00DE12EE" w:rsidRDefault="00DE12EE"/>
        </w:tc>
        <w:tc>
          <w:tcPr>
            <w:tcW w:w="1728" w:type="dxa"/>
          </w:tcPr>
          <w:p w14:paraId="7FFC5297" w14:textId="77777777" w:rsidR="00DE12EE" w:rsidRDefault="00DE12EE"/>
        </w:tc>
      </w:tr>
      <w:tr w:rsidR="00DE12EE" w14:paraId="279877EE" w14:textId="77777777">
        <w:tc>
          <w:tcPr>
            <w:tcW w:w="1728" w:type="dxa"/>
          </w:tcPr>
          <w:p w14:paraId="34F18BBF" w14:textId="77777777" w:rsidR="00DE12EE" w:rsidRDefault="000A5BAF">
            <w:r>
              <w:t>Post wins and pick the next zone</w:t>
            </w:r>
          </w:p>
        </w:tc>
        <w:tc>
          <w:tcPr>
            <w:tcW w:w="1728" w:type="dxa"/>
          </w:tcPr>
          <w:p w14:paraId="318AE891" w14:textId="77777777" w:rsidR="00DE12EE" w:rsidRDefault="00DE12EE"/>
        </w:tc>
        <w:tc>
          <w:tcPr>
            <w:tcW w:w="1728" w:type="dxa"/>
          </w:tcPr>
          <w:p w14:paraId="3908D5C6" w14:textId="77777777" w:rsidR="00DE12EE" w:rsidRDefault="000A5BAF">
            <w:r>
              <w:t>☐</w:t>
            </w:r>
          </w:p>
        </w:tc>
        <w:tc>
          <w:tcPr>
            <w:tcW w:w="1728" w:type="dxa"/>
          </w:tcPr>
          <w:p w14:paraId="22FDD144" w14:textId="77777777" w:rsidR="00DE12EE" w:rsidRDefault="00DE12EE"/>
        </w:tc>
        <w:tc>
          <w:tcPr>
            <w:tcW w:w="1728" w:type="dxa"/>
          </w:tcPr>
          <w:p w14:paraId="7E51EA5A" w14:textId="77777777" w:rsidR="00DE12EE" w:rsidRDefault="00DE12EE"/>
        </w:tc>
      </w:tr>
      <w:tr w:rsidR="00DE12EE" w14:paraId="00930429" w14:textId="77777777">
        <w:tc>
          <w:tcPr>
            <w:tcW w:w="1728" w:type="dxa"/>
          </w:tcPr>
          <w:p w14:paraId="1F3DBB68" w14:textId="77777777" w:rsidR="00DE12EE" w:rsidRDefault="000A5BAF">
            <w:r>
              <w:t>10‑minute team shout‑out; AFTER photos at huddle board</w:t>
            </w:r>
          </w:p>
        </w:tc>
        <w:tc>
          <w:tcPr>
            <w:tcW w:w="1728" w:type="dxa"/>
          </w:tcPr>
          <w:p w14:paraId="1E4B455F" w14:textId="77777777" w:rsidR="00DE12EE" w:rsidRDefault="00DE12EE"/>
        </w:tc>
        <w:tc>
          <w:tcPr>
            <w:tcW w:w="1728" w:type="dxa"/>
          </w:tcPr>
          <w:p w14:paraId="48B11704" w14:textId="77777777" w:rsidR="00DE12EE" w:rsidRDefault="000A5BAF">
            <w:r>
              <w:t>☐</w:t>
            </w:r>
          </w:p>
        </w:tc>
        <w:tc>
          <w:tcPr>
            <w:tcW w:w="1728" w:type="dxa"/>
          </w:tcPr>
          <w:p w14:paraId="4CCCD58F" w14:textId="77777777" w:rsidR="00DE12EE" w:rsidRDefault="00DE12EE"/>
        </w:tc>
        <w:tc>
          <w:tcPr>
            <w:tcW w:w="1728" w:type="dxa"/>
          </w:tcPr>
          <w:p w14:paraId="6929B85F" w14:textId="77777777" w:rsidR="00DE12EE" w:rsidRDefault="00DE12EE"/>
        </w:tc>
      </w:tr>
    </w:tbl>
    <w:p w14:paraId="23133EBC" w14:textId="77777777" w:rsidR="00DE12EE" w:rsidRDefault="000A5BAF">
      <w:pPr>
        <w:pStyle w:val="Heading2"/>
      </w:pPr>
      <w:r>
        <w:t>Quick 5S Audit — End of Week</w:t>
      </w:r>
    </w:p>
    <w:tbl>
      <w:tblPr>
        <w:tblStyle w:val="TableGrid"/>
        <w:tblW w:w="0" w:type="auto"/>
        <w:tblLook w:val="04A0" w:firstRow="1" w:lastRow="0" w:firstColumn="1" w:lastColumn="0" w:noHBand="0" w:noVBand="1"/>
      </w:tblPr>
      <w:tblGrid>
        <w:gridCol w:w="2158"/>
        <w:gridCol w:w="2158"/>
        <w:gridCol w:w="2157"/>
        <w:gridCol w:w="2157"/>
      </w:tblGrid>
      <w:tr w:rsidR="00DE12EE" w14:paraId="4B6FF31B" w14:textId="77777777">
        <w:tc>
          <w:tcPr>
            <w:tcW w:w="2160" w:type="dxa"/>
          </w:tcPr>
          <w:p w14:paraId="345A81B9" w14:textId="77777777" w:rsidR="00DE12EE" w:rsidRDefault="000A5BAF">
            <w:r>
              <w:t>Category</w:t>
            </w:r>
          </w:p>
        </w:tc>
        <w:tc>
          <w:tcPr>
            <w:tcW w:w="2160" w:type="dxa"/>
          </w:tcPr>
          <w:p w14:paraId="0F2F69DE" w14:textId="77777777" w:rsidR="00DE12EE" w:rsidRDefault="000A5BAF">
            <w:r>
              <w:t>Standard</w:t>
            </w:r>
          </w:p>
        </w:tc>
        <w:tc>
          <w:tcPr>
            <w:tcW w:w="2160" w:type="dxa"/>
          </w:tcPr>
          <w:p w14:paraId="28FD28B4" w14:textId="77777777" w:rsidR="00DE12EE" w:rsidRDefault="000A5BAF">
            <w:r>
              <w:t>Score (1–5)</w:t>
            </w:r>
          </w:p>
        </w:tc>
        <w:tc>
          <w:tcPr>
            <w:tcW w:w="2160" w:type="dxa"/>
          </w:tcPr>
          <w:p w14:paraId="130F4252" w14:textId="77777777" w:rsidR="00DE12EE" w:rsidRDefault="000A5BAF">
            <w:r>
              <w:t>Notes</w:t>
            </w:r>
          </w:p>
        </w:tc>
      </w:tr>
      <w:tr w:rsidR="00DE12EE" w14:paraId="514C75C0" w14:textId="77777777">
        <w:tc>
          <w:tcPr>
            <w:tcW w:w="2160" w:type="dxa"/>
          </w:tcPr>
          <w:p w14:paraId="20CE348E" w14:textId="77777777" w:rsidR="00DE12EE" w:rsidRDefault="00DE12EE"/>
        </w:tc>
        <w:tc>
          <w:tcPr>
            <w:tcW w:w="2160" w:type="dxa"/>
          </w:tcPr>
          <w:p w14:paraId="21C2F05F" w14:textId="77777777" w:rsidR="00DE12EE" w:rsidRDefault="00DE12EE"/>
        </w:tc>
        <w:tc>
          <w:tcPr>
            <w:tcW w:w="2160" w:type="dxa"/>
          </w:tcPr>
          <w:p w14:paraId="4E8C3C9C" w14:textId="77777777" w:rsidR="00DE12EE" w:rsidRDefault="00DE12EE"/>
        </w:tc>
        <w:tc>
          <w:tcPr>
            <w:tcW w:w="2160" w:type="dxa"/>
          </w:tcPr>
          <w:p w14:paraId="74FE0D2D" w14:textId="77777777" w:rsidR="00DE12EE" w:rsidRDefault="00DE12EE"/>
        </w:tc>
      </w:tr>
      <w:tr w:rsidR="00DE12EE" w14:paraId="715F9415" w14:textId="77777777">
        <w:tc>
          <w:tcPr>
            <w:tcW w:w="2160" w:type="dxa"/>
          </w:tcPr>
          <w:p w14:paraId="7D4E3112" w14:textId="77777777" w:rsidR="00DE12EE" w:rsidRDefault="00DE12EE"/>
        </w:tc>
        <w:tc>
          <w:tcPr>
            <w:tcW w:w="2160" w:type="dxa"/>
          </w:tcPr>
          <w:p w14:paraId="3BBD7614" w14:textId="77777777" w:rsidR="00DE12EE" w:rsidRDefault="00DE12EE"/>
        </w:tc>
        <w:tc>
          <w:tcPr>
            <w:tcW w:w="2160" w:type="dxa"/>
          </w:tcPr>
          <w:p w14:paraId="6E679E87" w14:textId="77777777" w:rsidR="00DE12EE" w:rsidRDefault="00DE12EE"/>
        </w:tc>
        <w:tc>
          <w:tcPr>
            <w:tcW w:w="2160" w:type="dxa"/>
          </w:tcPr>
          <w:p w14:paraId="183982E7" w14:textId="77777777" w:rsidR="00DE12EE" w:rsidRDefault="00DE12EE"/>
        </w:tc>
      </w:tr>
      <w:tr w:rsidR="00DE12EE" w14:paraId="240988F4" w14:textId="77777777">
        <w:tc>
          <w:tcPr>
            <w:tcW w:w="2160" w:type="dxa"/>
          </w:tcPr>
          <w:p w14:paraId="7AC0E45C" w14:textId="77777777" w:rsidR="00DE12EE" w:rsidRDefault="00DE12EE"/>
        </w:tc>
        <w:tc>
          <w:tcPr>
            <w:tcW w:w="2160" w:type="dxa"/>
          </w:tcPr>
          <w:p w14:paraId="55058BA4" w14:textId="77777777" w:rsidR="00DE12EE" w:rsidRDefault="00DE12EE"/>
        </w:tc>
        <w:tc>
          <w:tcPr>
            <w:tcW w:w="2160" w:type="dxa"/>
          </w:tcPr>
          <w:p w14:paraId="50CAF3E9" w14:textId="77777777" w:rsidR="00DE12EE" w:rsidRDefault="00DE12EE"/>
        </w:tc>
        <w:tc>
          <w:tcPr>
            <w:tcW w:w="2160" w:type="dxa"/>
          </w:tcPr>
          <w:p w14:paraId="14FC099D" w14:textId="77777777" w:rsidR="00DE12EE" w:rsidRDefault="00DE12EE"/>
        </w:tc>
      </w:tr>
      <w:tr w:rsidR="00DE12EE" w14:paraId="442A237E" w14:textId="77777777">
        <w:tc>
          <w:tcPr>
            <w:tcW w:w="2160" w:type="dxa"/>
          </w:tcPr>
          <w:p w14:paraId="1CD7C5F8" w14:textId="77777777" w:rsidR="00DE12EE" w:rsidRDefault="00DE12EE"/>
        </w:tc>
        <w:tc>
          <w:tcPr>
            <w:tcW w:w="2160" w:type="dxa"/>
          </w:tcPr>
          <w:p w14:paraId="1CD27FF5" w14:textId="77777777" w:rsidR="00DE12EE" w:rsidRDefault="00DE12EE"/>
        </w:tc>
        <w:tc>
          <w:tcPr>
            <w:tcW w:w="2160" w:type="dxa"/>
          </w:tcPr>
          <w:p w14:paraId="52838AB5" w14:textId="77777777" w:rsidR="00DE12EE" w:rsidRDefault="00DE12EE"/>
        </w:tc>
        <w:tc>
          <w:tcPr>
            <w:tcW w:w="2160" w:type="dxa"/>
          </w:tcPr>
          <w:p w14:paraId="1B6D1E25" w14:textId="77777777" w:rsidR="00DE12EE" w:rsidRDefault="00DE12EE"/>
        </w:tc>
      </w:tr>
      <w:tr w:rsidR="00DE12EE" w14:paraId="4EA29F36" w14:textId="77777777">
        <w:tc>
          <w:tcPr>
            <w:tcW w:w="2160" w:type="dxa"/>
          </w:tcPr>
          <w:p w14:paraId="1FA07F81" w14:textId="77777777" w:rsidR="00DE12EE" w:rsidRDefault="00DE12EE"/>
        </w:tc>
        <w:tc>
          <w:tcPr>
            <w:tcW w:w="2160" w:type="dxa"/>
          </w:tcPr>
          <w:p w14:paraId="6B482C76" w14:textId="77777777" w:rsidR="00DE12EE" w:rsidRDefault="00DE12EE"/>
        </w:tc>
        <w:tc>
          <w:tcPr>
            <w:tcW w:w="2160" w:type="dxa"/>
          </w:tcPr>
          <w:p w14:paraId="4ADE9856" w14:textId="77777777" w:rsidR="00DE12EE" w:rsidRDefault="00DE12EE"/>
        </w:tc>
        <w:tc>
          <w:tcPr>
            <w:tcW w:w="2160" w:type="dxa"/>
          </w:tcPr>
          <w:p w14:paraId="5887039E" w14:textId="77777777" w:rsidR="00DE12EE" w:rsidRDefault="00DE12EE"/>
        </w:tc>
      </w:tr>
      <w:tr w:rsidR="00DE12EE" w14:paraId="4DC78522" w14:textId="77777777">
        <w:tc>
          <w:tcPr>
            <w:tcW w:w="2160" w:type="dxa"/>
          </w:tcPr>
          <w:p w14:paraId="4FC2BA26" w14:textId="77777777" w:rsidR="00DE12EE" w:rsidRDefault="000A5BAF">
            <w:r>
              <w:t>Sort</w:t>
            </w:r>
          </w:p>
        </w:tc>
        <w:tc>
          <w:tcPr>
            <w:tcW w:w="2160" w:type="dxa"/>
          </w:tcPr>
          <w:p w14:paraId="7C6C3458" w14:textId="77777777" w:rsidR="00DE12EE" w:rsidRDefault="000A5BAF">
            <w:r>
              <w:t>Unused removed; no junk under benches</w:t>
            </w:r>
          </w:p>
        </w:tc>
        <w:tc>
          <w:tcPr>
            <w:tcW w:w="2160" w:type="dxa"/>
          </w:tcPr>
          <w:p w14:paraId="5E210D6D" w14:textId="77777777" w:rsidR="00DE12EE" w:rsidRDefault="000A5BAF">
            <w:r>
              <w:t>☐</w:t>
            </w:r>
          </w:p>
        </w:tc>
        <w:tc>
          <w:tcPr>
            <w:tcW w:w="2160" w:type="dxa"/>
          </w:tcPr>
          <w:p w14:paraId="350CF95F" w14:textId="77777777" w:rsidR="00DE12EE" w:rsidRDefault="00DE12EE"/>
        </w:tc>
      </w:tr>
      <w:tr w:rsidR="00DE12EE" w14:paraId="5DFF31DF" w14:textId="77777777">
        <w:tc>
          <w:tcPr>
            <w:tcW w:w="2160" w:type="dxa"/>
          </w:tcPr>
          <w:p w14:paraId="7A4B3819" w14:textId="77777777" w:rsidR="00DE12EE" w:rsidRDefault="000A5BAF">
            <w:r>
              <w:t>Set in Order</w:t>
            </w:r>
          </w:p>
        </w:tc>
        <w:tc>
          <w:tcPr>
            <w:tcW w:w="2160" w:type="dxa"/>
          </w:tcPr>
          <w:p w14:paraId="32B4139D" w14:textId="77777777" w:rsidR="00DE12EE" w:rsidRDefault="000A5BAF">
            <w:r>
              <w:t>Everything labeled; place for everything</w:t>
            </w:r>
          </w:p>
        </w:tc>
        <w:tc>
          <w:tcPr>
            <w:tcW w:w="2160" w:type="dxa"/>
          </w:tcPr>
          <w:p w14:paraId="416143AE" w14:textId="77777777" w:rsidR="00DE12EE" w:rsidRDefault="000A5BAF">
            <w:r>
              <w:t>☐</w:t>
            </w:r>
          </w:p>
        </w:tc>
        <w:tc>
          <w:tcPr>
            <w:tcW w:w="2160" w:type="dxa"/>
          </w:tcPr>
          <w:p w14:paraId="4B6E354A" w14:textId="77777777" w:rsidR="00DE12EE" w:rsidRDefault="00DE12EE"/>
        </w:tc>
      </w:tr>
      <w:tr w:rsidR="00DE12EE" w14:paraId="20AB5F17" w14:textId="77777777">
        <w:tc>
          <w:tcPr>
            <w:tcW w:w="2160" w:type="dxa"/>
          </w:tcPr>
          <w:p w14:paraId="2229179F" w14:textId="77777777" w:rsidR="00DE12EE" w:rsidRDefault="000A5BAF">
            <w:r>
              <w:t>Shine</w:t>
            </w:r>
          </w:p>
        </w:tc>
        <w:tc>
          <w:tcPr>
            <w:tcW w:w="2160" w:type="dxa"/>
          </w:tcPr>
          <w:p w14:paraId="1D7BFFE9" w14:textId="77777777" w:rsidR="00DE12EE" w:rsidRDefault="000A5BAF">
            <w:r>
              <w:t>Clean, bright, safe; no grit or leaks</w:t>
            </w:r>
          </w:p>
        </w:tc>
        <w:tc>
          <w:tcPr>
            <w:tcW w:w="2160" w:type="dxa"/>
          </w:tcPr>
          <w:p w14:paraId="39155C9F" w14:textId="77777777" w:rsidR="00DE12EE" w:rsidRDefault="000A5BAF">
            <w:r>
              <w:t>☐</w:t>
            </w:r>
          </w:p>
        </w:tc>
        <w:tc>
          <w:tcPr>
            <w:tcW w:w="2160" w:type="dxa"/>
          </w:tcPr>
          <w:p w14:paraId="038F047A" w14:textId="77777777" w:rsidR="00DE12EE" w:rsidRDefault="00DE12EE"/>
        </w:tc>
      </w:tr>
      <w:tr w:rsidR="00DE12EE" w14:paraId="39BFFCBA" w14:textId="77777777">
        <w:tc>
          <w:tcPr>
            <w:tcW w:w="2160" w:type="dxa"/>
          </w:tcPr>
          <w:p w14:paraId="696BB39E" w14:textId="77777777" w:rsidR="00DE12EE" w:rsidRDefault="000A5BAF">
            <w:r>
              <w:t>Standardize</w:t>
            </w:r>
          </w:p>
        </w:tc>
        <w:tc>
          <w:tcPr>
            <w:tcW w:w="2160" w:type="dxa"/>
          </w:tcPr>
          <w:p w14:paraId="63D6B26D" w14:textId="77777777" w:rsidR="00DE12EE" w:rsidRDefault="000A5BAF">
            <w:r>
              <w:t>Checklist posted; visual standard used</w:t>
            </w:r>
          </w:p>
        </w:tc>
        <w:tc>
          <w:tcPr>
            <w:tcW w:w="2160" w:type="dxa"/>
          </w:tcPr>
          <w:p w14:paraId="3E87ED5E" w14:textId="77777777" w:rsidR="00DE12EE" w:rsidRDefault="000A5BAF">
            <w:r>
              <w:t>☐</w:t>
            </w:r>
          </w:p>
        </w:tc>
        <w:tc>
          <w:tcPr>
            <w:tcW w:w="2160" w:type="dxa"/>
          </w:tcPr>
          <w:p w14:paraId="7FAA0CF5" w14:textId="77777777" w:rsidR="00DE12EE" w:rsidRDefault="00DE12EE"/>
        </w:tc>
      </w:tr>
      <w:tr w:rsidR="00DE12EE" w14:paraId="14191883" w14:textId="77777777">
        <w:tc>
          <w:tcPr>
            <w:tcW w:w="2160" w:type="dxa"/>
          </w:tcPr>
          <w:p w14:paraId="154F50CD" w14:textId="77777777" w:rsidR="00DE12EE" w:rsidRDefault="000A5BAF">
            <w:r>
              <w:t>Sustain</w:t>
            </w:r>
          </w:p>
        </w:tc>
        <w:tc>
          <w:tcPr>
            <w:tcW w:w="2160" w:type="dxa"/>
          </w:tcPr>
          <w:p w14:paraId="1EDB8B29" w14:textId="77777777" w:rsidR="00DE12EE" w:rsidRDefault="000A5BAF">
            <w:r>
              <w:t>Ownership visible; checks happen</w:t>
            </w:r>
          </w:p>
        </w:tc>
        <w:tc>
          <w:tcPr>
            <w:tcW w:w="2160" w:type="dxa"/>
          </w:tcPr>
          <w:p w14:paraId="677670B2" w14:textId="77777777" w:rsidR="00DE12EE" w:rsidRDefault="000A5BAF">
            <w:r>
              <w:t>☐</w:t>
            </w:r>
          </w:p>
        </w:tc>
        <w:tc>
          <w:tcPr>
            <w:tcW w:w="2160" w:type="dxa"/>
          </w:tcPr>
          <w:p w14:paraId="45CE3D79" w14:textId="77777777" w:rsidR="00DE12EE" w:rsidRDefault="00DE12EE"/>
        </w:tc>
      </w:tr>
      <w:tr w:rsidR="00DE12EE" w14:paraId="5CCDF935" w14:textId="77777777">
        <w:tc>
          <w:tcPr>
            <w:tcW w:w="2160" w:type="dxa"/>
          </w:tcPr>
          <w:p w14:paraId="21CE0CFE" w14:textId="77777777" w:rsidR="00DE12EE" w:rsidRDefault="000A5BAF">
            <w:r>
              <w:t>Total</w:t>
            </w:r>
          </w:p>
        </w:tc>
        <w:tc>
          <w:tcPr>
            <w:tcW w:w="2160" w:type="dxa"/>
          </w:tcPr>
          <w:p w14:paraId="78D536F9" w14:textId="77777777" w:rsidR="00DE12EE" w:rsidRDefault="00DE12EE"/>
        </w:tc>
        <w:tc>
          <w:tcPr>
            <w:tcW w:w="2160" w:type="dxa"/>
          </w:tcPr>
          <w:p w14:paraId="26AAF255" w14:textId="77777777" w:rsidR="00DE12EE" w:rsidRDefault="00DE12EE"/>
        </w:tc>
        <w:tc>
          <w:tcPr>
            <w:tcW w:w="2160" w:type="dxa"/>
          </w:tcPr>
          <w:p w14:paraId="071F74BC" w14:textId="77777777" w:rsidR="00DE12EE" w:rsidRDefault="00DE12EE"/>
        </w:tc>
      </w:tr>
    </w:tbl>
    <w:p w14:paraId="64DE46D6" w14:textId="77777777" w:rsidR="00DE12EE" w:rsidRDefault="000A5BAF">
      <w:pPr>
        <w:pStyle w:val="Heading2"/>
      </w:pPr>
      <w:r>
        <w:t>Metrics — Baseline vs After</w:t>
      </w:r>
    </w:p>
    <w:tbl>
      <w:tblPr>
        <w:tblStyle w:val="TableGrid"/>
        <w:tblW w:w="0" w:type="auto"/>
        <w:tblLook w:val="04A0" w:firstRow="1" w:lastRow="0" w:firstColumn="1" w:lastColumn="0" w:noHBand="0" w:noVBand="1"/>
      </w:tblPr>
      <w:tblGrid>
        <w:gridCol w:w="2288"/>
        <w:gridCol w:w="1617"/>
        <w:gridCol w:w="1561"/>
        <w:gridCol w:w="1487"/>
        <w:gridCol w:w="1677"/>
      </w:tblGrid>
      <w:tr w:rsidR="00DE12EE" w14:paraId="4B5E587D" w14:textId="77777777">
        <w:tc>
          <w:tcPr>
            <w:tcW w:w="1728" w:type="dxa"/>
          </w:tcPr>
          <w:p w14:paraId="3E505EC0" w14:textId="77777777" w:rsidR="00DE12EE" w:rsidRDefault="000A5BAF">
            <w:r>
              <w:t>Metric</w:t>
            </w:r>
          </w:p>
        </w:tc>
        <w:tc>
          <w:tcPr>
            <w:tcW w:w="1728" w:type="dxa"/>
          </w:tcPr>
          <w:p w14:paraId="2C4FD1E1" w14:textId="77777777" w:rsidR="00DE12EE" w:rsidRDefault="000A5BAF">
            <w:r>
              <w:t>How Measured</w:t>
            </w:r>
          </w:p>
        </w:tc>
        <w:tc>
          <w:tcPr>
            <w:tcW w:w="1728" w:type="dxa"/>
          </w:tcPr>
          <w:p w14:paraId="0D336E52" w14:textId="77777777" w:rsidR="00DE12EE" w:rsidRDefault="000A5BAF">
            <w:r>
              <w:t>Baseline</w:t>
            </w:r>
          </w:p>
        </w:tc>
        <w:tc>
          <w:tcPr>
            <w:tcW w:w="1728" w:type="dxa"/>
          </w:tcPr>
          <w:p w14:paraId="091C0181" w14:textId="77777777" w:rsidR="00DE12EE" w:rsidRDefault="000A5BAF">
            <w:r>
              <w:t>After</w:t>
            </w:r>
          </w:p>
        </w:tc>
        <w:tc>
          <w:tcPr>
            <w:tcW w:w="1728" w:type="dxa"/>
          </w:tcPr>
          <w:p w14:paraId="127270CE" w14:textId="77777777" w:rsidR="00DE12EE" w:rsidRDefault="000A5BAF">
            <w:r>
              <w:t>Improvement %</w:t>
            </w:r>
          </w:p>
        </w:tc>
      </w:tr>
      <w:tr w:rsidR="00DE12EE" w14:paraId="24C2FFFB" w14:textId="77777777">
        <w:tc>
          <w:tcPr>
            <w:tcW w:w="1728" w:type="dxa"/>
          </w:tcPr>
          <w:p w14:paraId="7D75A273" w14:textId="77777777" w:rsidR="00DE12EE" w:rsidRDefault="00DE12EE"/>
        </w:tc>
        <w:tc>
          <w:tcPr>
            <w:tcW w:w="1728" w:type="dxa"/>
          </w:tcPr>
          <w:p w14:paraId="24E61D53" w14:textId="77777777" w:rsidR="00DE12EE" w:rsidRDefault="00DE12EE"/>
        </w:tc>
        <w:tc>
          <w:tcPr>
            <w:tcW w:w="1728" w:type="dxa"/>
          </w:tcPr>
          <w:p w14:paraId="2AFFC342" w14:textId="77777777" w:rsidR="00DE12EE" w:rsidRDefault="00DE12EE"/>
        </w:tc>
        <w:tc>
          <w:tcPr>
            <w:tcW w:w="1728" w:type="dxa"/>
          </w:tcPr>
          <w:p w14:paraId="30F2871B" w14:textId="77777777" w:rsidR="00DE12EE" w:rsidRDefault="00DE12EE"/>
        </w:tc>
        <w:tc>
          <w:tcPr>
            <w:tcW w:w="1728" w:type="dxa"/>
          </w:tcPr>
          <w:p w14:paraId="6335DF43" w14:textId="77777777" w:rsidR="00DE12EE" w:rsidRDefault="00DE12EE"/>
        </w:tc>
      </w:tr>
      <w:tr w:rsidR="00DE12EE" w14:paraId="056B6EF1" w14:textId="77777777">
        <w:tc>
          <w:tcPr>
            <w:tcW w:w="1728" w:type="dxa"/>
          </w:tcPr>
          <w:p w14:paraId="67E31693" w14:textId="77777777" w:rsidR="00DE12EE" w:rsidRDefault="00DE12EE"/>
        </w:tc>
        <w:tc>
          <w:tcPr>
            <w:tcW w:w="1728" w:type="dxa"/>
          </w:tcPr>
          <w:p w14:paraId="0DE5EFCE" w14:textId="77777777" w:rsidR="00DE12EE" w:rsidRDefault="00DE12EE"/>
        </w:tc>
        <w:tc>
          <w:tcPr>
            <w:tcW w:w="1728" w:type="dxa"/>
          </w:tcPr>
          <w:p w14:paraId="492D629D" w14:textId="77777777" w:rsidR="00DE12EE" w:rsidRDefault="00DE12EE"/>
        </w:tc>
        <w:tc>
          <w:tcPr>
            <w:tcW w:w="1728" w:type="dxa"/>
          </w:tcPr>
          <w:p w14:paraId="6D2D0463" w14:textId="77777777" w:rsidR="00DE12EE" w:rsidRDefault="00DE12EE"/>
        </w:tc>
        <w:tc>
          <w:tcPr>
            <w:tcW w:w="1728" w:type="dxa"/>
          </w:tcPr>
          <w:p w14:paraId="730E449F" w14:textId="77777777" w:rsidR="00DE12EE" w:rsidRDefault="00DE12EE"/>
        </w:tc>
      </w:tr>
      <w:tr w:rsidR="00DE12EE" w14:paraId="3C728EAF" w14:textId="77777777">
        <w:tc>
          <w:tcPr>
            <w:tcW w:w="1728" w:type="dxa"/>
          </w:tcPr>
          <w:p w14:paraId="058BCBAD" w14:textId="77777777" w:rsidR="00DE12EE" w:rsidRDefault="00DE12EE"/>
        </w:tc>
        <w:tc>
          <w:tcPr>
            <w:tcW w:w="1728" w:type="dxa"/>
          </w:tcPr>
          <w:p w14:paraId="5F116132" w14:textId="77777777" w:rsidR="00DE12EE" w:rsidRDefault="00DE12EE"/>
        </w:tc>
        <w:tc>
          <w:tcPr>
            <w:tcW w:w="1728" w:type="dxa"/>
          </w:tcPr>
          <w:p w14:paraId="38CAA198" w14:textId="77777777" w:rsidR="00DE12EE" w:rsidRDefault="00DE12EE"/>
        </w:tc>
        <w:tc>
          <w:tcPr>
            <w:tcW w:w="1728" w:type="dxa"/>
          </w:tcPr>
          <w:p w14:paraId="50A6034F" w14:textId="77777777" w:rsidR="00DE12EE" w:rsidRDefault="00DE12EE"/>
        </w:tc>
        <w:tc>
          <w:tcPr>
            <w:tcW w:w="1728" w:type="dxa"/>
          </w:tcPr>
          <w:p w14:paraId="0BD9C54B" w14:textId="77777777" w:rsidR="00DE12EE" w:rsidRDefault="00DE12EE"/>
        </w:tc>
      </w:tr>
      <w:tr w:rsidR="00DE12EE" w14:paraId="1A8ADE1C" w14:textId="77777777">
        <w:tc>
          <w:tcPr>
            <w:tcW w:w="1728" w:type="dxa"/>
          </w:tcPr>
          <w:p w14:paraId="11D8B182" w14:textId="77777777" w:rsidR="00DE12EE" w:rsidRDefault="00DE12EE"/>
        </w:tc>
        <w:tc>
          <w:tcPr>
            <w:tcW w:w="1728" w:type="dxa"/>
          </w:tcPr>
          <w:p w14:paraId="411E8B36" w14:textId="77777777" w:rsidR="00DE12EE" w:rsidRDefault="00DE12EE"/>
        </w:tc>
        <w:tc>
          <w:tcPr>
            <w:tcW w:w="1728" w:type="dxa"/>
          </w:tcPr>
          <w:p w14:paraId="4BCF7F4B" w14:textId="77777777" w:rsidR="00DE12EE" w:rsidRDefault="00DE12EE"/>
        </w:tc>
        <w:tc>
          <w:tcPr>
            <w:tcW w:w="1728" w:type="dxa"/>
          </w:tcPr>
          <w:p w14:paraId="72533091" w14:textId="77777777" w:rsidR="00DE12EE" w:rsidRDefault="00DE12EE"/>
        </w:tc>
        <w:tc>
          <w:tcPr>
            <w:tcW w:w="1728" w:type="dxa"/>
          </w:tcPr>
          <w:p w14:paraId="7C7B2016" w14:textId="77777777" w:rsidR="00DE12EE" w:rsidRDefault="00DE12EE"/>
        </w:tc>
      </w:tr>
      <w:tr w:rsidR="00DE12EE" w14:paraId="04B928C3" w14:textId="77777777">
        <w:tc>
          <w:tcPr>
            <w:tcW w:w="1728" w:type="dxa"/>
          </w:tcPr>
          <w:p w14:paraId="5C77A439" w14:textId="77777777" w:rsidR="00DE12EE" w:rsidRDefault="000A5BAF">
            <w:r>
              <w:t>Setup Time (min)</w:t>
            </w:r>
          </w:p>
        </w:tc>
        <w:tc>
          <w:tcPr>
            <w:tcW w:w="1728" w:type="dxa"/>
          </w:tcPr>
          <w:p w14:paraId="74E4068E" w14:textId="77777777" w:rsidR="00DE12EE" w:rsidRDefault="000A5BAF">
            <w:r>
              <w:t>Time the main setup task</w:t>
            </w:r>
          </w:p>
        </w:tc>
        <w:tc>
          <w:tcPr>
            <w:tcW w:w="1728" w:type="dxa"/>
          </w:tcPr>
          <w:p w14:paraId="6ADC6C58" w14:textId="77777777" w:rsidR="00DE12EE" w:rsidRDefault="00DE12EE"/>
        </w:tc>
        <w:tc>
          <w:tcPr>
            <w:tcW w:w="1728" w:type="dxa"/>
          </w:tcPr>
          <w:p w14:paraId="2535686D" w14:textId="77777777" w:rsidR="00DE12EE" w:rsidRDefault="00DE12EE"/>
        </w:tc>
        <w:tc>
          <w:tcPr>
            <w:tcW w:w="1728" w:type="dxa"/>
          </w:tcPr>
          <w:p w14:paraId="0CF3EC33" w14:textId="77777777" w:rsidR="00DE12EE" w:rsidRDefault="00DE12EE"/>
        </w:tc>
      </w:tr>
      <w:tr w:rsidR="00DE12EE" w14:paraId="4E662105" w14:textId="77777777">
        <w:tc>
          <w:tcPr>
            <w:tcW w:w="1728" w:type="dxa"/>
          </w:tcPr>
          <w:p w14:paraId="4E5D7836" w14:textId="77777777" w:rsidR="00DE12EE" w:rsidRDefault="000A5BAF">
            <w:r>
              <w:t>Tools Found Without Searching (%)</w:t>
            </w:r>
          </w:p>
        </w:tc>
        <w:tc>
          <w:tcPr>
            <w:tcW w:w="1728" w:type="dxa"/>
          </w:tcPr>
          <w:p w14:paraId="72D9925F" w14:textId="77777777" w:rsidR="00DE12EE" w:rsidRDefault="000A5BAF">
            <w:r>
              <w:t>% of pulls found in &lt;10 sec</w:t>
            </w:r>
          </w:p>
        </w:tc>
        <w:tc>
          <w:tcPr>
            <w:tcW w:w="1728" w:type="dxa"/>
          </w:tcPr>
          <w:p w14:paraId="1FD12FCA" w14:textId="77777777" w:rsidR="00DE12EE" w:rsidRDefault="00DE12EE"/>
        </w:tc>
        <w:tc>
          <w:tcPr>
            <w:tcW w:w="1728" w:type="dxa"/>
          </w:tcPr>
          <w:p w14:paraId="372313CD" w14:textId="77777777" w:rsidR="00DE12EE" w:rsidRDefault="00DE12EE"/>
        </w:tc>
        <w:tc>
          <w:tcPr>
            <w:tcW w:w="1728" w:type="dxa"/>
          </w:tcPr>
          <w:p w14:paraId="57BB7AE2" w14:textId="77777777" w:rsidR="00DE12EE" w:rsidRDefault="00DE12EE"/>
        </w:tc>
      </w:tr>
      <w:tr w:rsidR="00DE12EE" w14:paraId="070A0082" w14:textId="77777777">
        <w:tc>
          <w:tcPr>
            <w:tcW w:w="1728" w:type="dxa"/>
          </w:tcPr>
          <w:p w14:paraId="3F0D8C64" w14:textId="77777777" w:rsidR="00DE12EE" w:rsidRDefault="000A5BAF">
            <w:r>
              <w:lastRenderedPageBreak/>
              <w:t>Distance Walked per Task (ft)</w:t>
            </w:r>
          </w:p>
        </w:tc>
        <w:tc>
          <w:tcPr>
            <w:tcW w:w="1728" w:type="dxa"/>
          </w:tcPr>
          <w:p w14:paraId="05CFAE6D" w14:textId="77777777" w:rsidR="00DE12EE" w:rsidRDefault="000A5BAF">
            <w:r>
              <w:t>Pedometer or map estimate</w:t>
            </w:r>
          </w:p>
        </w:tc>
        <w:tc>
          <w:tcPr>
            <w:tcW w:w="1728" w:type="dxa"/>
          </w:tcPr>
          <w:p w14:paraId="0B6333C3" w14:textId="77777777" w:rsidR="00DE12EE" w:rsidRDefault="00DE12EE"/>
        </w:tc>
        <w:tc>
          <w:tcPr>
            <w:tcW w:w="1728" w:type="dxa"/>
          </w:tcPr>
          <w:p w14:paraId="77C58119" w14:textId="77777777" w:rsidR="00DE12EE" w:rsidRDefault="00DE12EE"/>
        </w:tc>
        <w:tc>
          <w:tcPr>
            <w:tcW w:w="1728" w:type="dxa"/>
          </w:tcPr>
          <w:p w14:paraId="6EF6A44D" w14:textId="77777777" w:rsidR="00DE12EE" w:rsidRDefault="00DE12EE"/>
        </w:tc>
      </w:tr>
      <w:tr w:rsidR="00DE12EE" w14:paraId="02029063" w14:textId="77777777">
        <w:tc>
          <w:tcPr>
            <w:tcW w:w="1728" w:type="dxa"/>
          </w:tcPr>
          <w:p w14:paraId="25C2294F" w14:textId="77777777" w:rsidR="00DE12EE" w:rsidRDefault="000A5BAF">
            <w:r>
              <w:t>Cleanliness Score (1–5)</w:t>
            </w:r>
          </w:p>
        </w:tc>
        <w:tc>
          <w:tcPr>
            <w:tcW w:w="1728" w:type="dxa"/>
          </w:tcPr>
          <w:p w14:paraId="24B78A60" w14:textId="77777777" w:rsidR="00DE12EE" w:rsidRDefault="000A5BAF">
            <w:r>
              <w:t>Supervisor 5‑point check</w:t>
            </w:r>
          </w:p>
        </w:tc>
        <w:tc>
          <w:tcPr>
            <w:tcW w:w="1728" w:type="dxa"/>
          </w:tcPr>
          <w:p w14:paraId="30445413" w14:textId="77777777" w:rsidR="00DE12EE" w:rsidRDefault="00DE12EE"/>
        </w:tc>
        <w:tc>
          <w:tcPr>
            <w:tcW w:w="1728" w:type="dxa"/>
          </w:tcPr>
          <w:p w14:paraId="485A3684" w14:textId="77777777" w:rsidR="00DE12EE" w:rsidRDefault="00DE12EE"/>
        </w:tc>
        <w:tc>
          <w:tcPr>
            <w:tcW w:w="1728" w:type="dxa"/>
          </w:tcPr>
          <w:p w14:paraId="47EA4915" w14:textId="77777777" w:rsidR="00DE12EE" w:rsidRDefault="00DE12EE"/>
        </w:tc>
      </w:tr>
      <w:tr w:rsidR="00DE12EE" w14:paraId="1EFFD2B5" w14:textId="77777777">
        <w:tc>
          <w:tcPr>
            <w:tcW w:w="1728" w:type="dxa"/>
          </w:tcPr>
          <w:p w14:paraId="3769CCB4" w14:textId="77777777" w:rsidR="00DE12EE" w:rsidRDefault="000A5BAF">
            <w:r>
              <w:t>Defects/Interruptions per Shift</w:t>
            </w:r>
          </w:p>
        </w:tc>
        <w:tc>
          <w:tcPr>
            <w:tcW w:w="1728" w:type="dxa"/>
          </w:tcPr>
          <w:p w14:paraId="70DEEBB5" w14:textId="77777777" w:rsidR="00DE12EE" w:rsidRDefault="000A5BAF">
            <w:r>
              <w:t>Count at huddle</w:t>
            </w:r>
          </w:p>
        </w:tc>
        <w:tc>
          <w:tcPr>
            <w:tcW w:w="1728" w:type="dxa"/>
          </w:tcPr>
          <w:p w14:paraId="33057930" w14:textId="77777777" w:rsidR="00DE12EE" w:rsidRDefault="00DE12EE"/>
        </w:tc>
        <w:tc>
          <w:tcPr>
            <w:tcW w:w="1728" w:type="dxa"/>
          </w:tcPr>
          <w:p w14:paraId="7406F8C8" w14:textId="77777777" w:rsidR="00DE12EE" w:rsidRDefault="00DE12EE"/>
        </w:tc>
        <w:tc>
          <w:tcPr>
            <w:tcW w:w="1728" w:type="dxa"/>
          </w:tcPr>
          <w:p w14:paraId="4A830266" w14:textId="77777777" w:rsidR="00DE12EE" w:rsidRDefault="00DE12EE"/>
        </w:tc>
      </w:tr>
    </w:tbl>
    <w:p w14:paraId="57432073" w14:textId="77777777" w:rsidR="00DE12EE" w:rsidRDefault="000A5BAF">
      <w:pPr>
        <w:pStyle w:val="Heading2"/>
      </w:pPr>
      <w:r>
        <w:t>Photo Log (IDs referenced above)</w:t>
      </w:r>
    </w:p>
    <w:tbl>
      <w:tblPr>
        <w:tblStyle w:val="TableGrid"/>
        <w:tblW w:w="0" w:type="auto"/>
        <w:tblLook w:val="04A0" w:firstRow="1" w:lastRow="0" w:firstColumn="1" w:lastColumn="0" w:noHBand="0" w:noVBand="1"/>
      </w:tblPr>
      <w:tblGrid>
        <w:gridCol w:w="2158"/>
        <w:gridCol w:w="2158"/>
        <w:gridCol w:w="2157"/>
        <w:gridCol w:w="2157"/>
      </w:tblGrid>
      <w:tr w:rsidR="00DE12EE" w14:paraId="723C959A" w14:textId="77777777">
        <w:tc>
          <w:tcPr>
            <w:tcW w:w="2160" w:type="dxa"/>
          </w:tcPr>
          <w:p w14:paraId="4540CC8B" w14:textId="77777777" w:rsidR="00DE12EE" w:rsidRDefault="000A5BAF">
            <w:r>
              <w:t>Photo ID</w:t>
            </w:r>
          </w:p>
        </w:tc>
        <w:tc>
          <w:tcPr>
            <w:tcW w:w="2160" w:type="dxa"/>
          </w:tcPr>
          <w:p w14:paraId="61F3D87F" w14:textId="77777777" w:rsidR="00DE12EE" w:rsidRDefault="000A5BAF">
            <w:r>
              <w:t>Description</w:t>
            </w:r>
          </w:p>
        </w:tc>
        <w:tc>
          <w:tcPr>
            <w:tcW w:w="2160" w:type="dxa"/>
          </w:tcPr>
          <w:p w14:paraId="62C55E78" w14:textId="77777777" w:rsidR="00DE12EE" w:rsidRDefault="000A5BAF">
            <w:r>
              <w:t>Link / File Path</w:t>
            </w:r>
          </w:p>
        </w:tc>
        <w:tc>
          <w:tcPr>
            <w:tcW w:w="2160" w:type="dxa"/>
          </w:tcPr>
          <w:p w14:paraId="48C615BB" w14:textId="77777777" w:rsidR="00DE12EE" w:rsidRDefault="000A5BAF">
            <w:r>
              <w:t>Date</w:t>
            </w:r>
          </w:p>
        </w:tc>
      </w:tr>
      <w:tr w:rsidR="00DE12EE" w14:paraId="79913C4C" w14:textId="77777777">
        <w:tc>
          <w:tcPr>
            <w:tcW w:w="2160" w:type="dxa"/>
          </w:tcPr>
          <w:p w14:paraId="194419A7" w14:textId="77777777" w:rsidR="00DE12EE" w:rsidRDefault="000A5BAF">
            <w:r>
              <w:t>P01</w:t>
            </w:r>
          </w:p>
        </w:tc>
        <w:tc>
          <w:tcPr>
            <w:tcW w:w="2160" w:type="dxa"/>
          </w:tcPr>
          <w:p w14:paraId="6498D3F0" w14:textId="77777777" w:rsidR="00DE12EE" w:rsidRDefault="00DE12EE"/>
        </w:tc>
        <w:tc>
          <w:tcPr>
            <w:tcW w:w="2160" w:type="dxa"/>
          </w:tcPr>
          <w:p w14:paraId="560787D6" w14:textId="77777777" w:rsidR="00DE12EE" w:rsidRDefault="00DE12EE"/>
        </w:tc>
        <w:tc>
          <w:tcPr>
            <w:tcW w:w="2160" w:type="dxa"/>
          </w:tcPr>
          <w:p w14:paraId="79F2FAED" w14:textId="77777777" w:rsidR="00DE12EE" w:rsidRDefault="00DE12EE"/>
        </w:tc>
      </w:tr>
      <w:tr w:rsidR="00DE12EE" w14:paraId="3A4F1175" w14:textId="77777777">
        <w:tc>
          <w:tcPr>
            <w:tcW w:w="2160" w:type="dxa"/>
          </w:tcPr>
          <w:p w14:paraId="53C32685" w14:textId="77777777" w:rsidR="00DE12EE" w:rsidRDefault="000A5BAF">
            <w:r>
              <w:t>P02</w:t>
            </w:r>
          </w:p>
        </w:tc>
        <w:tc>
          <w:tcPr>
            <w:tcW w:w="2160" w:type="dxa"/>
          </w:tcPr>
          <w:p w14:paraId="00A9A05A" w14:textId="77777777" w:rsidR="00DE12EE" w:rsidRDefault="00DE12EE"/>
        </w:tc>
        <w:tc>
          <w:tcPr>
            <w:tcW w:w="2160" w:type="dxa"/>
          </w:tcPr>
          <w:p w14:paraId="06793C9E" w14:textId="77777777" w:rsidR="00DE12EE" w:rsidRDefault="00DE12EE"/>
        </w:tc>
        <w:tc>
          <w:tcPr>
            <w:tcW w:w="2160" w:type="dxa"/>
          </w:tcPr>
          <w:p w14:paraId="74173B69" w14:textId="77777777" w:rsidR="00DE12EE" w:rsidRDefault="00DE12EE"/>
        </w:tc>
      </w:tr>
      <w:tr w:rsidR="00DE12EE" w14:paraId="73830558" w14:textId="77777777">
        <w:tc>
          <w:tcPr>
            <w:tcW w:w="2160" w:type="dxa"/>
          </w:tcPr>
          <w:p w14:paraId="065D75B9" w14:textId="77777777" w:rsidR="00DE12EE" w:rsidRDefault="000A5BAF">
            <w:r>
              <w:t>P03</w:t>
            </w:r>
          </w:p>
        </w:tc>
        <w:tc>
          <w:tcPr>
            <w:tcW w:w="2160" w:type="dxa"/>
          </w:tcPr>
          <w:p w14:paraId="4A79E0DF" w14:textId="77777777" w:rsidR="00DE12EE" w:rsidRDefault="00DE12EE"/>
        </w:tc>
        <w:tc>
          <w:tcPr>
            <w:tcW w:w="2160" w:type="dxa"/>
          </w:tcPr>
          <w:p w14:paraId="40B49A5C" w14:textId="77777777" w:rsidR="00DE12EE" w:rsidRDefault="00DE12EE"/>
        </w:tc>
        <w:tc>
          <w:tcPr>
            <w:tcW w:w="2160" w:type="dxa"/>
          </w:tcPr>
          <w:p w14:paraId="6B92A2F8" w14:textId="77777777" w:rsidR="00DE12EE" w:rsidRDefault="00DE12EE"/>
        </w:tc>
      </w:tr>
      <w:tr w:rsidR="00DE12EE" w14:paraId="3BFB8FA0" w14:textId="77777777">
        <w:tc>
          <w:tcPr>
            <w:tcW w:w="2160" w:type="dxa"/>
          </w:tcPr>
          <w:p w14:paraId="0470E78D" w14:textId="77777777" w:rsidR="00DE12EE" w:rsidRDefault="000A5BAF">
            <w:r>
              <w:t>P04</w:t>
            </w:r>
          </w:p>
        </w:tc>
        <w:tc>
          <w:tcPr>
            <w:tcW w:w="2160" w:type="dxa"/>
          </w:tcPr>
          <w:p w14:paraId="7A6FB2F5" w14:textId="77777777" w:rsidR="00DE12EE" w:rsidRDefault="00DE12EE"/>
        </w:tc>
        <w:tc>
          <w:tcPr>
            <w:tcW w:w="2160" w:type="dxa"/>
          </w:tcPr>
          <w:p w14:paraId="2A315DB0" w14:textId="77777777" w:rsidR="00DE12EE" w:rsidRDefault="00DE12EE"/>
        </w:tc>
        <w:tc>
          <w:tcPr>
            <w:tcW w:w="2160" w:type="dxa"/>
          </w:tcPr>
          <w:p w14:paraId="42E3E601" w14:textId="77777777" w:rsidR="00DE12EE" w:rsidRDefault="00DE12EE"/>
        </w:tc>
      </w:tr>
      <w:tr w:rsidR="00DE12EE" w14:paraId="5C9EA250" w14:textId="77777777">
        <w:tc>
          <w:tcPr>
            <w:tcW w:w="2160" w:type="dxa"/>
          </w:tcPr>
          <w:p w14:paraId="3CC1D01B" w14:textId="77777777" w:rsidR="00DE12EE" w:rsidRDefault="000A5BAF">
            <w:r>
              <w:t>P05</w:t>
            </w:r>
          </w:p>
        </w:tc>
        <w:tc>
          <w:tcPr>
            <w:tcW w:w="2160" w:type="dxa"/>
          </w:tcPr>
          <w:p w14:paraId="7259739F" w14:textId="77777777" w:rsidR="00DE12EE" w:rsidRDefault="00DE12EE"/>
        </w:tc>
        <w:tc>
          <w:tcPr>
            <w:tcW w:w="2160" w:type="dxa"/>
          </w:tcPr>
          <w:p w14:paraId="6CB59677" w14:textId="77777777" w:rsidR="00DE12EE" w:rsidRDefault="00DE12EE"/>
        </w:tc>
        <w:tc>
          <w:tcPr>
            <w:tcW w:w="2160" w:type="dxa"/>
          </w:tcPr>
          <w:p w14:paraId="0D5A4F3D" w14:textId="77777777" w:rsidR="00DE12EE" w:rsidRDefault="00DE12EE"/>
        </w:tc>
      </w:tr>
      <w:tr w:rsidR="00DE12EE" w14:paraId="05F6986C" w14:textId="77777777">
        <w:tc>
          <w:tcPr>
            <w:tcW w:w="2160" w:type="dxa"/>
          </w:tcPr>
          <w:p w14:paraId="4CC5B805" w14:textId="77777777" w:rsidR="00DE12EE" w:rsidRDefault="000A5BAF">
            <w:r>
              <w:t>P06</w:t>
            </w:r>
          </w:p>
        </w:tc>
        <w:tc>
          <w:tcPr>
            <w:tcW w:w="2160" w:type="dxa"/>
          </w:tcPr>
          <w:p w14:paraId="5831734D" w14:textId="77777777" w:rsidR="00DE12EE" w:rsidRDefault="00DE12EE"/>
        </w:tc>
        <w:tc>
          <w:tcPr>
            <w:tcW w:w="2160" w:type="dxa"/>
          </w:tcPr>
          <w:p w14:paraId="7C2148DB" w14:textId="77777777" w:rsidR="00DE12EE" w:rsidRDefault="00DE12EE"/>
        </w:tc>
        <w:tc>
          <w:tcPr>
            <w:tcW w:w="2160" w:type="dxa"/>
          </w:tcPr>
          <w:p w14:paraId="23F4EB60" w14:textId="77777777" w:rsidR="00DE12EE" w:rsidRDefault="00DE12EE"/>
        </w:tc>
      </w:tr>
    </w:tbl>
    <w:p w14:paraId="604212D7" w14:textId="77777777" w:rsidR="00DE12EE" w:rsidRDefault="000A5BAF">
      <w:pPr>
        <w:pStyle w:val="Heading2"/>
      </w:pPr>
      <w:r>
        <w:t>Sustain Plan — Weekly Micro‑Audits (4 Weeks)</w:t>
      </w:r>
    </w:p>
    <w:tbl>
      <w:tblPr>
        <w:tblStyle w:val="TableGrid"/>
        <w:tblW w:w="0" w:type="auto"/>
        <w:tblLook w:val="04A0" w:firstRow="1" w:lastRow="0" w:firstColumn="1" w:lastColumn="0" w:noHBand="0" w:noVBand="1"/>
      </w:tblPr>
      <w:tblGrid>
        <w:gridCol w:w="1439"/>
        <w:gridCol w:w="1438"/>
        <w:gridCol w:w="1438"/>
        <w:gridCol w:w="1438"/>
        <w:gridCol w:w="1438"/>
        <w:gridCol w:w="1439"/>
      </w:tblGrid>
      <w:tr w:rsidR="00DE12EE" w14:paraId="6078EB9C" w14:textId="77777777">
        <w:tc>
          <w:tcPr>
            <w:tcW w:w="1440" w:type="dxa"/>
          </w:tcPr>
          <w:p w14:paraId="61D9B75E" w14:textId="77777777" w:rsidR="00DE12EE" w:rsidRDefault="000A5BAF">
            <w:r>
              <w:t>Week</w:t>
            </w:r>
          </w:p>
        </w:tc>
        <w:tc>
          <w:tcPr>
            <w:tcW w:w="1440" w:type="dxa"/>
          </w:tcPr>
          <w:p w14:paraId="785C7540" w14:textId="77777777" w:rsidR="00DE12EE" w:rsidRDefault="000A5BAF">
            <w:r>
              <w:t>Owner</w:t>
            </w:r>
          </w:p>
        </w:tc>
        <w:tc>
          <w:tcPr>
            <w:tcW w:w="1440" w:type="dxa"/>
          </w:tcPr>
          <w:p w14:paraId="0E0B0BDE" w14:textId="77777777" w:rsidR="00DE12EE" w:rsidRDefault="000A5BAF">
            <w:r>
              <w:t>Score (1–5)</w:t>
            </w:r>
          </w:p>
        </w:tc>
        <w:tc>
          <w:tcPr>
            <w:tcW w:w="1440" w:type="dxa"/>
          </w:tcPr>
          <w:p w14:paraId="58D3019D" w14:textId="77777777" w:rsidR="00DE12EE" w:rsidRDefault="000A5BAF">
            <w:r>
              <w:t>Issues Found</w:t>
            </w:r>
          </w:p>
        </w:tc>
        <w:tc>
          <w:tcPr>
            <w:tcW w:w="1440" w:type="dxa"/>
          </w:tcPr>
          <w:p w14:paraId="31F1C631" w14:textId="77777777" w:rsidR="00DE12EE" w:rsidRDefault="000A5BAF">
            <w:r>
              <w:t>Fix Owner / Due</w:t>
            </w:r>
          </w:p>
        </w:tc>
        <w:tc>
          <w:tcPr>
            <w:tcW w:w="1440" w:type="dxa"/>
          </w:tcPr>
          <w:p w14:paraId="234D1DB2" w14:textId="77777777" w:rsidR="00DE12EE" w:rsidRDefault="000A5BAF">
            <w:r>
              <w:t>Verified (☐)</w:t>
            </w:r>
          </w:p>
        </w:tc>
      </w:tr>
      <w:tr w:rsidR="00DE12EE" w14:paraId="16D593B2" w14:textId="77777777">
        <w:tc>
          <w:tcPr>
            <w:tcW w:w="1440" w:type="dxa"/>
          </w:tcPr>
          <w:p w14:paraId="19F3B77C" w14:textId="77777777" w:rsidR="00DE12EE" w:rsidRDefault="00DE12EE"/>
        </w:tc>
        <w:tc>
          <w:tcPr>
            <w:tcW w:w="1440" w:type="dxa"/>
          </w:tcPr>
          <w:p w14:paraId="35D2D488" w14:textId="77777777" w:rsidR="00DE12EE" w:rsidRDefault="00DE12EE"/>
        </w:tc>
        <w:tc>
          <w:tcPr>
            <w:tcW w:w="1440" w:type="dxa"/>
          </w:tcPr>
          <w:p w14:paraId="74303FFE" w14:textId="77777777" w:rsidR="00DE12EE" w:rsidRDefault="00DE12EE"/>
        </w:tc>
        <w:tc>
          <w:tcPr>
            <w:tcW w:w="1440" w:type="dxa"/>
          </w:tcPr>
          <w:p w14:paraId="7A13E443" w14:textId="77777777" w:rsidR="00DE12EE" w:rsidRDefault="00DE12EE"/>
        </w:tc>
        <w:tc>
          <w:tcPr>
            <w:tcW w:w="1440" w:type="dxa"/>
          </w:tcPr>
          <w:p w14:paraId="6828DB3E" w14:textId="77777777" w:rsidR="00DE12EE" w:rsidRDefault="00DE12EE"/>
        </w:tc>
        <w:tc>
          <w:tcPr>
            <w:tcW w:w="1440" w:type="dxa"/>
          </w:tcPr>
          <w:p w14:paraId="026FD1F0" w14:textId="77777777" w:rsidR="00DE12EE" w:rsidRDefault="00DE12EE"/>
        </w:tc>
      </w:tr>
      <w:tr w:rsidR="00DE12EE" w14:paraId="68ECED98" w14:textId="77777777">
        <w:tc>
          <w:tcPr>
            <w:tcW w:w="1440" w:type="dxa"/>
          </w:tcPr>
          <w:p w14:paraId="1A8FCD4A" w14:textId="77777777" w:rsidR="00DE12EE" w:rsidRDefault="00DE12EE"/>
        </w:tc>
        <w:tc>
          <w:tcPr>
            <w:tcW w:w="1440" w:type="dxa"/>
          </w:tcPr>
          <w:p w14:paraId="19C34E27" w14:textId="77777777" w:rsidR="00DE12EE" w:rsidRDefault="00DE12EE"/>
        </w:tc>
        <w:tc>
          <w:tcPr>
            <w:tcW w:w="1440" w:type="dxa"/>
          </w:tcPr>
          <w:p w14:paraId="7499DF78" w14:textId="77777777" w:rsidR="00DE12EE" w:rsidRDefault="00DE12EE"/>
        </w:tc>
        <w:tc>
          <w:tcPr>
            <w:tcW w:w="1440" w:type="dxa"/>
          </w:tcPr>
          <w:p w14:paraId="4E1EEC5D" w14:textId="77777777" w:rsidR="00DE12EE" w:rsidRDefault="00DE12EE"/>
        </w:tc>
        <w:tc>
          <w:tcPr>
            <w:tcW w:w="1440" w:type="dxa"/>
          </w:tcPr>
          <w:p w14:paraId="135E89AC" w14:textId="77777777" w:rsidR="00DE12EE" w:rsidRDefault="00DE12EE"/>
        </w:tc>
        <w:tc>
          <w:tcPr>
            <w:tcW w:w="1440" w:type="dxa"/>
          </w:tcPr>
          <w:p w14:paraId="2CD455D1" w14:textId="77777777" w:rsidR="00DE12EE" w:rsidRDefault="00DE12EE"/>
        </w:tc>
      </w:tr>
      <w:tr w:rsidR="00DE12EE" w14:paraId="57201F5D" w14:textId="77777777">
        <w:tc>
          <w:tcPr>
            <w:tcW w:w="1440" w:type="dxa"/>
          </w:tcPr>
          <w:p w14:paraId="6463C2AC" w14:textId="77777777" w:rsidR="00DE12EE" w:rsidRDefault="00DE12EE"/>
        </w:tc>
        <w:tc>
          <w:tcPr>
            <w:tcW w:w="1440" w:type="dxa"/>
          </w:tcPr>
          <w:p w14:paraId="6230343F" w14:textId="77777777" w:rsidR="00DE12EE" w:rsidRDefault="00DE12EE"/>
        </w:tc>
        <w:tc>
          <w:tcPr>
            <w:tcW w:w="1440" w:type="dxa"/>
          </w:tcPr>
          <w:p w14:paraId="6E514713" w14:textId="77777777" w:rsidR="00DE12EE" w:rsidRDefault="00DE12EE"/>
        </w:tc>
        <w:tc>
          <w:tcPr>
            <w:tcW w:w="1440" w:type="dxa"/>
          </w:tcPr>
          <w:p w14:paraId="3F209D36" w14:textId="77777777" w:rsidR="00DE12EE" w:rsidRDefault="00DE12EE"/>
        </w:tc>
        <w:tc>
          <w:tcPr>
            <w:tcW w:w="1440" w:type="dxa"/>
          </w:tcPr>
          <w:p w14:paraId="613BFD74" w14:textId="77777777" w:rsidR="00DE12EE" w:rsidRDefault="00DE12EE"/>
        </w:tc>
        <w:tc>
          <w:tcPr>
            <w:tcW w:w="1440" w:type="dxa"/>
          </w:tcPr>
          <w:p w14:paraId="55772700" w14:textId="77777777" w:rsidR="00DE12EE" w:rsidRDefault="00DE12EE"/>
        </w:tc>
      </w:tr>
      <w:tr w:rsidR="00DE12EE" w14:paraId="073C0AD3" w14:textId="77777777">
        <w:tc>
          <w:tcPr>
            <w:tcW w:w="1440" w:type="dxa"/>
          </w:tcPr>
          <w:p w14:paraId="06601000" w14:textId="77777777" w:rsidR="00DE12EE" w:rsidRDefault="00DE12EE"/>
        </w:tc>
        <w:tc>
          <w:tcPr>
            <w:tcW w:w="1440" w:type="dxa"/>
          </w:tcPr>
          <w:p w14:paraId="2E5281FB" w14:textId="77777777" w:rsidR="00DE12EE" w:rsidRDefault="00DE12EE"/>
        </w:tc>
        <w:tc>
          <w:tcPr>
            <w:tcW w:w="1440" w:type="dxa"/>
          </w:tcPr>
          <w:p w14:paraId="2E513394" w14:textId="77777777" w:rsidR="00DE12EE" w:rsidRDefault="00DE12EE"/>
        </w:tc>
        <w:tc>
          <w:tcPr>
            <w:tcW w:w="1440" w:type="dxa"/>
          </w:tcPr>
          <w:p w14:paraId="7C3493D9" w14:textId="77777777" w:rsidR="00DE12EE" w:rsidRDefault="00DE12EE"/>
        </w:tc>
        <w:tc>
          <w:tcPr>
            <w:tcW w:w="1440" w:type="dxa"/>
          </w:tcPr>
          <w:p w14:paraId="0818D8EE" w14:textId="77777777" w:rsidR="00DE12EE" w:rsidRDefault="00DE12EE"/>
        </w:tc>
        <w:tc>
          <w:tcPr>
            <w:tcW w:w="1440" w:type="dxa"/>
          </w:tcPr>
          <w:p w14:paraId="3C46E7EC" w14:textId="77777777" w:rsidR="00DE12EE" w:rsidRDefault="00DE12EE"/>
        </w:tc>
      </w:tr>
      <w:tr w:rsidR="00DE12EE" w14:paraId="62A13FD7" w14:textId="77777777">
        <w:tc>
          <w:tcPr>
            <w:tcW w:w="1440" w:type="dxa"/>
          </w:tcPr>
          <w:p w14:paraId="2577FC13" w14:textId="77777777" w:rsidR="00DE12EE" w:rsidRDefault="000A5BAF">
            <w:r>
              <w:t>W1</w:t>
            </w:r>
          </w:p>
        </w:tc>
        <w:tc>
          <w:tcPr>
            <w:tcW w:w="1440" w:type="dxa"/>
          </w:tcPr>
          <w:p w14:paraId="070E19F5" w14:textId="77777777" w:rsidR="00DE12EE" w:rsidRDefault="00DE12EE"/>
        </w:tc>
        <w:tc>
          <w:tcPr>
            <w:tcW w:w="1440" w:type="dxa"/>
          </w:tcPr>
          <w:p w14:paraId="43067032" w14:textId="77777777" w:rsidR="00DE12EE" w:rsidRDefault="000A5BAF">
            <w:r>
              <w:t>☐</w:t>
            </w:r>
          </w:p>
        </w:tc>
        <w:tc>
          <w:tcPr>
            <w:tcW w:w="1440" w:type="dxa"/>
          </w:tcPr>
          <w:p w14:paraId="690AFDBC" w14:textId="77777777" w:rsidR="00DE12EE" w:rsidRDefault="00DE12EE"/>
        </w:tc>
        <w:tc>
          <w:tcPr>
            <w:tcW w:w="1440" w:type="dxa"/>
          </w:tcPr>
          <w:p w14:paraId="65B511C0" w14:textId="77777777" w:rsidR="00DE12EE" w:rsidRDefault="00DE12EE"/>
        </w:tc>
        <w:tc>
          <w:tcPr>
            <w:tcW w:w="1440" w:type="dxa"/>
          </w:tcPr>
          <w:p w14:paraId="6E76E7A3" w14:textId="77777777" w:rsidR="00DE12EE" w:rsidRDefault="000A5BAF">
            <w:r>
              <w:t>☐</w:t>
            </w:r>
          </w:p>
        </w:tc>
      </w:tr>
      <w:tr w:rsidR="00DE12EE" w14:paraId="62F4A48F" w14:textId="77777777">
        <w:tc>
          <w:tcPr>
            <w:tcW w:w="1440" w:type="dxa"/>
          </w:tcPr>
          <w:p w14:paraId="5F1AFD09" w14:textId="77777777" w:rsidR="00DE12EE" w:rsidRDefault="000A5BAF">
            <w:r>
              <w:t>W2</w:t>
            </w:r>
          </w:p>
        </w:tc>
        <w:tc>
          <w:tcPr>
            <w:tcW w:w="1440" w:type="dxa"/>
          </w:tcPr>
          <w:p w14:paraId="296A2B9F" w14:textId="77777777" w:rsidR="00DE12EE" w:rsidRDefault="00DE12EE"/>
        </w:tc>
        <w:tc>
          <w:tcPr>
            <w:tcW w:w="1440" w:type="dxa"/>
          </w:tcPr>
          <w:p w14:paraId="69183512" w14:textId="77777777" w:rsidR="00DE12EE" w:rsidRDefault="000A5BAF">
            <w:r>
              <w:t>☐</w:t>
            </w:r>
          </w:p>
        </w:tc>
        <w:tc>
          <w:tcPr>
            <w:tcW w:w="1440" w:type="dxa"/>
          </w:tcPr>
          <w:p w14:paraId="60B8EA39" w14:textId="77777777" w:rsidR="00DE12EE" w:rsidRDefault="00DE12EE"/>
        </w:tc>
        <w:tc>
          <w:tcPr>
            <w:tcW w:w="1440" w:type="dxa"/>
          </w:tcPr>
          <w:p w14:paraId="30FE821F" w14:textId="77777777" w:rsidR="00DE12EE" w:rsidRDefault="00DE12EE"/>
        </w:tc>
        <w:tc>
          <w:tcPr>
            <w:tcW w:w="1440" w:type="dxa"/>
          </w:tcPr>
          <w:p w14:paraId="2ED2AAF1" w14:textId="77777777" w:rsidR="00DE12EE" w:rsidRDefault="000A5BAF">
            <w:r>
              <w:t>☐</w:t>
            </w:r>
          </w:p>
        </w:tc>
      </w:tr>
      <w:tr w:rsidR="00DE12EE" w14:paraId="30337610" w14:textId="77777777">
        <w:tc>
          <w:tcPr>
            <w:tcW w:w="1440" w:type="dxa"/>
          </w:tcPr>
          <w:p w14:paraId="5E59E6F3" w14:textId="77777777" w:rsidR="00DE12EE" w:rsidRDefault="000A5BAF">
            <w:r>
              <w:t>W3</w:t>
            </w:r>
          </w:p>
        </w:tc>
        <w:tc>
          <w:tcPr>
            <w:tcW w:w="1440" w:type="dxa"/>
          </w:tcPr>
          <w:p w14:paraId="39FDF2C9" w14:textId="77777777" w:rsidR="00DE12EE" w:rsidRDefault="00DE12EE"/>
        </w:tc>
        <w:tc>
          <w:tcPr>
            <w:tcW w:w="1440" w:type="dxa"/>
          </w:tcPr>
          <w:p w14:paraId="5E57E22F" w14:textId="77777777" w:rsidR="00DE12EE" w:rsidRDefault="000A5BAF">
            <w:r>
              <w:t>☐</w:t>
            </w:r>
          </w:p>
        </w:tc>
        <w:tc>
          <w:tcPr>
            <w:tcW w:w="1440" w:type="dxa"/>
          </w:tcPr>
          <w:p w14:paraId="6C8D04C1" w14:textId="77777777" w:rsidR="00DE12EE" w:rsidRDefault="00DE12EE"/>
        </w:tc>
        <w:tc>
          <w:tcPr>
            <w:tcW w:w="1440" w:type="dxa"/>
          </w:tcPr>
          <w:p w14:paraId="78FC5E97" w14:textId="77777777" w:rsidR="00DE12EE" w:rsidRDefault="00DE12EE"/>
        </w:tc>
        <w:tc>
          <w:tcPr>
            <w:tcW w:w="1440" w:type="dxa"/>
          </w:tcPr>
          <w:p w14:paraId="04C5B813" w14:textId="77777777" w:rsidR="00DE12EE" w:rsidRDefault="000A5BAF">
            <w:r>
              <w:t>☐</w:t>
            </w:r>
          </w:p>
        </w:tc>
      </w:tr>
      <w:tr w:rsidR="00DE12EE" w14:paraId="1614C238" w14:textId="77777777">
        <w:tc>
          <w:tcPr>
            <w:tcW w:w="1440" w:type="dxa"/>
          </w:tcPr>
          <w:p w14:paraId="41451064" w14:textId="77777777" w:rsidR="00DE12EE" w:rsidRDefault="000A5BAF">
            <w:r>
              <w:t>W4</w:t>
            </w:r>
          </w:p>
        </w:tc>
        <w:tc>
          <w:tcPr>
            <w:tcW w:w="1440" w:type="dxa"/>
          </w:tcPr>
          <w:p w14:paraId="1192983C" w14:textId="77777777" w:rsidR="00DE12EE" w:rsidRDefault="00DE12EE"/>
        </w:tc>
        <w:tc>
          <w:tcPr>
            <w:tcW w:w="1440" w:type="dxa"/>
          </w:tcPr>
          <w:p w14:paraId="3FE6E959" w14:textId="77777777" w:rsidR="00DE12EE" w:rsidRDefault="000A5BAF">
            <w:r>
              <w:t>☐</w:t>
            </w:r>
          </w:p>
        </w:tc>
        <w:tc>
          <w:tcPr>
            <w:tcW w:w="1440" w:type="dxa"/>
          </w:tcPr>
          <w:p w14:paraId="1892D3FA" w14:textId="77777777" w:rsidR="00DE12EE" w:rsidRDefault="00DE12EE"/>
        </w:tc>
        <w:tc>
          <w:tcPr>
            <w:tcW w:w="1440" w:type="dxa"/>
          </w:tcPr>
          <w:p w14:paraId="53DACCB9" w14:textId="77777777" w:rsidR="00DE12EE" w:rsidRDefault="00DE12EE"/>
        </w:tc>
        <w:tc>
          <w:tcPr>
            <w:tcW w:w="1440" w:type="dxa"/>
          </w:tcPr>
          <w:p w14:paraId="0BECCA2C" w14:textId="77777777" w:rsidR="00DE12EE" w:rsidRDefault="000A5BAF">
            <w:r>
              <w:t>☐</w:t>
            </w:r>
          </w:p>
        </w:tc>
      </w:tr>
    </w:tbl>
    <w:p w14:paraId="356B95B7" w14:textId="77777777" w:rsidR="00DE12EE" w:rsidRDefault="000A5BAF">
      <w:pPr>
        <w:pStyle w:val="Heading2"/>
      </w:pPr>
      <w:r>
        <w:t>ROI Sketch (Back of the Napkin)</w:t>
      </w:r>
    </w:p>
    <w:tbl>
      <w:tblPr>
        <w:tblStyle w:val="TableGrid"/>
        <w:tblW w:w="0" w:type="auto"/>
        <w:tblLook w:val="04A0" w:firstRow="1" w:lastRow="0" w:firstColumn="1" w:lastColumn="0" w:noHBand="0" w:noVBand="1"/>
      </w:tblPr>
      <w:tblGrid>
        <w:gridCol w:w="2158"/>
        <w:gridCol w:w="2157"/>
        <w:gridCol w:w="2158"/>
        <w:gridCol w:w="2157"/>
      </w:tblGrid>
      <w:tr w:rsidR="00DE12EE" w14:paraId="62D30D50" w14:textId="77777777">
        <w:tc>
          <w:tcPr>
            <w:tcW w:w="2160" w:type="dxa"/>
          </w:tcPr>
          <w:p w14:paraId="7B5B703C" w14:textId="77777777" w:rsidR="00DE12EE" w:rsidRDefault="000A5BAF">
            <w:r>
              <w:t>Labor Rate ($/hr)</w:t>
            </w:r>
          </w:p>
        </w:tc>
        <w:tc>
          <w:tcPr>
            <w:tcW w:w="2160" w:type="dxa"/>
          </w:tcPr>
          <w:p w14:paraId="7DED9711" w14:textId="77777777" w:rsidR="00DE12EE" w:rsidRDefault="00DE12EE"/>
        </w:tc>
        <w:tc>
          <w:tcPr>
            <w:tcW w:w="2160" w:type="dxa"/>
          </w:tcPr>
          <w:p w14:paraId="1EC96F53" w14:textId="77777777" w:rsidR="00DE12EE" w:rsidRDefault="000A5BAF">
            <w:r>
              <w:t>Crew Size</w:t>
            </w:r>
          </w:p>
        </w:tc>
        <w:tc>
          <w:tcPr>
            <w:tcW w:w="2160" w:type="dxa"/>
          </w:tcPr>
          <w:p w14:paraId="30C07847" w14:textId="77777777" w:rsidR="00DE12EE" w:rsidRDefault="00DE12EE"/>
        </w:tc>
      </w:tr>
      <w:tr w:rsidR="00DE12EE" w14:paraId="506EF15E" w14:textId="77777777">
        <w:tc>
          <w:tcPr>
            <w:tcW w:w="2160" w:type="dxa"/>
          </w:tcPr>
          <w:p w14:paraId="55B2A7E1" w14:textId="77777777" w:rsidR="00DE12EE" w:rsidRDefault="000A5BAF">
            <w:r>
              <w:t>Minutes Saved per Task</w:t>
            </w:r>
          </w:p>
        </w:tc>
        <w:tc>
          <w:tcPr>
            <w:tcW w:w="2160" w:type="dxa"/>
          </w:tcPr>
          <w:p w14:paraId="41DF3935" w14:textId="77777777" w:rsidR="00DE12EE" w:rsidRDefault="00DE12EE"/>
        </w:tc>
        <w:tc>
          <w:tcPr>
            <w:tcW w:w="2160" w:type="dxa"/>
          </w:tcPr>
          <w:p w14:paraId="2BA27142" w14:textId="77777777" w:rsidR="00DE12EE" w:rsidRDefault="000A5BAF">
            <w:r>
              <w:t>Tasks per Day</w:t>
            </w:r>
          </w:p>
        </w:tc>
        <w:tc>
          <w:tcPr>
            <w:tcW w:w="2160" w:type="dxa"/>
          </w:tcPr>
          <w:p w14:paraId="11DFC400" w14:textId="77777777" w:rsidR="00DE12EE" w:rsidRDefault="00DE12EE"/>
        </w:tc>
      </w:tr>
      <w:tr w:rsidR="00DE12EE" w14:paraId="69AC5899" w14:textId="77777777">
        <w:tc>
          <w:tcPr>
            <w:tcW w:w="2160" w:type="dxa"/>
          </w:tcPr>
          <w:p w14:paraId="4B2E73EC" w14:textId="77777777" w:rsidR="00DE12EE" w:rsidRDefault="000A5BAF">
            <w:r>
              <w:t>Daily $ Saved</w:t>
            </w:r>
          </w:p>
        </w:tc>
        <w:tc>
          <w:tcPr>
            <w:tcW w:w="2160" w:type="dxa"/>
          </w:tcPr>
          <w:p w14:paraId="5021F73B" w14:textId="77777777" w:rsidR="00DE12EE" w:rsidRDefault="00DE12EE"/>
        </w:tc>
        <w:tc>
          <w:tcPr>
            <w:tcW w:w="2160" w:type="dxa"/>
          </w:tcPr>
          <w:p w14:paraId="42166BC0" w14:textId="77777777" w:rsidR="00DE12EE" w:rsidRDefault="000A5BAF">
            <w:r>
              <w:t>Weekly $ Saved</w:t>
            </w:r>
          </w:p>
        </w:tc>
        <w:tc>
          <w:tcPr>
            <w:tcW w:w="2160" w:type="dxa"/>
          </w:tcPr>
          <w:p w14:paraId="71306C01" w14:textId="77777777" w:rsidR="00DE12EE" w:rsidRDefault="00DE12EE"/>
        </w:tc>
      </w:tr>
      <w:tr w:rsidR="00DE12EE" w14:paraId="0A049D6E" w14:textId="77777777">
        <w:tc>
          <w:tcPr>
            <w:tcW w:w="2160" w:type="dxa"/>
          </w:tcPr>
          <w:p w14:paraId="13CFD7B3" w14:textId="77777777" w:rsidR="00DE12EE" w:rsidRDefault="000A5BAF">
            <w:r>
              <w:t>Notes</w:t>
            </w:r>
          </w:p>
        </w:tc>
        <w:tc>
          <w:tcPr>
            <w:tcW w:w="2160" w:type="dxa"/>
          </w:tcPr>
          <w:p w14:paraId="2792BA02" w14:textId="77777777" w:rsidR="00DE12EE" w:rsidRDefault="00DE12EE"/>
        </w:tc>
        <w:tc>
          <w:tcPr>
            <w:tcW w:w="2160" w:type="dxa"/>
          </w:tcPr>
          <w:p w14:paraId="42F6993F" w14:textId="77777777" w:rsidR="00DE12EE" w:rsidRDefault="00DE12EE"/>
        </w:tc>
        <w:tc>
          <w:tcPr>
            <w:tcW w:w="2160" w:type="dxa"/>
          </w:tcPr>
          <w:p w14:paraId="0961DA69" w14:textId="77777777" w:rsidR="00DE12EE" w:rsidRDefault="00DE12EE"/>
        </w:tc>
      </w:tr>
    </w:tbl>
    <w:p w14:paraId="6E1829AC" w14:textId="77777777" w:rsidR="00DE12EE" w:rsidRDefault="000A5BAF">
      <w:pPr>
        <w:pStyle w:val="Heading2"/>
      </w:pPr>
      <w:r>
        <w:t>Sign‑Off</w:t>
      </w:r>
    </w:p>
    <w:tbl>
      <w:tblPr>
        <w:tblStyle w:val="TableGrid"/>
        <w:tblW w:w="0" w:type="auto"/>
        <w:tblLook w:val="04A0" w:firstRow="1" w:lastRow="0" w:firstColumn="1" w:lastColumn="0" w:noHBand="0" w:noVBand="1"/>
      </w:tblPr>
      <w:tblGrid>
        <w:gridCol w:w="2159"/>
        <w:gridCol w:w="2156"/>
        <w:gridCol w:w="2159"/>
        <w:gridCol w:w="2156"/>
      </w:tblGrid>
      <w:tr w:rsidR="00DE12EE" w14:paraId="2BF54854" w14:textId="77777777">
        <w:tc>
          <w:tcPr>
            <w:tcW w:w="2160" w:type="dxa"/>
          </w:tcPr>
          <w:p w14:paraId="3003ABD6" w14:textId="77777777" w:rsidR="00DE12EE" w:rsidRDefault="000A5BAF">
            <w:r>
              <w:t>Team Lead (Name/Signature)</w:t>
            </w:r>
          </w:p>
        </w:tc>
        <w:tc>
          <w:tcPr>
            <w:tcW w:w="2160" w:type="dxa"/>
          </w:tcPr>
          <w:p w14:paraId="17E4106E" w14:textId="77777777" w:rsidR="00DE12EE" w:rsidRDefault="00DE12EE"/>
        </w:tc>
        <w:tc>
          <w:tcPr>
            <w:tcW w:w="2160" w:type="dxa"/>
          </w:tcPr>
          <w:p w14:paraId="2356FDB7" w14:textId="77777777" w:rsidR="00DE12EE" w:rsidRDefault="000A5BAF">
            <w:r>
              <w:t>Supervisor (Name/Signature)</w:t>
            </w:r>
          </w:p>
        </w:tc>
        <w:tc>
          <w:tcPr>
            <w:tcW w:w="2160" w:type="dxa"/>
          </w:tcPr>
          <w:p w14:paraId="5B502055" w14:textId="77777777" w:rsidR="00DE12EE" w:rsidRDefault="00DE12EE"/>
        </w:tc>
      </w:tr>
      <w:tr w:rsidR="00DE12EE" w14:paraId="027E285E" w14:textId="77777777">
        <w:tc>
          <w:tcPr>
            <w:tcW w:w="2160" w:type="dxa"/>
          </w:tcPr>
          <w:p w14:paraId="7BE4841F" w14:textId="77777777" w:rsidR="00DE12EE" w:rsidRDefault="000A5BAF">
            <w:r>
              <w:t>Date</w:t>
            </w:r>
          </w:p>
        </w:tc>
        <w:tc>
          <w:tcPr>
            <w:tcW w:w="2160" w:type="dxa"/>
          </w:tcPr>
          <w:p w14:paraId="08AD8FA7" w14:textId="77777777" w:rsidR="00DE12EE" w:rsidRDefault="00DE12EE"/>
        </w:tc>
        <w:tc>
          <w:tcPr>
            <w:tcW w:w="2160" w:type="dxa"/>
          </w:tcPr>
          <w:p w14:paraId="056CACD9" w14:textId="77777777" w:rsidR="00DE12EE" w:rsidRDefault="000A5BAF">
            <w:r>
              <w:t>Next Area to 5S</w:t>
            </w:r>
          </w:p>
        </w:tc>
        <w:tc>
          <w:tcPr>
            <w:tcW w:w="2160" w:type="dxa"/>
          </w:tcPr>
          <w:p w14:paraId="352FB6A2" w14:textId="77777777" w:rsidR="00DE12EE" w:rsidRDefault="00DE12EE"/>
        </w:tc>
      </w:tr>
    </w:tbl>
    <w:p w14:paraId="3CDF4483" w14:textId="77777777" w:rsidR="000A5BAF" w:rsidRDefault="000A5BAF"/>
    <w:sectPr w:rsidR="000A5BAF"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B930" w14:textId="77777777" w:rsidR="001778EA" w:rsidRDefault="001778EA" w:rsidP="001778EA">
      <w:pPr>
        <w:spacing w:after="0" w:line="240" w:lineRule="auto"/>
      </w:pPr>
      <w:r>
        <w:separator/>
      </w:r>
    </w:p>
  </w:endnote>
  <w:endnote w:type="continuationSeparator" w:id="0">
    <w:p w14:paraId="25C7B9B0" w14:textId="77777777" w:rsidR="001778EA" w:rsidRDefault="001778EA" w:rsidP="0017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B9A1" w14:textId="2D5A37AA" w:rsidR="001778EA" w:rsidRDefault="001778EA" w:rsidP="001778EA">
    <w:pPr>
      <w:pStyle w:val="Footer"/>
    </w:pPr>
    <w:r>
      <w:t>CAMM Consulting</w:t>
    </w:r>
  </w:p>
  <w:p w14:paraId="04359BCE" w14:textId="3E7BC5A6" w:rsidR="001778EA" w:rsidRDefault="001778EA">
    <w:pPr>
      <w:pStyle w:val="Footer"/>
    </w:pPr>
  </w:p>
  <w:p w14:paraId="65B913EC" w14:textId="77777777" w:rsidR="001778EA" w:rsidRDefault="0017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1420" w14:textId="77777777" w:rsidR="001778EA" w:rsidRDefault="001778EA" w:rsidP="001778EA">
      <w:pPr>
        <w:spacing w:after="0" w:line="240" w:lineRule="auto"/>
      </w:pPr>
      <w:r>
        <w:separator/>
      </w:r>
    </w:p>
  </w:footnote>
  <w:footnote w:type="continuationSeparator" w:id="0">
    <w:p w14:paraId="7071AE51" w14:textId="77777777" w:rsidR="001778EA" w:rsidRDefault="001778EA" w:rsidP="00177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0971847">
    <w:abstractNumId w:val="8"/>
  </w:num>
  <w:num w:numId="2" w16cid:durableId="121658329">
    <w:abstractNumId w:val="6"/>
  </w:num>
  <w:num w:numId="3" w16cid:durableId="510533185">
    <w:abstractNumId w:val="5"/>
  </w:num>
  <w:num w:numId="4" w16cid:durableId="845435410">
    <w:abstractNumId w:val="4"/>
  </w:num>
  <w:num w:numId="5" w16cid:durableId="1560821737">
    <w:abstractNumId w:val="7"/>
  </w:num>
  <w:num w:numId="6" w16cid:durableId="159664480">
    <w:abstractNumId w:val="3"/>
  </w:num>
  <w:num w:numId="7" w16cid:durableId="371198271">
    <w:abstractNumId w:val="2"/>
  </w:num>
  <w:num w:numId="8" w16cid:durableId="423310366">
    <w:abstractNumId w:val="1"/>
  </w:num>
  <w:num w:numId="9" w16cid:durableId="116840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BAF"/>
    <w:rsid w:val="0015074B"/>
    <w:rsid w:val="001778EA"/>
    <w:rsid w:val="0029639D"/>
    <w:rsid w:val="00317DB0"/>
    <w:rsid w:val="00326F90"/>
    <w:rsid w:val="00AA1D8D"/>
    <w:rsid w:val="00B47730"/>
    <w:rsid w:val="00CB0664"/>
    <w:rsid w:val="00DE12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B152E"/>
  <w14:defaultImageDpi w14:val="300"/>
  <w15:docId w15:val="{D3931DE0-7894-46FB-A159-7E4FFBC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2538</Characters>
  <Application>Microsoft Office Word</Application>
  <DocSecurity>0</DocSecurity>
  <Lines>440</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Quinn</cp:lastModifiedBy>
  <cp:revision>3</cp:revision>
  <dcterms:created xsi:type="dcterms:W3CDTF">2025-11-08T17:46:00Z</dcterms:created>
  <dcterms:modified xsi:type="dcterms:W3CDTF">2025-11-08T18:45:00Z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edfc4d93-7748-4193-a199-5c80c238dcdf</vt:lpwstr>
  </property>
</Properties>
</file>