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B31A" w14:textId="77777777" w:rsidR="00CA0D54" w:rsidRPr="003724C2" w:rsidRDefault="00000000">
      <w:pPr>
        <w:pStyle w:val="Title"/>
        <w:rPr>
          <w:color w:val="0070C0"/>
        </w:rPr>
      </w:pPr>
      <w:r w:rsidRPr="003724C2">
        <w:rPr>
          <w:color w:val="0070C0"/>
        </w:rPr>
        <w:t>Clermont Woman’s Club, Inc.</w:t>
      </w:r>
    </w:p>
    <w:p w14:paraId="2B1CD366" w14:textId="0A0464E3" w:rsidR="00CA0D54" w:rsidRPr="003724C2" w:rsidRDefault="00000000">
      <w:pPr>
        <w:pStyle w:val="Heading1"/>
        <w:rPr>
          <w:color w:val="0070C0"/>
        </w:rPr>
      </w:pPr>
      <w:r w:rsidRPr="003724C2">
        <w:rPr>
          <w:color w:val="0070C0"/>
        </w:rPr>
        <w:t>202</w:t>
      </w:r>
      <w:r w:rsidR="00324A15" w:rsidRPr="003724C2">
        <w:rPr>
          <w:color w:val="0070C0"/>
        </w:rPr>
        <w:t>6</w:t>
      </w:r>
      <w:r w:rsidRPr="003724C2">
        <w:rPr>
          <w:color w:val="0070C0"/>
        </w:rPr>
        <w:t xml:space="preserve"> Scholarship Application – $1,500 Award</w:t>
      </w:r>
    </w:p>
    <w:p w14:paraId="0BE6B990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A. Applicant Information</w:t>
      </w:r>
    </w:p>
    <w:p w14:paraId="2D69840F" w14:textId="0FEB3FD1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Name: ________________________________</w:t>
      </w:r>
      <w:r w:rsidR="00324A15" w:rsidRPr="003724C2">
        <w:rPr>
          <w:color w:val="0070C0"/>
        </w:rPr>
        <w:t>_________________________________________________________________________</w:t>
      </w:r>
      <w:r w:rsidRPr="003724C2">
        <w:rPr>
          <w:color w:val="0070C0"/>
        </w:rPr>
        <w:t>______________</w:t>
      </w:r>
    </w:p>
    <w:p w14:paraId="43FBF683" w14:textId="5D0B4AE9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Address:</w:t>
      </w:r>
      <w:r w:rsidR="00324A15" w:rsidRPr="003724C2">
        <w:rPr>
          <w:color w:val="0070C0"/>
        </w:rPr>
        <w:t xml:space="preserve"> ____________________________________________________________________________________________________________</w:t>
      </w:r>
      <w:r w:rsidRPr="003724C2">
        <w:rPr>
          <w:color w:val="0070C0"/>
        </w:rPr>
        <w:t>________</w:t>
      </w:r>
    </w:p>
    <w:p w14:paraId="342CC8DF" w14:textId="561DA704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City/State/Zip: _____________________________________</w:t>
      </w:r>
      <w:r w:rsidR="00324A15" w:rsidRPr="003724C2">
        <w:rPr>
          <w:color w:val="0070C0"/>
        </w:rPr>
        <w:t>_______________________________________________________________________</w:t>
      </w:r>
      <w:r w:rsidRPr="003724C2">
        <w:rPr>
          <w:color w:val="0070C0"/>
        </w:rPr>
        <w:t>_</w:t>
      </w:r>
      <w:r w:rsidR="00324A15" w:rsidRPr="003724C2">
        <w:rPr>
          <w:color w:val="0070C0"/>
        </w:rPr>
        <w:t xml:space="preserve">       </w:t>
      </w:r>
    </w:p>
    <w:p w14:paraId="3522DF37" w14:textId="5AD0EE1C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Phone: _______________</w:t>
      </w:r>
      <w:r w:rsidR="00662682" w:rsidRPr="003724C2">
        <w:rPr>
          <w:color w:val="0070C0"/>
        </w:rPr>
        <w:t>_______________</w:t>
      </w:r>
      <w:r w:rsidRPr="003724C2">
        <w:rPr>
          <w:color w:val="0070C0"/>
        </w:rPr>
        <w:t>___</w:t>
      </w:r>
      <w:proofErr w:type="gramStart"/>
      <w:r w:rsidRPr="003724C2">
        <w:rPr>
          <w:color w:val="0070C0"/>
        </w:rPr>
        <w:t>_  Date</w:t>
      </w:r>
      <w:proofErr w:type="gramEnd"/>
      <w:r w:rsidRPr="003724C2">
        <w:rPr>
          <w:color w:val="0070C0"/>
        </w:rPr>
        <w:t xml:space="preserve"> of Birth: _______</w:t>
      </w:r>
      <w:r w:rsidR="00662682" w:rsidRPr="003724C2">
        <w:rPr>
          <w:color w:val="0070C0"/>
        </w:rPr>
        <w:t>____________________</w:t>
      </w:r>
      <w:r w:rsidRPr="003724C2">
        <w:rPr>
          <w:color w:val="0070C0"/>
        </w:rPr>
        <w:t>_____</w:t>
      </w:r>
    </w:p>
    <w:p w14:paraId="69B42DEF" w14:textId="1C4B944C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Place of Birth: _____</w:t>
      </w:r>
      <w:r w:rsidR="00662682" w:rsidRPr="003724C2">
        <w:rPr>
          <w:color w:val="0070C0"/>
        </w:rPr>
        <w:t>_____</w:t>
      </w:r>
      <w:r w:rsidRPr="003724C2">
        <w:rPr>
          <w:color w:val="0070C0"/>
        </w:rPr>
        <w:t>___________________________________</w:t>
      </w:r>
      <w:r w:rsidR="00324A15" w:rsidRPr="003724C2">
        <w:rPr>
          <w:color w:val="0070C0"/>
        </w:rPr>
        <w:t xml:space="preserve">      </w:t>
      </w:r>
      <w:r w:rsidRPr="003724C2">
        <w:rPr>
          <w:color w:val="0070C0"/>
        </w:rPr>
        <w:t>Email: ____________</w:t>
      </w:r>
      <w:r w:rsidR="00662682" w:rsidRPr="003724C2">
        <w:rPr>
          <w:color w:val="0070C0"/>
        </w:rPr>
        <w:t>__________</w:t>
      </w:r>
      <w:r w:rsidRPr="003724C2">
        <w:rPr>
          <w:color w:val="0070C0"/>
        </w:rPr>
        <w:t>__________________________________</w:t>
      </w:r>
    </w:p>
    <w:p w14:paraId="405326F4" w14:textId="20F31C11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If naturalized U.S. citizen: Date/Place/Number _______</w:t>
      </w:r>
      <w:r w:rsidR="00662682" w:rsidRPr="003724C2">
        <w:rPr>
          <w:color w:val="0070C0"/>
        </w:rPr>
        <w:t>_________________________</w:t>
      </w:r>
      <w:r w:rsidRPr="003724C2">
        <w:rPr>
          <w:color w:val="0070C0"/>
        </w:rPr>
        <w:t>____</w:t>
      </w:r>
    </w:p>
    <w:p w14:paraId="510A4584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B. Family Information</w:t>
      </w:r>
    </w:p>
    <w:p w14:paraId="1219C1DB" w14:textId="2C0D1B23" w:rsidR="00CA0D54" w:rsidRPr="003724C2" w:rsidRDefault="00662682">
      <w:pPr>
        <w:rPr>
          <w:color w:val="0070C0"/>
        </w:rPr>
      </w:pPr>
      <w:r w:rsidRPr="003724C2">
        <w:rPr>
          <w:color w:val="0070C0"/>
        </w:rPr>
        <w:t>Parent / Guardian Name: _____________________________________________ Occupation: ______________________________________</w:t>
      </w:r>
    </w:p>
    <w:p w14:paraId="012EAD6D" w14:textId="679DEA1A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Employer: ___________________</w:t>
      </w:r>
      <w:r w:rsidR="00662682" w:rsidRPr="003724C2">
        <w:rPr>
          <w:color w:val="0070C0"/>
        </w:rPr>
        <w:t>__________________________</w:t>
      </w:r>
      <w:r w:rsidRPr="003724C2">
        <w:rPr>
          <w:color w:val="0070C0"/>
        </w:rPr>
        <w:t xml:space="preserve">____ </w:t>
      </w:r>
    </w:p>
    <w:p w14:paraId="76BFF148" w14:textId="5951B0FE" w:rsidR="00CA0D54" w:rsidRPr="003724C2" w:rsidRDefault="00662682">
      <w:pPr>
        <w:rPr>
          <w:color w:val="0070C0"/>
        </w:rPr>
      </w:pPr>
      <w:r w:rsidRPr="003724C2">
        <w:rPr>
          <w:color w:val="0070C0"/>
        </w:rPr>
        <w:t>Parent / Guardian Name: ______________________________ Occupation: ___________________________________________________</w:t>
      </w:r>
    </w:p>
    <w:p w14:paraId="3C984A53" w14:textId="2A2EFC9D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Employer: __________________</w:t>
      </w:r>
      <w:r w:rsidR="00662682" w:rsidRPr="003724C2">
        <w:rPr>
          <w:color w:val="0070C0"/>
        </w:rPr>
        <w:t>__________________________</w:t>
      </w:r>
      <w:r w:rsidRPr="003724C2">
        <w:rPr>
          <w:color w:val="0070C0"/>
        </w:rPr>
        <w:t xml:space="preserve">____ </w:t>
      </w:r>
    </w:p>
    <w:p w14:paraId="74AB0112" w14:textId="0F36652B" w:rsidR="004F5409" w:rsidRPr="003724C2" w:rsidRDefault="00000000" w:rsidP="003724C2">
      <w:pPr>
        <w:pStyle w:val="Heading2"/>
        <w:rPr>
          <w:color w:val="0070C0"/>
        </w:rPr>
      </w:pPr>
      <w:r w:rsidRPr="003724C2">
        <w:rPr>
          <w:color w:val="0070C0"/>
        </w:rPr>
        <w:t>C. School Information</w:t>
      </w:r>
    </w:p>
    <w:p w14:paraId="404D8B46" w14:textId="3CD14611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High School: _________________</w:t>
      </w:r>
      <w:r w:rsidR="00662682" w:rsidRPr="003724C2">
        <w:rPr>
          <w:color w:val="0070C0"/>
        </w:rPr>
        <w:t>__________</w:t>
      </w:r>
      <w:r w:rsidRPr="003724C2">
        <w:rPr>
          <w:color w:val="0070C0"/>
        </w:rPr>
        <w:t>_________________</w:t>
      </w:r>
      <w:r w:rsidR="003724C2" w:rsidRPr="003724C2">
        <w:rPr>
          <w:color w:val="0070C0"/>
        </w:rPr>
        <w:t>_________________________________________________________</w:t>
      </w:r>
      <w:r w:rsidRPr="003724C2">
        <w:rPr>
          <w:color w:val="0070C0"/>
        </w:rPr>
        <w:t>________</w:t>
      </w:r>
    </w:p>
    <w:p w14:paraId="79E4D78A" w14:textId="7675EE2E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Graduation Date: __________</w:t>
      </w:r>
      <w:r w:rsidR="00662682" w:rsidRPr="003724C2">
        <w:rPr>
          <w:color w:val="0070C0"/>
        </w:rPr>
        <w:t>__________</w:t>
      </w:r>
      <w:r w:rsidRPr="003724C2">
        <w:rPr>
          <w:color w:val="0070C0"/>
        </w:rPr>
        <w:t>____________________________</w:t>
      </w:r>
    </w:p>
    <w:p w14:paraId="5B2DC48A" w14:textId="145CEAC4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SAT Scores: Verbal ___</w:t>
      </w:r>
      <w:r w:rsidR="00324A15" w:rsidRPr="003724C2">
        <w:rPr>
          <w:color w:val="0070C0"/>
        </w:rPr>
        <w:t>_____</w:t>
      </w:r>
      <w:r w:rsidR="00662682" w:rsidRPr="003724C2">
        <w:rPr>
          <w:color w:val="0070C0"/>
        </w:rPr>
        <w:t>__________</w:t>
      </w:r>
      <w:r w:rsidR="00324A15" w:rsidRPr="003724C2">
        <w:rPr>
          <w:color w:val="0070C0"/>
        </w:rPr>
        <w:t>_</w:t>
      </w:r>
      <w:r w:rsidRPr="003724C2">
        <w:rPr>
          <w:color w:val="0070C0"/>
        </w:rPr>
        <w:t>___ Math ____</w:t>
      </w:r>
      <w:r w:rsidR="00324A15" w:rsidRPr="003724C2">
        <w:rPr>
          <w:color w:val="0070C0"/>
        </w:rPr>
        <w:t>_____</w:t>
      </w:r>
      <w:r w:rsidRPr="003724C2">
        <w:rPr>
          <w:color w:val="0070C0"/>
        </w:rPr>
        <w:t>__</w:t>
      </w:r>
      <w:r w:rsidR="00662682" w:rsidRPr="003724C2">
        <w:rPr>
          <w:color w:val="0070C0"/>
        </w:rPr>
        <w:t>__________</w:t>
      </w:r>
    </w:p>
    <w:p w14:paraId="05D9C245" w14:textId="64FF06CE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ACT Score: _______</w:t>
      </w:r>
      <w:r w:rsidR="00662682" w:rsidRPr="003724C2">
        <w:rPr>
          <w:color w:val="0070C0"/>
        </w:rPr>
        <w:t>__________</w:t>
      </w:r>
      <w:r w:rsidRPr="003724C2">
        <w:rPr>
          <w:color w:val="0070C0"/>
        </w:rPr>
        <w:t>_</w:t>
      </w:r>
    </w:p>
    <w:p w14:paraId="7871B731" w14:textId="5A8032D1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School clubs, offices, and activities:</w:t>
      </w:r>
      <w:r w:rsidR="00324A15" w:rsidRPr="003724C2">
        <w:rPr>
          <w:color w:val="0070C0"/>
        </w:rPr>
        <w:t xml:space="preserve"> ____________________________________</w:t>
      </w:r>
      <w:r w:rsidRPr="003724C2">
        <w:rPr>
          <w:color w:val="0070C0"/>
        </w:rPr>
        <w:t>_____________________________________________________</w:t>
      </w:r>
    </w:p>
    <w:p w14:paraId="3D8DC07F" w14:textId="3AF4C4AC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_____________________________</w:t>
      </w:r>
      <w:r w:rsidR="00324A15" w:rsidRPr="003724C2">
        <w:rPr>
          <w:color w:val="0070C0"/>
        </w:rPr>
        <w:t>_____________________________________________________________________________</w:t>
      </w:r>
      <w:r w:rsidRPr="003724C2">
        <w:rPr>
          <w:color w:val="0070C0"/>
        </w:rPr>
        <w:t>________________________</w:t>
      </w:r>
    </w:p>
    <w:p w14:paraId="021E9EFC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D. Community Interests &amp; Hobbies</w:t>
      </w:r>
    </w:p>
    <w:p w14:paraId="1DFCC08B" w14:textId="6E74742E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Community organizations and activities:</w:t>
      </w:r>
      <w:r w:rsidR="00324A15" w:rsidRPr="003724C2">
        <w:rPr>
          <w:color w:val="0070C0"/>
        </w:rPr>
        <w:t xml:space="preserve">  </w:t>
      </w:r>
      <w:r w:rsidRPr="003724C2">
        <w:rPr>
          <w:color w:val="0070C0"/>
        </w:rPr>
        <w:t>_______</w:t>
      </w:r>
      <w:r w:rsidR="00324A15" w:rsidRPr="003724C2">
        <w:rPr>
          <w:color w:val="0070C0"/>
        </w:rPr>
        <w:t>______________________</w:t>
      </w:r>
      <w:r w:rsidRPr="003724C2">
        <w:rPr>
          <w:color w:val="0070C0"/>
        </w:rPr>
        <w:t>______________________________________________</w:t>
      </w:r>
    </w:p>
    <w:p w14:paraId="04734461" w14:textId="1AFAFC4B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_________________________________________________</w:t>
      </w:r>
      <w:r w:rsidR="00324A15" w:rsidRPr="003724C2">
        <w:rPr>
          <w:color w:val="0070C0"/>
        </w:rPr>
        <w:t>______________________________________________________________________</w:t>
      </w:r>
      <w:r w:rsidRPr="003724C2">
        <w:rPr>
          <w:color w:val="0070C0"/>
        </w:rPr>
        <w:t>____</w:t>
      </w:r>
    </w:p>
    <w:p w14:paraId="5512F356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E. Work Experience</w:t>
      </w:r>
    </w:p>
    <w:p w14:paraId="5C9421BB" w14:textId="6712638A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List past/current jobs:</w:t>
      </w:r>
      <w:r w:rsidR="00324A15" w:rsidRPr="003724C2">
        <w:rPr>
          <w:color w:val="0070C0"/>
        </w:rPr>
        <w:t xml:space="preserve"> </w:t>
      </w:r>
      <w:r w:rsidRPr="003724C2">
        <w:rPr>
          <w:color w:val="0070C0"/>
        </w:rPr>
        <w:t>_______________________________________</w:t>
      </w:r>
      <w:r w:rsidR="00324A15" w:rsidRPr="003724C2">
        <w:rPr>
          <w:color w:val="0070C0"/>
        </w:rPr>
        <w:t>____________________________________________</w:t>
      </w:r>
      <w:r w:rsidRPr="003724C2">
        <w:rPr>
          <w:color w:val="0070C0"/>
        </w:rPr>
        <w:t>______________</w:t>
      </w:r>
    </w:p>
    <w:p w14:paraId="39DEDE46" w14:textId="1CE03576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_________________________</w:t>
      </w:r>
      <w:r w:rsidR="00324A15" w:rsidRPr="003724C2">
        <w:rPr>
          <w:color w:val="0070C0"/>
        </w:rPr>
        <w:t>_______________________________________________________________________</w:t>
      </w:r>
      <w:r w:rsidRPr="003724C2">
        <w:rPr>
          <w:color w:val="0070C0"/>
        </w:rPr>
        <w:t>____________________________</w:t>
      </w:r>
    </w:p>
    <w:p w14:paraId="3601E704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F. Colleges/Universities Applied To</w:t>
      </w:r>
    </w:p>
    <w:p w14:paraId="152A7F87" w14:textId="0717EE59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1. __________________________ Accepted? Yes / No</w:t>
      </w:r>
      <w:r w:rsidR="00324A15" w:rsidRPr="003724C2">
        <w:rPr>
          <w:color w:val="0070C0"/>
        </w:rPr>
        <w:t xml:space="preserve">                                    </w:t>
      </w:r>
      <w:r w:rsidRPr="003724C2">
        <w:rPr>
          <w:color w:val="0070C0"/>
        </w:rPr>
        <w:t>2. __________________________ Accepted? Yes / No</w:t>
      </w:r>
    </w:p>
    <w:p w14:paraId="17611172" w14:textId="78E87DB2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lastRenderedPageBreak/>
        <w:t>3. __________________________ Accepted? Yes / No</w:t>
      </w:r>
      <w:r w:rsidR="00324A15" w:rsidRPr="003724C2">
        <w:rPr>
          <w:color w:val="0070C0"/>
        </w:rPr>
        <w:t xml:space="preserve">                                    </w:t>
      </w:r>
      <w:r w:rsidRPr="003724C2">
        <w:rPr>
          <w:color w:val="0070C0"/>
        </w:rPr>
        <w:t>4. __________________________ Accepted? Yes / No</w:t>
      </w:r>
    </w:p>
    <w:p w14:paraId="01E6F2F9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G. Scholarships &amp; Financial Aid</w:t>
      </w:r>
    </w:p>
    <w:p w14:paraId="4B642EAE" w14:textId="77777777" w:rsidR="00324A15" w:rsidRPr="003724C2" w:rsidRDefault="00000000">
      <w:pPr>
        <w:rPr>
          <w:color w:val="0070C0"/>
        </w:rPr>
      </w:pPr>
      <w:r w:rsidRPr="003724C2">
        <w:rPr>
          <w:color w:val="0070C0"/>
        </w:rPr>
        <w:t xml:space="preserve">List other scholarships/aid applied for </w:t>
      </w:r>
      <w:proofErr w:type="gramStart"/>
      <w:r w:rsidRPr="003724C2">
        <w:rPr>
          <w:color w:val="0070C0"/>
        </w:rPr>
        <w:t xml:space="preserve">or </w:t>
      </w:r>
      <w:r w:rsidR="00324A15" w:rsidRPr="003724C2">
        <w:rPr>
          <w:color w:val="0070C0"/>
        </w:rPr>
        <w:t xml:space="preserve"> r</w:t>
      </w:r>
      <w:r w:rsidRPr="003724C2">
        <w:rPr>
          <w:color w:val="0070C0"/>
        </w:rPr>
        <w:t>eceived</w:t>
      </w:r>
      <w:proofErr w:type="gramEnd"/>
      <w:r w:rsidRPr="003724C2">
        <w:rPr>
          <w:color w:val="0070C0"/>
        </w:rPr>
        <w:t>:____________________________</w:t>
      </w:r>
      <w:r w:rsidR="00324A15" w:rsidRPr="003724C2">
        <w:rPr>
          <w:color w:val="0070C0"/>
        </w:rPr>
        <w:t xml:space="preserve">_______________________________________ </w:t>
      </w:r>
    </w:p>
    <w:p w14:paraId="2A160826" w14:textId="4647CBD9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__________________________________________</w:t>
      </w:r>
      <w:r w:rsidR="00324A15" w:rsidRPr="003724C2">
        <w:rPr>
          <w:color w:val="0070C0"/>
        </w:rPr>
        <w:t>____________________________________________________________________________</w:t>
      </w:r>
      <w:r w:rsidRPr="003724C2">
        <w:rPr>
          <w:color w:val="0070C0"/>
        </w:rPr>
        <w:t>________</w:t>
      </w:r>
    </w:p>
    <w:p w14:paraId="2A4372BF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H. Essay Requirement</w:t>
      </w:r>
    </w:p>
    <w:p w14:paraId="4142A377" w14:textId="416855C3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Attach an essay of no more than 500 words on</w:t>
      </w:r>
      <w:proofErr w:type="gramStart"/>
      <w:r w:rsidRPr="003724C2">
        <w:rPr>
          <w:color w:val="0070C0"/>
        </w:rPr>
        <w:t>:</w:t>
      </w:r>
      <w:r w:rsidR="00324A15" w:rsidRPr="003724C2">
        <w:rPr>
          <w:color w:val="0070C0"/>
        </w:rPr>
        <w:t xml:space="preserve">  </w:t>
      </w:r>
      <w:r w:rsidRPr="003724C2">
        <w:rPr>
          <w:color w:val="0070C0"/>
        </w:rPr>
        <w:t>How</w:t>
      </w:r>
      <w:proofErr w:type="gramEnd"/>
      <w:r w:rsidRPr="003724C2">
        <w:rPr>
          <w:color w:val="0070C0"/>
        </w:rPr>
        <w:t xml:space="preserve"> school and community participation influenced your life </w:t>
      </w:r>
      <w:proofErr w:type="gramStart"/>
      <w:r w:rsidRPr="003724C2">
        <w:rPr>
          <w:color w:val="0070C0"/>
        </w:rPr>
        <w:t>OR</w:t>
      </w:r>
      <w:r w:rsidR="00324A15" w:rsidRPr="003724C2">
        <w:rPr>
          <w:color w:val="0070C0"/>
        </w:rPr>
        <w:t xml:space="preserve">  </w:t>
      </w:r>
      <w:r w:rsidRPr="003724C2">
        <w:rPr>
          <w:color w:val="0070C0"/>
        </w:rPr>
        <w:t>Who</w:t>
      </w:r>
      <w:proofErr w:type="gramEnd"/>
      <w:r w:rsidRPr="003724C2">
        <w:rPr>
          <w:color w:val="0070C0"/>
        </w:rPr>
        <w:t xml:space="preserve"> you are and your contribution to your community</w:t>
      </w:r>
    </w:p>
    <w:p w14:paraId="3485E2D9" w14:textId="77777777" w:rsidR="00CA0D54" w:rsidRPr="003724C2" w:rsidRDefault="00000000">
      <w:pPr>
        <w:pStyle w:val="Heading2"/>
        <w:rPr>
          <w:color w:val="0070C0"/>
        </w:rPr>
      </w:pPr>
      <w:r w:rsidRPr="003724C2">
        <w:rPr>
          <w:color w:val="0070C0"/>
        </w:rPr>
        <w:t>I. Applicant Agreement</w:t>
      </w:r>
    </w:p>
    <w:p w14:paraId="0F5C77C6" w14:textId="77777777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By signing below, I certify that I intend to enroll as a full-time student at an accredited junior college, community college, college, or university immediately following high school graduation. I understand that unused funds must be returned to the Clermont Woman’s Club if I withdraw without transferring to another accredited school.</w:t>
      </w:r>
    </w:p>
    <w:p w14:paraId="696BB1B5" w14:textId="7D4A015C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 xml:space="preserve">Applicant Signature </w:t>
      </w:r>
      <w:r w:rsidR="00324A15" w:rsidRPr="003724C2">
        <w:rPr>
          <w:color w:val="0070C0"/>
        </w:rPr>
        <w:t>__________________________________________________________________ Date __________________</w:t>
      </w:r>
    </w:p>
    <w:p w14:paraId="638D513B" w14:textId="6A34B993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 xml:space="preserve">Parent/Guardian Signature </w:t>
      </w:r>
      <w:r w:rsidR="00324A15" w:rsidRPr="003724C2">
        <w:rPr>
          <w:color w:val="0070C0"/>
        </w:rPr>
        <w:t>__________________________________________________________________ Date __________________</w:t>
      </w:r>
    </w:p>
    <w:p w14:paraId="3F723487" w14:textId="2C245475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>Parent/Guardian Signature ____________</w:t>
      </w:r>
      <w:r w:rsidR="00324A15" w:rsidRPr="003724C2">
        <w:rPr>
          <w:color w:val="0070C0"/>
        </w:rPr>
        <w:t>_______________________________________________</w:t>
      </w:r>
      <w:r w:rsidRPr="003724C2">
        <w:rPr>
          <w:color w:val="0070C0"/>
        </w:rPr>
        <w:t>_______ Date ___</w:t>
      </w:r>
      <w:r w:rsidR="00324A15" w:rsidRPr="003724C2">
        <w:rPr>
          <w:color w:val="0070C0"/>
        </w:rPr>
        <w:t>___________</w:t>
      </w:r>
      <w:r w:rsidRPr="003724C2">
        <w:rPr>
          <w:color w:val="0070C0"/>
        </w:rPr>
        <w:t>____</w:t>
      </w:r>
    </w:p>
    <w:p w14:paraId="1B55EEB2" w14:textId="537AAF5A" w:rsidR="00CA0D54" w:rsidRPr="003724C2" w:rsidRDefault="00000000">
      <w:pPr>
        <w:rPr>
          <w:color w:val="0070C0"/>
        </w:rPr>
      </w:pPr>
      <w:r w:rsidRPr="003724C2">
        <w:rPr>
          <w:color w:val="0070C0"/>
        </w:rPr>
        <w:t xml:space="preserve">Applications must be postmarked no later than April </w:t>
      </w:r>
      <w:r w:rsidR="00324A15" w:rsidRPr="003724C2">
        <w:rPr>
          <w:color w:val="0070C0"/>
        </w:rPr>
        <w:t>1</w:t>
      </w:r>
      <w:r w:rsidRPr="003724C2">
        <w:rPr>
          <w:color w:val="0070C0"/>
        </w:rPr>
        <w:t>, 202</w:t>
      </w:r>
      <w:r w:rsidR="00324A15" w:rsidRPr="003724C2">
        <w:rPr>
          <w:color w:val="0070C0"/>
        </w:rPr>
        <w:t>6</w:t>
      </w:r>
      <w:r w:rsidRPr="003724C2">
        <w:rPr>
          <w:color w:val="0070C0"/>
        </w:rPr>
        <w:t>.</w:t>
      </w:r>
    </w:p>
    <w:p w14:paraId="614875D5" w14:textId="77777777" w:rsidR="00324A15" w:rsidRPr="003724C2" w:rsidRDefault="00324A15" w:rsidP="00324A15">
      <w:pPr>
        <w:spacing w:after="0" w:line="240" w:lineRule="auto"/>
        <w:rPr>
          <w:b/>
          <w:bCs/>
          <w:color w:val="0070C0"/>
          <w:sz w:val="20"/>
          <w:szCs w:val="20"/>
        </w:rPr>
      </w:pPr>
      <w:r w:rsidRPr="003724C2">
        <w:rPr>
          <w:b/>
          <w:bCs/>
          <w:color w:val="0070C0"/>
          <w:sz w:val="20"/>
          <w:szCs w:val="20"/>
        </w:rPr>
        <w:t xml:space="preserve">Mail to:  </w:t>
      </w:r>
    </w:p>
    <w:p w14:paraId="6CC595ED" w14:textId="77777777" w:rsidR="00324A15" w:rsidRPr="003724C2" w:rsidRDefault="00324A15" w:rsidP="00324A15">
      <w:pPr>
        <w:spacing w:after="0" w:line="240" w:lineRule="auto"/>
        <w:rPr>
          <w:b/>
          <w:bCs/>
          <w:color w:val="0070C0"/>
          <w:sz w:val="20"/>
          <w:szCs w:val="20"/>
        </w:rPr>
      </w:pPr>
      <w:r w:rsidRPr="003724C2">
        <w:rPr>
          <w:b/>
          <w:bCs/>
          <w:color w:val="0070C0"/>
          <w:sz w:val="20"/>
          <w:szCs w:val="20"/>
        </w:rPr>
        <w:t xml:space="preserve">Clermont Woman’s Club </w:t>
      </w:r>
    </w:p>
    <w:p w14:paraId="04D4B081" w14:textId="4CCCEDA4" w:rsidR="00324A15" w:rsidRPr="003724C2" w:rsidRDefault="00324A15" w:rsidP="00324A15">
      <w:pPr>
        <w:spacing w:after="0" w:line="240" w:lineRule="auto"/>
        <w:rPr>
          <w:b/>
          <w:bCs/>
          <w:color w:val="0070C0"/>
          <w:sz w:val="20"/>
          <w:szCs w:val="20"/>
        </w:rPr>
      </w:pPr>
      <w:r w:rsidRPr="003724C2">
        <w:rPr>
          <w:b/>
          <w:bCs/>
          <w:color w:val="0070C0"/>
          <w:sz w:val="20"/>
          <w:szCs w:val="20"/>
        </w:rPr>
        <w:t>Scholarship Committee</w:t>
      </w:r>
      <w:r w:rsidRPr="003724C2">
        <w:rPr>
          <w:color w:val="0070C0"/>
          <w:sz w:val="20"/>
          <w:szCs w:val="20"/>
        </w:rPr>
        <w:br/>
      </w:r>
      <w:r w:rsidRPr="003724C2">
        <w:rPr>
          <w:b/>
          <w:bCs/>
          <w:color w:val="0070C0"/>
          <w:sz w:val="20"/>
          <w:szCs w:val="20"/>
        </w:rPr>
        <w:t>P.O. Box 120532</w:t>
      </w:r>
      <w:r w:rsidRPr="003724C2">
        <w:rPr>
          <w:color w:val="0070C0"/>
          <w:sz w:val="20"/>
          <w:szCs w:val="20"/>
        </w:rPr>
        <w:br/>
      </w:r>
      <w:r w:rsidRPr="003724C2">
        <w:rPr>
          <w:b/>
          <w:bCs/>
          <w:color w:val="0070C0"/>
          <w:sz w:val="20"/>
          <w:szCs w:val="20"/>
        </w:rPr>
        <w:t>Clermont, Fl. 34712-1532 </w:t>
      </w:r>
    </w:p>
    <w:p w14:paraId="362A48C4" w14:textId="77777777" w:rsidR="003724C2" w:rsidRPr="003724C2" w:rsidRDefault="003724C2" w:rsidP="00324A15">
      <w:pPr>
        <w:rPr>
          <w:color w:val="0070C0"/>
        </w:rPr>
      </w:pPr>
    </w:p>
    <w:p w14:paraId="77BF4DFC" w14:textId="38191AEA" w:rsidR="00324A15" w:rsidRPr="003724C2" w:rsidRDefault="00324A15" w:rsidP="00324A15">
      <w:pPr>
        <w:rPr>
          <w:color w:val="0070C0"/>
        </w:rPr>
      </w:pPr>
      <w:r w:rsidRPr="003724C2">
        <w:rPr>
          <w:color w:val="0070C0"/>
        </w:rPr>
        <w:t>Please feel free to attach any additional information or documents you believe would support your application.</w:t>
      </w:r>
    </w:p>
    <w:p w14:paraId="33976811" w14:textId="21FB2983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Completed Scholarship Checklist</w:t>
      </w:r>
    </w:p>
    <w:p w14:paraId="52803236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</w:p>
    <w:p w14:paraId="1B1319E3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To be considered, applicants must submit a complete application package. All materials must be postmarked no later than April 1, 2026.</w:t>
      </w:r>
    </w:p>
    <w:p w14:paraId="46D4CBE4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</w:p>
    <w:p w14:paraId="6C9ECD08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Required Documents for complete application package:</w:t>
      </w:r>
    </w:p>
    <w:p w14:paraId="232C98A1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</w:p>
    <w:p w14:paraId="00E8218C" w14:textId="77777777" w:rsidR="004F5409" w:rsidRPr="003724C2" w:rsidRDefault="004F5409" w:rsidP="004F540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Completed Scholarship Application</w:t>
      </w:r>
    </w:p>
    <w:p w14:paraId="645BAF28" w14:textId="77777777" w:rsidR="004F5409" w:rsidRPr="003724C2" w:rsidRDefault="004F5409" w:rsidP="004F540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Official High School Transcript</w:t>
      </w:r>
    </w:p>
    <w:p w14:paraId="2C5B6D52" w14:textId="77777777" w:rsidR="004F5409" w:rsidRPr="003724C2" w:rsidRDefault="004F5409" w:rsidP="004F540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Copy of SAT or ACT scores</w:t>
      </w:r>
    </w:p>
    <w:p w14:paraId="4A7DB549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ind w:left="432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4. Essay (maximum 500 words)</w:t>
      </w:r>
      <w:r w:rsidRPr="003724C2">
        <w:rPr>
          <w:rFonts w:cs="PosterBodoni BT"/>
          <w:b/>
          <w:bCs/>
          <w:color w:val="0070C0"/>
          <w:sz w:val="20"/>
          <w:szCs w:val="20"/>
        </w:rPr>
        <w:br/>
        <w:t>Applicants must submit an essay addressing one of the following topics:</w:t>
      </w:r>
    </w:p>
    <w:p w14:paraId="53A08AD5" w14:textId="77777777" w:rsidR="004F5409" w:rsidRPr="003724C2" w:rsidRDefault="004F5409" w:rsidP="004F5409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How participation in school and community activities has influenced your life</w:t>
      </w:r>
    </w:p>
    <w:p w14:paraId="50FAFB00" w14:textId="77777777" w:rsidR="004F5409" w:rsidRPr="003724C2" w:rsidRDefault="004F5409" w:rsidP="004F5409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Who you are and how you contribute to your community</w:t>
      </w:r>
    </w:p>
    <w:p w14:paraId="477BFEE0" w14:textId="77777777" w:rsidR="004F5409" w:rsidRPr="003724C2" w:rsidRDefault="004F5409" w:rsidP="004F5409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How your community has influenced your life</w:t>
      </w:r>
    </w:p>
    <w:p w14:paraId="4F70BCBA" w14:textId="330512E6" w:rsidR="003724C2" w:rsidRPr="003724C2" w:rsidRDefault="004F5409" w:rsidP="003724C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t>Letter of Reference (Optional)</w:t>
      </w:r>
    </w:p>
    <w:p w14:paraId="7AEDA2F9" w14:textId="13521809" w:rsidR="004F5409" w:rsidRPr="003724C2" w:rsidRDefault="004F5409" w:rsidP="003724C2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20"/>
          <w:szCs w:val="20"/>
        </w:rPr>
      </w:pPr>
      <w:r w:rsidRPr="003724C2">
        <w:rPr>
          <w:rFonts w:cs="PosterBodoni BT"/>
          <w:b/>
          <w:bCs/>
          <w:color w:val="0070C0"/>
          <w:sz w:val="20"/>
          <w:szCs w:val="20"/>
        </w:rPr>
        <w:br/>
        <w:t>Applicants are encouraged to include one letter of reference from a teacher, guidance counselor, employer, or member of the community. Although not mandatory, a reference letter can provide helpful insight into the applicant’s character, achievements, and community involvement.</w:t>
      </w:r>
    </w:p>
    <w:p w14:paraId="0992353A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PosterBodoni BT"/>
          <w:b/>
          <w:bCs/>
          <w:color w:val="0070C0"/>
          <w:sz w:val="20"/>
          <w:szCs w:val="20"/>
        </w:rPr>
      </w:pPr>
    </w:p>
    <w:p w14:paraId="4910B4D5" w14:textId="77777777" w:rsidR="004F5409" w:rsidRPr="003724C2" w:rsidRDefault="004F5409" w:rsidP="004F5409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32"/>
          <w:szCs w:val="32"/>
        </w:rPr>
      </w:pPr>
      <w:r w:rsidRPr="003724C2">
        <w:rPr>
          <w:rFonts w:cs="PosterBodoni BT"/>
          <w:b/>
          <w:bCs/>
          <w:color w:val="0070C0"/>
          <w:sz w:val="32"/>
          <w:szCs w:val="32"/>
        </w:rPr>
        <w:t>Incomplete applications will not be considered.</w:t>
      </w:r>
    </w:p>
    <w:p w14:paraId="0BA9B353" w14:textId="77777777" w:rsidR="0040679F" w:rsidRPr="00DA7DD1" w:rsidRDefault="0040679F" w:rsidP="00324A15">
      <w:pPr>
        <w:rPr>
          <w:color w:val="0070C0"/>
        </w:rPr>
      </w:pPr>
    </w:p>
    <w:p w14:paraId="5AB38F1E" w14:textId="68E6A40C" w:rsidR="00DA7DD1" w:rsidRPr="00C65148" w:rsidRDefault="00C65148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lastRenderedPageBreak/>
        <w:t>CLERMONT WOMAN’S CLUB, INC.</w:t>
      </w:r>
      <w:r>
        <w:rPr>
          <w:rFonts w:cs="PosterBodoni BT"/>
          <w:b/>
          <w:bCs/>
          <w:color w:val="0070C0"/>
          <w:sz w:val="18"/>
          <w:szCs w:val="18"/>
        </w:rPr>
        <w:t xml:space="preserve">:   </w:t>
      </w:r>
      <w:r w:rsidR="00DA7DD1" w:rsidRPr="00C65148">
        <w:rPr>
          <w:rFonts w:cs="PosterBodoni BT"/>
          <w:b/>
          <w:bCs/>
          <w:color w:val="0070C0"/>
          <w:sz w:val="18"/>
          <w:szCs w:val="18"/>
        </w:rPr>
        <w:t>Completed Scholarship Checklist</w:t>
      </w:r>
    </w:p>
    <w:p w14:paraId="3586472B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4C9041EC" w14:textId="1D5CAB95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To be considered, applicants must submit a complete application package. All materials must be postmarked no later than April 1, 2026.</w:t>
      </w:r>
      <w:r w:rsidR="00C65148">
        <w:rPr>
          <w:rFonts w:cs="PosterBodoni BT"/>
          <w:b/>
          <w:bCs/>
          <w:color w:val="0070C0"/>
          <w:sz w:val="18"/>
          <w:szCs w:val="18"/>
        </w:rPr>
        <w:t xml:space="preserve">      </w:t>
      </w:r>
      <w:r w:rsidRPr="00C65148">
        <w:rPr>
          <w:rFonts w:cs="PosterBodoni BT"/>
          <w:b/>
          <w:bCs/>
          <w:color w:val="0070C0"/>
          <w:sz w:val="18"/>
          <w:szCs w:val="18"/>
        </w:rPr>
        <w:t>Required Documents for complete application package:</w:t>
      </w:r>
    </w:p>
    <w:p w14:paraId="553DDD90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4169CD8E" w14:textId="77777777" w:rsidR="00DA7DD1" w:rsidRPr="00C65148" w:rsidRDefault="00DA7DD1" w:rsidP="00DA7DD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Completed Scholarship Application</w:t>
      </w:r>
    </w:p>
    <w:p w14:paraId="12FF9E2D" w14:textId="77777777" w:rsidR="00DA7DD1" w:rsidRPr="00C65148" w:rsidRDefault="00DA7DD1" w:rsidP="00DA7DD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Official High School Transcript</w:t>
      </w:r>
    </w:p>
    <w:p w14:paraId="7363D2CD" w14:textId="77777777" w:rsidR="00DA7DD1" w:rsidRPr="00C65148" w:rsidRDefault="00DA7DD1" w:rsidP="00DA7DD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Copy of SAT or ACT scores</w:t>
      </w:r>
    </w:p>
    <w:p w14:paraId="579AF3FD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ind w:left="432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4. Essay (maximum 500 words)</w:t>
      </w:r>
      <w:r w:rsidRPr="00C65148">
        <w:rPr>
          <w:rFonts w:cs="PosterBodoni BT"/>
          <w:b/>
          <w:bCs/>
          <w:color w:val="0070C0"/>
          <w:sz w:val="18"/>
          <w:szCs w:val="18"/>
        </w:rPr>
        <w:br/>
        <w:t>Applicants must submit an essay addressing one of the following topics:</w:t>
      </w:r>
    </w:p>
    <w:p w14:paraId="6E8F11F1" w14:textId="77777777" w:rsidR="00DA7DD1" w:rsidRPr="00C65148" w:rsidRDefault="00DA7DD1" w:rsidP="00DA7DD1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How participation in school and community activities has influenced your life</w:t>
      </w:r>
    </w:p>
    <w:p w14:paraId="01B02D03" w14:textId="77777777" w:rsidR="00DA7DD1" w:rsidRPr="00C65148" w:rsidRDefault="00DA7DD1" w:rsidP="00DA7DD1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Who you are and how you contribute to your community</w:t>
      </w:r>
    </w:p>
    <w:p w14:paraId="5EBB7347" w14:textId="77777777" w:rsidR="00DA7DD1" w:rsidRPr="00C65148" w:rsidRDefault="00DA7DD1" w:rsidP="00DA7DD1">
      <w:pPr>
        <w:widowControl w:val="0"/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How your community has influenced your life</w:t>
      </w:r>
    </w:p>
    <w:p w14:paraId="5842448F" w14:textId="77777777" w:rsidR="00DA7DD1" w:rsidRPr="00C65148" w:rsidRDefault="00DA7DD1" w:rsidP="00DA7DD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Letter of Reference (Optional)</w:t>
      </w:r>
    </w:p>
    <w:p w14:paraId="014D03A9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br/>
        <w:t>Applicants are encouraged to include one letter of reference from a teacher, guidance counselor, employer, or member of the community. Although not mandatory, a reference letter can provide helpful insight into the applicant’s character, achievements, and community involvement.</w:t>
      </w:r>
    </w:p>
    <w:p w14:paraId="0292187B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PosterBodoni BT"/>
          <w:b/>
          <w:bCs/>
          <w:color w:val="0070C0"/>
          <w:sz w:val="18"/>
          <w:szCs w:val="18"/>
        </w:rPr>
      </w:pPr>
    </w:p>
    <w:p w14:paraId="39C1CEFF" w14:textId="77777777" w:rsidR="00DA7DD1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Incomplete applications will not be considered.</w:t>
      </w:r>
    </w:p>
    <w:p w14:paraId="316D9F8A" w14:textId="77777777" w:rsidR="00DA7DD1" w:rsidRPr="00C65148" w:rsidRDefault="00DA7DD1" w:rsidP="0040679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5410AA42" w14:textId="2F52673A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1E6093D3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Scholarship Requirements – 2026</w:t>
      </w:r>
    </w:p>
    <w:p w14:paraId="143CA5B0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7A13C410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The Clermont Woman’s Club is dedicated to promoting and encouraging young women to pursue higher education. This $1,500 scholarship is awarded to a deserving female graduating senior who demonstrates academic achievement, leadership, and meaningful participation in school and community activities.</w:t>
      </w:r>
    </w:p>
    <w:p w14:paraId="6355A5C7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Eligibility Requirements</w:t>
      </w:r>
    </w:p>
    <w:p w14:paraId="5FF06C11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67C5A8D2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 xml:space="preserve">Applicants must meet </w:t>
      </w:r>
      <w:proofErr w:type="gramStart"/>
      <w:r w:rsidRPr="00C65148">
        <w:rPr>
          <w:rFonts w:cs="PosterBodoni BT"/>
          <w:b/>
          <w:bCs/>
          <w:color w:val="0070C0"/>
          <w:sz w:val="18"/>
          <w:szCs w:val="18"/>
        </w:rPr>
        <w:t>all of</w:t>
      </w:r>
      <w:proofErr w:type="gramEnd"/>
      <w:r w:rsidRPr="00C65148">
        <w:rPr>
          <w:rFonts w:cs="PosterBodoni BT"/>
          <w:b/>
          <w:bCs/>
          <w:color w:val="0070C0"/>
          <w:sz w:val="18"/>
          <w:szCs w:val="18"/>
        </w:rPr>
        <w:t xml:space="preserve"> the following criteria:</w:t>
      </w:r>
    </w:p>
    <w:p w14:paraId="24EA5EDA" w14:textId="77777777" w:rsidR="0040679F" w:rsidRPr="00C65148" w:rsidRDefault="0040679F" w:rsidP="004067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Be a female graduating senior</w:t>
      </w:r>
    </w:p>
    <w:p w14:paraId="4E458D83" w14:textId="77777777" w:rsidR="0040679F" w:rsidRPr="00C65148" w:rsidRDefault="0040679F" w:rsidP="004067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proofErr w:type="gramStart"/>
      <w:r w:rsidRPr="00C65148">
        <w:rPr>
          <w:rFonts w:cs="PosterBodoni BT"/>
          <w:b/>
          <w:bCs/>
          <w:color w:val="0070C0"/>
          <w:sz w:val="18"/>
          <w:szCs w:val="18"/>
        </w:rPr>
        <w:t>Be</w:t>
      </w:r>
      <w:proofErr w:type="gramEnd"/>
      <w:r w:rsidRPr="00C65148">
        <w:rPr>
          <w:rFonts w:cs="PosterBodoni BT"/>
          <w:b/>
          <w:bCs/>
          <w:color w:val="0070C0"/>
          <w:sz w:val="18"/>
          <w:szCs w:val="18"/>
        </w:rPr>
        <w:t xml:space="preserve"> a resident of Lake County, Florida</w:t>
      </w:r>
    </w:p>
    <w:p w14:paraId="5D52BCE5" w14:textId="77777777" w:rsidR="0040679F" w:rsidRPr="00C65148" w:rsidRDefault="0040679F" w:rsidP="004067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Attend one of the following high schools:</w:t>
      </w:r>
    </w:p>
    <w:p w14:paraId="4A258305" w14:textId="77777777" w:rsidR="0040679F" w:rsidRPr="00C65148" w:rsidRDefault="0040679F" w:rsidP="0040679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Lake Minneola High School</w:t>
      </w:r>
    </w:p>
    <w:p w14:paraId="1C202AE3" w14:textId="77777777" w:rsidR="0040679F" w:rsidRPr="00C65148" w:rsidRDefault="0040679F" w:rsidP="0040679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South Lake High School</w:t>
      </w:r>
    </w:p>
    <w:p w14:paraId="191A18AA" w14:textId="77777777" w:rsidR="0040679F" w:rsidRPr="00C65148" w:rsidRDefault="0040679F" w:rsidP="0040679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East Ridge High School</w:t>
      </w:r>
    </w:p>
    <w:p w14:paraId="1930EF34" w14:textId="77777777" w:rsidR="0040679F" w:rsidRPr="00C65148" w:rsidRDefault="0040679F" w:rsidP="0040679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Pine Crest Academy</w:t>
      </w:r>
    </w:p>
    <w:p w14:paraId="05554F46" w14:textId="77777777" w:rsidR="0040679F" w:rsidRPr="00C65148" w:rsidRDefault="0040679F" w:rsidP="004067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Have a minimum unweighted GPA of 3.0</w:t>
      </w:r>
    </w:p>
    <w:p w14:paraId="7E5240BD" w14:textId="41D691E1" w:rsidR="0040679F" w:rsidRPr="00C65148" w:rsidRDefault="0040679F" w:rsidP="004F54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Be accepted as a full-time student at an accredited junior college, community college, college, or university</w:t>
      </w:r>
      <w:r w:rsidR="004F5409" w:rsidRPr="00C65148">
        <w:rPr>
          <w:rFonts w:cs="PosterBodoni BT"/>
          <w:b/>
          <w:bCs/>
          <w:color w:val="0070C0"/>
          <w:sz w:val="18"/>
          <w:szCs w:val="18"/>
        </w:rPr>
        <w:t xml:space="preserve"> and </w:t>
      </w:r>
      <w:proofErr w:type="gramStart"/>
      <w:r w:rsidR="004F5409" w:rsidRPr="00C65148">
        <w:rPr>
          <w:rFonts w:cs="PosterBodoni BT"/>
          <w:b/>
          <w:bCs/>
          <w:color w:val="0070C0"/>
          <w:sz w:val="18"/>
          <w:szCs w:val="18"/>
        </w:rPr>
        <w:t>e</w:t>
      </w:r>
      <w:r w:rsidRPr="00C65148">
        <w:rPr>
          <w:rFonts w:cs="PosterBodoni BT"/>
          <w:b/>
          <w:bCs/>
          <w:color w:val="0070C0"/>
          <w:sz w:val="18"/>
          <w:szCs w:val="18"/>
        </w:rPr>
        <w:t>nroll</w:t>
      </w:r>
      <w:r w:rsidR="004F5409" w:rsidRPr="00C65148">
        <w:rPr>
          <w:rFonts w:cs="PosterBodoni BT"/>
          <w:b/>
          <w:bCs/>
          <w:color w:val="0070C0"/>
          <w:sz w:val="18"/>
          <w:szCs w:val="18"/>
        </w:rPr>
        <w:t>ed</w:t>
      </w:r>
      <w:proofErr w:type="gramEnd"/>
      <w:r w:rsidRPr="00C65148">
        <w:rPr>
          <w:rFonts w:cs="PosterBodoni BT"/>
          <w:b/>
          <w:bCs/>
          <w:color w:val="0070C0"/>
          <w:sz w:val="18"/>
          <w:szCs w:val="18"/>
        </w:rPr>
        <w:t xml:space="preserve"> immediately following high school graduation</w:t>
      </w:r>
    </w:p>
    <w:p w14:paraId="01DDCEDC" w14:textId="1F553F89" w:rsidR="0040679F" w:rsidRPr="00C65148" w:rsidRDefault="00DA7DD1" w:rsidP="00DA7DD1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________________________________________________________________________________________________________________________</w:t>
      </w:r>
    </w:p>
    <w:p w14:paraId="348A7CC2" w14:textId="49CD5C5D" w:rsidR="0040679F" w:rsidRPr="00C65148" w:rsidRDefault="00DA7DD1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 xml:space="preserve">If awarded scholarships – Next Steps </w:t>
      </w:r>
      <w:r w:rsidRPr="00C65148">
        <w:rPr>
          <w:rFonts w:cs="PosterBodoni BT"/>
          <w:b/>
          <w:bCs/>
          <w:color w:val="0070C0"/>
          <w:sz w:val="18"/>
          <w:szCs w:val="18"/>
        </w:rPr>
        <w:t>Scholarship Award Process</w:t>
      </w:r>
    </w:p>
    <w:p w14:paraId="212F9CE5" w14:textId="77777777" w:rsidR="00DA7DD1" w:rsidRPr="00C65148" w:rsidRDefault="00DA7DD1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3FE1001C" w14:textId="77777777" w:rsidR="0040679F" w:rsidRPr="00C65148" w:rsidRDefault="0040679F" w:rsidP="004067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Scholarship funds will be released after the Clermont Woman’s Club receives:</w:t>
      </w:r>
    </w:p>
    <w:p w14:paraId="35CDFFA6" w14:textId="77777777" w:rsidR="0040679F" w:rsidRPr="00C65148" w:rsidRDefault="0040679F" w:rsidP="0040679F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A letter of acceptance from an accredited institution, and</w:t>
      </w:r>
    </w:p>
    <w:p w14:paraId="3AD5561A" w14:textId="77777777" w:rsidR="0040679F" w:rsidRPr="00C65148" w:rsidRDefault="0040679F" w:rsidP="0040679F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Written notification from the recipient confirming her intent to enroll for the Fall 2026 semester</w:t>
      </w:r>
    </w:p>
    <w:p w14:paraId="2554F246" w14:textId="77777777" w:rsidR="0040679F" w:rsidRPr="00C65148" w:rsidRDefault="0040679F" w:rsidP="004067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Funds will be sent directly to the school’s Financial Aid Office and applied toward eligible educational expenses.</w:t>
      </w:r>
    </w:p>
    <w:p w14:paraId="46DF1E34" w14:textId="77777777" w:rsidR="0040679F" w:rsidRPr="00C65148" w:rsidRDefault="0040679F" w:rsidP="004067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If the recipient chooses to attend a different institution, she must immediately notify the Scholarship Chairperson so the funds may be transferred.</w:t>
      </w:r>
    </w:p>
    <w:p w14:paraId="65CB075F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PosterBodoni BT"/>
          <w:b/>
          <w:bCs/>
          <w:color w:val="0070C0"/>
          <w:sz w:val="18"/>
          <w:szCs w:val="18"/>
        </w:rPr>
      </w:pPr>
    </w:p>
    <w:p w14:paraId="78968242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Return of Funds</w:t>
      </w:r>
    </w:p>
    <w:p w14:paraId="41102838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Unused scholarship funds must be returned to the Clermont Woman’s Club if the recipient:</w:t>
      </w:r>
    </w:p>
    <w:p w14:paraId="23E3CB21" w14:textId="77777777" w:rsidR="0040679F" w:rsidRPr="00C65148" w:rsidRDefault="0040679F" w:rsidP="0040679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Withdraws from school or stops attending classes for any reason and does not immediately transfer to another accredited institution</w:t>
      </w:r>
    </w:p>
    <w:p w14:paraId="74F48235" w14:textId="77777777" w:rsidR="0040679F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t>Returned funds will be applied to scholarships awarded in the following year.</w:t>
      </w:r>
    </w:p>
    <w:p w14:paraId="5CC4C7B5" w14:textId="7EAAB620" w:rsidR="00C65148" w:rsidRPr="00C65148" w:rsidRDefault="00C65148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</w:p>
    <w:p w14:paraId="3BE89FF6" w14:textId="2D01119D" w:rsidR="00DE0957" w:rsidRPr="00C65148" w:rsidRDefault="00DE0957" w:rsidP="0040679F">
      <w:pPr>
        <w:widowControl w:val="0"/>
        <w:autoSpaceDE w:val="0"/>
        <w:autoSpaceDN w:val="0"/>
        <w:adjustRightInd w:val="0"/>
        <w:spacing w:after="0" w:line="240" w:lineRule="auto"/>
        <w:rPr>
          <w:rFonts w:cs="PosterBodoni BT"/>
          <w:b/>
          <w:bCs/>
          <w:color w:val="0070C0"/>
          <w:sz w:val="18"/>
          <w:szCs w:val="18"/>
        </w:rPr>
      </w:pPr>
      <w:r w:rsidRPr="00C65148">
        <w:rPr>
          <w:rFonts w:cs="PosterBodoni BT"/>
          <w:b/>
          <w:bCs/>
          <w:color w:val="0070C0"/>
          <w:sz w:val="18"/>
          <w:szCs w:val="18"/>
        </w:rPr>
        <w:drawing>
          <wp:inline distT="0" distB="0" distL="0" distR="0" wp14:anchorId="1D0D7826" wp14:editId="2A641E90">
            <wp:extent cx="1767619" cy="1196340"/>
            <wp:effectExtent l="0" t="0" r="4445" b="3810"/>
            <wp:docPr id="34071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162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419" cy="12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45F5B" w14:textId="77777777" w:rsidR="0040679F" w:rsidRPr="00C65148" w:rsidRDefault="0040679F" w:rsidP="0040679F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</w:rPr>
      </w:pPr>
    </w:p>
    <w:sectPr w:rsidR="0040679F" w:rsidRPr="00C65148" w:rsidSect="00324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sterBodoni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AB4079"/>
    <w:multiLevelType w:val="multilevel"/>
    <w:tmpl w:val="494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55A6F"/>
    <w:multiLevelType w:val="hybridMultilevel"/>
    <w:tmpl w:val="8C24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455BE"/>
    <w:multiLevelType w:val="multilevel"/>
    <w:tmpl w:val="4C0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81B4F"/>
    <w:multiLevelType w:val="hybridMultilevel"/>
    <w:tmpl w:val="02C81844"/>
    <w:lvl w:ilvl="0" w:tplc="DB8C348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B8C10E3"/>
    <w:multiLevelType w:val="multilevel"/>
    <w:tmpl w:val="1A6C1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B64F6"/>
    <w:multiLevelType w:val="multilevel"/>
    <w:tmpl w:val="D63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850E7"/>
    <w:multiLevelType w:val="multilevel"/>
    <w:tmpl w:val="CD12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53387">
    <w:abstractNumId w:val="8"/>
  </w:num>
  <w:num w:numId="2" w16cid:durableId="2089230274">
    <w:abstractNumId w:val="6"/>
  </w:num>
  <w:num w:numId="3" w16cid:durableId="21632622">
    <w:abstractNumId w:val="5"/>
  </w:num>
  <w:num w:numId="4" w16cid:durableId="951861786">
    <w:abstractNumId w:val="4"/>
  </w:num>
  <w:num w:numId="5" w16cid:durableId="319702205">
    <w:abstractNumId w:val="7"/>
  </w:num>
  <w:num w:numId="6" w16cid:durableId="1435517974">
    <w:abstractNumId w:val="3"/>
  </w:num>
  <w:num w:numId="7" w16cid:durableId="1348749032">
    <w:abstractNumId w:val="2"/>
  </w:num>
  <w:num w:numId="8" w16cid:durableId="1436631542">
    <w:abstractNumId w:val="1"/>
  </w:num>
  <w:num w:numId="9" w16cid:durableId="989363672">
    <w:abstractNumId w:val="0"/>
  </w:num>
  <w:num w:numId="10" w16cid:durableId="667634551">
    <w:abstractNumId w:val="11"/>
  </w:num>
  <w:num w:numId="11" w16cid:durableId="1836458089">
    <w:abstractNumId w:val="14"/>
  </w:num>
  <w:num w:numId="12" w16cid:durableId="505831179">
    <w:abstractNumId w:val="9"/>
  </w:num>
  <w:num w:numId="13" w16cid:durableId="179513251">
    <w:abstractNumId w:val="15"/>
  </w:num>
  <w:num w:numId="14" w16cid:durableId="1910920203">
    <w:abstractNumId w:val="12"/>
  </w:num>
  <w:num w:numId="15" w16cid:durableId="867378702">
    <w:abstractNumId w:val="13"/>
  </w:num>
  <w:num w:numId="16" w16cid:durableId="1450975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865"/>
    <w:rsid w:val="00034616"/>
    <w:rsid w:val="0006063C"/>
    <w:rsid w:val="00147AA2"/>
    <w:rsid w:val="0015074B"/>
    <w:rsid w:val="0020158C"/>
    <w:rsid w:val="0029639D"/>
    <w:rsid w:val="003054AD"/>
    <w:rsid w:val="00324A15"/>
    <w:rsid w:val="00326F90"/>
    <w:rsid w:val="003724C2"/>
    <w:rsid w:val="003E72B4"/>
    <w:rsid w:val="0040679F"/>
    <w:rsid w:val="00465334"/>
    <w:rsid w:val="004F5409"/>
    <w:rsid w:val="00662682"/>
    <w:rsid w:val="009F6808"/>
    <w:rsid w:val="00AA1D8D"/>
    <w:rsid w:val="00AD4081"/>
    <w:rsid w:val="00B47730"/>
    <w:rsid w:val="00C65148"/>
    <w:rsid w:val="00C71163"/>
    <w:rsid w:val="00CA0D54"/>
    <w:rsid w:val="00CB0664"/>
    <w:rsid w:val="00DA7DD1"/>
    <w:rsid w:val="00DE0957"/>
    <w:rsid w:val="00F11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1CAF5"/>
  <w14:defaultImageDpi w14:val="300"/>
  <w15:docId w15:val="{D6D35633-3E44-4E77-9E00-EEEF5FD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becker</cp:lastModifiedBy>
  <cp:revision>4</cp:revision>
  <cp:lastPrinted>2026-02-07T12:39:00Z</cp:lastPrinted>
  <dcterms:created xsi:type="dcterms:W3CDTF">2026-02-07T14:45:00Z</dcterms:created>
  <dcterms:modified xsi:type="dcterms:W3CDTF">2026-02-07T15:35:00Z</dcterms:modified>
  <cp:category/>
</cp:coreProperties>
</file>