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>
      <w:pPr>
        <w:shd w:val="clear" w:color="auto" w:fill="FFFFFF"/>
        <w:spacing w:before="0" w:after="0"/>
      </w:pPr>
      <w:r>
        <w:rPr>
          <w:rFonts w:ascii="Arial" w:eastAsia="Arial" w:hAnsi="Arial" w:cs="Arial"/>
          <w:b/>
          <w:bCs/>
        </w:rPr>
        <w:t>November 3</w:t>
      </w:r>
      <w:r>
        <w:rPr>
          <w:rFonts w:ascii="Arial" w:eastAsia="Arial" w:hAnsi="Arial" w:cs="Arial"/>
          <w:b/>
          <w:bCs/>
        </w:rPr>
        <w:t>, 2019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Explore 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The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Bible</w:t>
      </w:r>
    </w:p>
    <w:p>
      <w:pPr>
        <w:shd w:val="clear" w:color="auto" w:fill="FFFFFF"/>
        <w:spacing w:before="0" w:after="0"/>
      </w:pPr>
      <w:r>
        <w:rPr>
          <w:rFonts w:ascii="Arial" w:eastAsia="Arial" w:hAnsi="Arial" w:cs="Arial"/>
          <w:b/>
          <w:bCs/>
        </w:rPr>
        <w:t>WALKING IN LOVE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Believers are to imitate Christ by demonstrating His love and character.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Eph </w:t>
      </w:r>
      <w:r>
        <w:rPr>
          <w:rFonts w:ascii="Arial" w:eastAsia="Arial" w:hAnsi="Arial" w:cs="Arial"/>
          <w:sz w:val="20"/>
          <w:szCs w:val="20"/>
        </w:rPr>
        <w:t>5:1-14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pp.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91-99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KEY DOCTRINE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</w:rPr>
        <w:t>Evangelism and Missions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is the duty of every child of God to seek constantly to win the lost to Christ by verbal witness undergirded by a Christian lifestyle, and by other methods in harmony with the gospel of Christ</w:t>
      </w:r>
      <w:r>
        <w:rPr>
          <w:rFonts w:ascii="Arial" w:eastAsia="Arial" w:hAnsi="Arial" w:cs="Arial"/>
          <w:sz w:val="20"/>
          <w:szCs w:val="20"/>
        </w:rPr>
        <w:t xml:space="preserve"> (2 Tim. 4:5)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IN MY CONTEXT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Believers are to be imitators of God, expressing His love to all.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Believers are </w:t>
      </w:r>
      <w:r>
        <w:rPr>
          <w:rFonts w:ascii="Arial" w:eastAsia="Arial" w:hAnsi="Arial" w:cs="Arial"/>
          <w:sz w:val="20"/>
          <w:szCs w:val="20"/>
        </w:rPr>
        <w:t>to separate themselves from ungodly behavior.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Believers </w:t>
      </w:r>
      <w:r>
        <w:rPr>
          <w:rFonts w:ascii="Arial" w:eastAsia="Arial" w:hAnsi="Arial" w:cs="Arial"/>
          <w:sz w:val="20"/>
          <w:szCs w:val="20"/>
        </w:rPr>
        <w:t>are to humbly expose sin in this world through action and deed in love.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Memory Verse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Therefore, be imitators of God, as dearly loved children, and walk in love, as Christ also loved us</w:t>
      </w:r>
      <w:r>
        <w:rPr>
          <w:rFonts w:ascii="Arial" w:eastAsia="Arial" w:hAnsi="Arial" w:cs="Arial"/>
          <w:sz w:val="20"/>
          <w:szCs w:val="20"/>
        </w:rPr>
        <w:t xml:space="preserve"> and gave Himself for us, a sacrificial and fragrant offering to God.”</w:t>
      </w:r>
      <w:r>
        <w:rPr>
          <w:rFonts w:ascii="Arial" w:eastAsia="Arial" w:hAnsi="Arial" w:cs="Arial"/>
          <w:sz w:val="20"/>
          <w:szCs w:val="20"/>
        </w:rPr>
        <w:t xml:space="preserve"> (Eph. 5:1-2)</w:t>
      </w:r>
    </w:p>
    <w:p>
      <w:pPr>
        <w:shd w:val="clear" w:color="auto" w:fill="FFFFFF"/>
        <w:spacing w:before="0" w:after="0"/>
        <w:rPr>
          <w:rFonts w:ascii="Arial" w:eastAsia="Arial" w:hAnsi="Arial" w:cs="Arial"/>
        </w:rPr>
      </w:pPr>
    </w:p>
    <w:p>
      <w:pPr>
        <w:shd w:val="clear" w:color="auto" w:fill="FFFFFF"/>
        <w:spacing w:before="0" w:after="0"/>
      </w:pPr>
      <w:r>
        <w:rPr>
          <w:rFonts w:ascii="Arial" w:eastAsia="Arial" w:hAnsi="Arial" w:cs="Arial"/>
          <w:b/>
          <w:bCs/>
        </w:rPr>
        <w:t>November 10</w:t>
      </w:r>
      <w:r>
        <w:rPr>
          <w:rFonts w:ascii="Arial" w:eastAsia="Arial" w:hAnsi="Arial" w:cs="Arial"/>
          <w:b/>
          <w:bCs/>
        </w:rPr>
        <w:t>, 2019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Explore 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The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Bible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WALKING WISELY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Believers are to walk wisely, depending on the Holy Spirit for direction</w:t>
      </w:r>
      <w:r>
        <w:rPr>
          <w:rFonts w:ascii="Arial" w:eastAsia="Arial" w:hAnsi="Arial" w:cs="Arial"/>
          <w:sz w:val="20"/>
          <w:szCs w:val="20"/>
        </w:rPr>
        <w:t>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Ephesians </w:t>
      </w:r>
      <w:r>
        <w:rPr>
          <w:rFonts w:ascii="Arial" w:eastAsia="Arial" w:hAnsi="Arial" w:cs="Arial"/>
          <w:sz w:val="20"/>
          <w:szCs w:val="20"/>
        </w:rPr>
        <w:t>5:15-21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pp.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100-108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KEY DOCTRINE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</w:rPr>
        <w:t>Holy Spirit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 the moment of </w:t>
      </w:r>
      <w:r>
        <w:rPr>
          <w:rFonts w:ascii="Arial" w:eastAsia="Arial" w:hAnsi="Arial" w:cs="Arial"/>
          <w:sz w:val="20"/>
          <w:szCs w:val="20"/>
        </w:rPr>
        <w:t>regeneration</w:t>
      </w:r>
      <w:r>
        <w:rPr>
          <w:rFonts w:ascii="Arial" w:eastAsia="Arial" w:hAnsi="Arial" w:cs="Arial"/>
          <w:sz w:val="20"/>
          <w:szCs w:val="20"/>
        </w:rPr>
        <w:t xml:space="preserve"> the Holy Spirit baptizes every believer into the body of Christ (Gal. 4:6).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 MY CONTEXT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Believers are to carefully live their lives </w:t>
      </w:r>
      <w:r>
        <w:rPr>
          <w:rFonts w:ascii="Arial" w:eastAsia="Arial" w:hAnsi="Arial" w:cs="Arial"/>
          <w:sz w:val="20"/>
          <w:szCs w:val="20"/>
        </w:rPr>
        <w:t>in light of</w:t>
      </w:r>
      <w:r>
        <w:rPr>
          <w:rFonts w:ascii="Arial" w:eastAsia="Arial" w:hAnsi="Arial" w:cs="Arial"/>
          <w:sz w:val="20"/>
          <w:szCs w:val="20"/>
        </w:rPr>
        <w:t xml:space="preserve"> God’s wisdom.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Believes </w:t>
      </w:r>
      <w:r>
        <w:rPr>
          <w:rFonts w:ascii="Arial" w:eastAsia="Arial" w:hAnsi="Arial" w:cs="Arial"/>
          <w:sz w:val="20"/>
          <w:szCs w:val="20"/>
        </w:rPr>
        <w:t xml:space="preserve">are to </w:t>
      </w:r>
      <w:r>
        <w:rPr>
          <w:rFonts w:ascii="Arial" w:eastAsia="Arial" w:hAnsi="Arial" w:cs="Arial"/>
          <w:sz w:val="20"/>
          <w:szCs w:val="20"/>
        </w:rPr>
        <w:t>surrender to the control of the Holy Spirit.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Believer</w:t>
      </w:r>
      <w:r>
        <w:rPr>
          <w:rFonts w:ascii="Arial" w:eastAsia="Arial" w:hAnsi="Arial" w:cs="Arial"/>
          <w:sz w:val="20"/>
          <w:szCs w:val="20"/>
        </w:rPr>
        <w:t>’s attitudes are impacted by the Holy Spirit living in them</w:t>
      </w:r>
      <w:r>
        <w:rPr>
          <w:rFonts w:ascii="Arial" w:eastAsia="Arial" w:hAnsi="Arial" w:cs="Arial"/>
          <w:sz w:val="20"/>
          <w:szCs w:val="20"/>
        </w:rPr>
        <w:t>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Memory Verse: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 xml:space="preserve">Pay careful attention then to how you live--- not as unwise people but as wise--- making the most of the time, because the days are evil.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 xml:space="preserve"> don’t be foolish, but understand what the Lord’s will is.”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Eph 5:15-17</w:t>
      </w:r>
    </w:p>
    <w:p>
      <w:pPr>
        <w:shd w:val="clear" w:color="auto" w:fill="FFFFFF"/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hd w:val="clear" w:color="auto" w:fill="FFFFFF"/>
        <w:spacing w:before="0" w:after="0"/>
      </w:pPr>
      <w:r>
        <w:rPr>
          <w:rFonts w:ascii="Arial" w:eastAsia="Arial" w:hAnsi="Arial" w:cs="Arial"/>
          <w:b/>
          <w:bCs/>
        </w:rPr>
        <w:t>November 17</w:t>
      </w:r>
      <w:r>
        <w:rPr>
          <w:rFonts w:ascii="Arial" w:eastAsia="Arial" w:hAnsi="Arial" w:cs="Arial"/>
          <w:b/>
          <w:bCs/>
        </w:rPr>
        <w:t>, 2019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Explore 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The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Bible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WALKING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AS FAMILY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Believers are to demonstrate God’s love in their family relationships.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Ephesians </w:t>
      </w:r>
      <w:r>
        <w:rPr>
          <w:rFonts w:ascii="Arial" w:eastAsia="Arial" w:hAnsi="Arial" w:cs="Arial"/>
          <w:sz w:val="20"/>
          <w:szCs w:val="20"/>
        </w:rPr>
        <w:t>5:22-6:4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pp. </w:t>
      </w:r>
      <w:r>
        <w:rPr>
          <w:rFonts w:ascii="Arial" w:eastAsia="Arial" w:hAnsi="Arial" w:cs="Arial"/>
          <w:sz w:val="20"/>
          <w:szCs w:val="20"/>
        </w:rPr>
        <w:t>109-117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KEY DOCTRINE: </w:t>
      </w:r>
      <w:r>
        <w:rPr>
          <w:rFonts w:ascii="Arial" w:eastAsia="Arial" w:hAnsi="Arial" w:cs="Arial"/>
          <w:b/>
          <w:bCs/>
          <w:sz w:val="20"/>
          <w:szCs w:val="20"/>
        </w:rPr>
        <w:t>Family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od has ordained the family as the foundational institution of human society (Gen. 2:15-25).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 MY CONTEXT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Godly wives are to submit to the leadership of their own husbands.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Godly husbands are to sacrificially and unselfishly love their own lives.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Godly children are to follow the direction provided by their parents.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*Godly parents lovingly provide direction and discipline to their children.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Memory Verse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To sum up, each one of you is to love his wife as himself, and the wife is to respect her husband.” Eph. 5:33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>
      <w:pPr>
        <w:shd w:val="clear" w:color="auto" w:fill="FFFFFF"/>
        <w:spacing w:before="0" w:after="0"/>
      </w:pPr>
      <w:r>
        <w:rPr>
          <w:rFonts w:ascii="Arial" w:eastAsia="Arial" w:hAnsi="Arial" w:cs="Arial"/>
          <w:b/>
          <w:bCs/>
        </w:rPr>
        <w:t>November 24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</w:rPr>
        <w:t xml:space="preserve"> 2019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Explore 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The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Bibl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WALKING </w:t>
      </w:r>
      <w:r>
        <w:rPr>
          <w:rFonts w:ascii="Arial" w:eastAsia="Arial" w:hAnsi="Arial" w:cs="Arial"/>
          <w:b/>
          <w:bCs/>
          <w:sz w:val="20"/>
          <w:szCs w:val="20"/>
        </w:rPr>
        <w:t>TO BATTLE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God provides believers with all the resources needed to live Christlike lives. 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Ephesians </w:t>
      </w:r>
      <w:r>
        <w:rPr>
          <w:rFonts w:ascii="Arial" w:eastAsia="Arial" w:hAnsi="Arial" w:cs="Arial"/>
          <w:sz w:val="20"/>
          <w:szCs w:val="20"/>
        </w:rPr>
        <w:t>6:10-20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pp.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118-126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KEY DOCTRINE: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Scriptures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bible is a perfect treasure of divine instruction (Ps. 19:7-10).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IN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MY </w:t>
      </w:r>
      <w:r>
        <w:rPr>
          <w:rFonts w:ascii="Arial" w:eastAsia="Arial" w:hAnsi="Arial" w:cs="Arial"/>
          <w:b/>
          <w:bCs/>
          <w:sz w:val="20"/>
          <w:szCs w:val="20"/>
        </w:rPr>
        <w:t>CONTEXT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God provides all the resources needed for believers to prevail in spiritual battle.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Believers must prepare themselves for spiritual battle.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Believers </w:t>
      </w:r>
      <w:r>
        <w:rPr>
          <w:rFonts w:ascii="Arial" w:eastAsia="Arial" w:hAnsi="Arial" w:cs="Arial"/>
          <w:sz w:val="20"/>
          <w:szCs w:val="20"/>
        </w:rPr>
        <w:t>must depend upon God through prayer for victory.</w:t>
      </w:r>
    </w:p>
    <w:p>
      <w:pPr>
        <w:shd w:val="clear" w:color="auto" w:fill="FFFFFF"/>
        <w:spacing w:before="0" w:after="0"/>
      </w:pPr>
      <w:r>
        <w:rPr>
          <w:rFonts w:ascii="Arial" w:eastAsia="Arial" w:hAnsi="Arial" w:cs="Arial"/>
          <w:b/>
          <w:bCs/>
        </w:rPr>
        <w:t>Memory Verse:</w:t>
      </w: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“Put on the full armor of God so that you can stand against the schemes of the devil.” Eph. 6:11.</w:t>
      </w:r>
    </w:p>
    <w:p>
      <w:pPr>
        <w:shd w:val="clear" w:color="auto" w:fill="FFFFFF"/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b/>
          <w:bCs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</w:p>
    <w:p>
      <w:pPr>
        <w:shd w:val="clear" w:color="auto" w:fill="FFFFFF"/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>
      <w:pPr>
        <w:shd w:val="clear" w:color="auto" w:fill="FFFFFF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</w:p>
    <w:p>
      <w:pPr>
        <w:shd w:val="clear" w:color="auto" w:fill="FFFFFF"/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</w:p>
    <w:sectPr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