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5882" w14:textId="17C8959A" w:rsidR="007809C3" w:rsidRDefault="003565F0" w:rsidP="00A8628A">
      <w:pPr>
        <w:pStyle w:val="Title"/>
        <w:jc w:val="center"/>
        <w:rPr>
          <w:rFonts w:ascii="Comic Sans MS" w:hAnsi="Comic Sans MS"/>
          <w:color w:val="auto"/>
          <w:sz w:val="44"/>
          <w:szCs w:val="44"/>
        </w:rPr>
      </w:pPr>
      <w:r>
        <w:rPr>
          <w:noProof/>
        </w:rPr>
        <w:drawing>
          <wp:inline distT="0" distB="0" distL="0" distR="0" wp14:anchorId="36516B7F" wp14:editId="6FCE86D5">
            <wp:extent cx="1685925" cy="1495425"/>
            <wp:effectExtent l="0" t="0" r="0" b="0"/>
            <wp:docPr id="209127498" name="Picture 1" descr="A logo of a b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28A">
        <w:rPr>
          <w:noProof/>
        </w:rPr>
        <w:drawing>
          <wp:inline distT="0" distB="0" distL="0" distR="0" wp14:anchorId="5ED269E2" wp14:editId="4934DE24">
            <wp:extent cx="1714500" cy="1571625"/>
            <wp:effectExtent l="0" t="0" r="0" b="0"/>
            <wp:docPr id="562550300" name="Picture 1" descr="A logo of a b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90177" name="Picture 2" descr="A logo of a be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08CD6" w14:textId="210229CC" w:rsidR="007809C3" w:rsidRDefault="007809C3">
      <w:pPr>
        <w:pStyle w:val="Title"/>
        <w:rPr>
          <w:rFonts w:ascii="Comic Sans MS" w:hAnsi="Comic Sans MS"/>
          <w:color w:val="auto"/>
          <w:sz w:val="44"/>
          <w:szCs w:val="44"/>
        </w:rPr>
      </w:pPr>
    </w:p>
    <w:p w14:paraId="4F13F61A" w14:textId="557791C7" w:rsidR="00C1133D" w:rsidRPr="00EC1C91" w:rsidRDefault="00227672">
      <w:pPr>
        <w:pStyle w:val="Title"/>
        <w:rPr>
          <w:rFonts w:ascii="Comic Sans MS" w:hAnsi="Comic Sans MS"/>
          <w:color w:val="auto"/>
          <w:sz w:val="44"/>
          <w:szCs w:val="44"/>
        </w:rPr>
      </w:pPr>
      <w:r w:rsidRPr="00EC1C91">
        <w:rPr>
          <w:rFonts w:ascii="Comic Sans MS" w:hAnsi="Comic Sans MS"/>
          <w:color w:val="auto"/>
          <w:sz w:val="44"/>
          <w:szCs w:val="44"/>
        </w:rPr>
        <w:t>The Beehive Independent School</w:t>
      </w:r>
    </w:p>
    <w:p w14:paraId="4BD51112" w14:textId="77777777" w:rsidR="00C1133D" w:rsidRPr="00EC1C91" w:rsidRDefault="00227672">
      <w:pPr>
        <w:pStyle w:val="Heading1"/>
        <w:rPr>
          <w:rFonts w:ascii="Comic Sans MS" w:hAnsi="Comic Sans MS"/>
          <w:color w:val="auto"/>
          <w:sz w:val="24"/>
          <w:szCs w:val="24"/>
        </w:rPr>
      </w:pPr>
      <w:r w:rsidRPr="00EC1C91">
        <w:rPr>
          <w:rFonts w:ascii="Comic Sans MS" w:hAnsi="Comic Sans MS"/>
          <w:color w:val="auto"/>
          <w:sz w:val="24"/>
          <w:szCs w:val="24"/>
        </w:rPr>
        <w:t>Curriculum at a Glance</w:t>
      </w:r>
    </w:p>
    <w:p w14:paraId="29FE9282" w14:textId="4D3BF708" w:rsidR="00C1133D" w:rsidRPr="00EC1C91" w:rsidRDefault="00227672" w:rsidP="003019B3">
      <w:p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>The Beehive offers a bespoke, flexible curriculum designed to meet the individual needs of students with barriers to education including SEND, SEMH, trauma, and disrupted learning histories.</w:t>
      </w:r>
    </w:p>
    <w:p w14:paraId="54E084D0" w14:textId="52D30DD4" w:rsidR="00C1133D" w:rsidRPr="00EC1C91" w:rsidRDefault="00227672" w:rsidP="003019B3">
      <w:p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 xml:space="preserve">Our curriculum </w:t>
      </w:r>
      <w:r w:rsidR="009B53D9" w:rsidRPr="00C03A61">
        <w:rPr>
          <w:rFonts w:ascii="Comic Sans MS" w:hAnsi="Comic Sans MS"/>
          <w:sz w:val="24"/>
          <w:szCs w:val="24"/>
        </w:rPr>
        <w:t>focuses</w:t>
      </w:r>
      <w:r w:rsidRPr="00C03A61">
        <w:rPr>
          <w:rFonts w:ascii="Comic Sans MS" w:hAnsi="Comic Sans MS"/>
          <w:sz w:val="24"/>
          <w:szCs w:val="24"/>
        </w:rPr>
        <w:t xml:space="preserve"> on:</w:t>
      </w:r>
    </w:p>
    <w:p w14:paraId="4E9AD79E" w14:textId="373B1FDD" w:rsidR="00C1133D" w:rsidRPr="00EC1C91" w:rsidRDefault="00227672" w:rsidP="00F42AD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>Core academic skills (English, Maths)</w:t>
      </w:r>
    </w:p>
    <w:p w14:paraId="7C2232B6" w14:textId="094AA9B4" w:rsidR="00C1133D" w:rsidRPr="00EC1C91" w:rsidRDefault="00227672" w:rsidP="00F42AD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>Life skills and independence</w:t>
      </w:r>
    </w:p>
    <w:p w14:paraId="6047EC84" w14:textId="3FE54C75" w:rsidR="00C1133D" w:rsidRPr="00EC1C91" w:rsidRDefault="00227672" w:rsidP="00F42AD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>Social, emotional, and mental health development</w:t>
      </w:r>
    </w:p>
    <w:p w14:paraId="6A224798" w14:textId="3CA768DD" w:rsidR="00C1133D" w:rsidRPr="00EC1C91" w:rsidRDefault="00227672" w:rsidP="00F42AD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>Vocational and creative subjects</w:t>
      </w:r>
    </w:p>
    <w:p w14:paraId="79A159F0" w14:textId="31F1440C" w:rsidR="00C1133D" w:rsidRPr="00EC1C91" w:rsidRDefault="00227672" w:rsidP="15347669">
      <w:p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>Core Subjects:</w:t>
      </w:r>
    </w:p>
    <w:p w14:paraId="53BE6A0D" w14:textId="4E56EDD5" w:rsidR="00C1133D" w:rsidRPr="00EC1C91" w:rsidRDefault="00227672" w:rsidP="7D9BD4A7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>English</w:t>
      </w:r>
    </w:p>
    <w:p w14:paraId="1C9EB0A6" w14:textId="0D1FBBCB" w:rsidR="00C1133D" w:rsidRPr="00EC1C91" w:rsidRDefault="00227672" w:rsidP="00F42AD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>Mathematics</w:t>
      </w:r>
    </w:p>
    <w:p w14:paraId="1B9F0974" w14:textId="226A0DB8" w:rsidR="00C1133D" w:rsidRPr="00EC1C91" w:rsidRDefault="00227672" w:rsidP="00F42AD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>Life Skills Programme (LSP)</w:t>
      </w:r>
    </w:p>
    <w:p w14:paraId="490707F8" w14:textId="6722E061" w:rsidR="00C1133D" w:rsidRPr="00EC1C91" w:rsidRDefault="00F42ADC" w:rsidP="00F42ADC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>P</w:t>
      </w:r>
      <w:r w:rsidR="00227672" w:rsidRPr="00C03A61">
        <w:rPr>
          <w:rFonts w:ascii="Comic Sans MS" w:hAnsi="Comic Sans MS"/>
          <w:sz w:val="24"/>
          <w:szCs w:val="24"/>
        </w:rPr>
        <w:t>ersonal and Social Development (PSD)</w:t>
      </w:r>
    </w:p>
    <w:p w14:paraId="71B8AAA4" w14:textId="53EFEFBF" w:rsidR="00C1133D" w:rsidRPr="00EC1C91" w:rsidRDefault="00227672" w:rsidP="1526306A">
      <w:p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>Optional Subjects:</w:t>
      </w:r>
    </w:p>
    <w:p w14:paraId="1ACC4E6D" w14:textId="1D57D5C1" w:rsidR="00C1133D" w:rsidRPr="00EC1C91" w:rsidRDefault="00227672" w:rsidP="499D8B58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>Project (ASDAN Personal and Social Effectiveness)</w:t>
      </w:r>
    </w:p>
    <w:p w14:paraId="01A4CD90" w14:textId="6DA72753" w:rsidR="00C1133D" w:rsidRPr="00EC1C91" w:rsidRDefault="00227672" w:rsidP="499D8B58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C03A61">
        <w:rPr>
          <w:rFonts w:ascii="Comic Sans MS" w:hAnsi="Comic Sans MS"/>
          <w:sz w:val="24"/>
          <w:szCs w:val="24"/>
        </w:rPr>
        <w:t>Creative Design (Arts Award)</w:t>
      </w:r>
    </w:p>
    <w:p w14:paraId="5BA9CAB7" w14:textId="27797BE8" w:rsidR="00C1133D" w:rsidRPr="00C03A61" w:rsidRDefault="00227672" w:rsidP="24190D3B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24190D3B">
        <w:rPr>
          <w:rFonts w:ascii="Comic Sans MS" w:hAnsi="Comic Sans MS"/>
          <w:sz w:val="24"/>
          <w:szCs w:val="24"/>
        </w:rPr>
        <w:t>Food Technology (AQA, ASDAN)</w:t>
      </w:r>
    </w:p>
    <w:p w14:paraId="6EFDADF1" w14:textId="0A3ED62C" w:rsidR="00C1133D" w:rsidRPr="00C03A61" w:rsidRDefault="00227672" w:rsidP="24190D3B">
      <w:pPr>
        <w:rPr>
          <w:rFonts w:ascii="Comic Sans MS" w:hAnsi="Comic Sans MS"/>
        </w:rPr>
      </w:pPr>
      <w:r w:rsidRPr="24190D3B">
        <w:rPr>
          <w:rFonts w:ascii="Comic Sans MS" w:hAnsi="Comic Sans MS"/>
          <w:sz w:val="24"/>
          <w:szCs w:val="24"/>
        </w:rPr>
        <w:t>Post-16 Programme:</w:t>
      </w:r>
    </w:p>
    <w:p w14:paraId="5542B99B" w14:textId="33952F77" w:rsidR="00C1133D" w:rsidRPr="00C03A61" w:rsidRDefault="00227672" w:rsidP="24190D3B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24190D3B">
        <w:rPr>
          <w:rFonts w:ascii="Comic Sans MS" w:hAnsi="Comic Sans MS"/>
          <w:sz w:val="24"/>
          <w:szCs w:val="24"/>
        </w:rPr>
        <w:t>Continued English and Maths</w:t>
      </w:r>
    </w:p>
    <w:p w14:paraId="045F60B9" w14:textId="3AB70A8F" w:rsidR="00C1133D" w:rsidRPr="00C03A61" w:rsidRDefault="00227672" w:rsidP="24190D3B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24190D3B">
        <w:rPr>
          <w:rFonts w:ascii="Comic Sans MS" w:hAnsi="Comic Sans MS"/>
          <w:sz w:val="24"/>
          <w:szCs w:val="24"/>
        </w:rPr>
        <w:t>Employability skills development</w:t>
      </w:r>
    </w:p>
    <w:p w14:paraId="7C73D76B" w14:textId="06D81659" w:rsidR="00C1133D" w:rsidRPr="00C03A61" w:rsidRDefault="00227672" w:rsidP="24190D3B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24190D3B">
        <w:rPr>
          <w:rFonts w:ascii="Comic Sans MS" w:hAnsi="Comic Sans MS"/>
          <w:sz w:val="24"/>
          <w:szCs w:val="24"/>
        </w:rPr>
        <w:t>Preparation for transitions to further education, training, or work</w:t>
      </w:r>
    </w:p>
    <w:p w14:paraId="79FF68A0" w14:textId="7EF5E0E6" w:rsidR="00C1133D" w:rsidRPr="00C03A61" w:rsidRDefault="00C1133D" w:rsidP="24190D3B">
      <w:pPr>
        <w:rPr>
          <w:rFonts w:ascii="Comic Sans MS" w:hAnsi="Comic Sans MS"/>
        </w:rPr>
      </w:pPr>
    </w:p>
    <w:p w14:paraId="3C1E403F" w14:textId="03BF40F8" w:rsidR="00C1133D" w:rsidRPr="00C03A61" w:rsidRDefault="00227672" w:rsidP="24190D3B">
      <w:pPr>
        <w:rPr>
          <w:rFonts w:ascii="Comic Sans MS" w:hAnsi="Comic Sans MS"/>
        </w:rPr>
      </w:pPr>
      <w:r w:rsidRPr="24190D3B">
        <w:rPr>
          <w:rFonts w:ascii="Comic Sans MS" w:hAnsi="Comic Sans MS"/>
          <w:sz w:val="24"/>
          <w:szCs w:val="24"/>
        </w:rPr>
        <w:t>Qualifications:</w:t>
      </w:r>
    </w:p>
    <w:p w14:paraId="0E1A4B0B" w14:textId="10354480" w:rsidR="00C1133D" w:rsidRPr="00C03A61" w:rsidRDefault="00227672" w:rsidP="24190D3B">
      <w:pPr>
        <w:rPr>
          <w:rFonts w:ascii="Comic Sans MS" w:hAnsi="Comic Sans MS"/>
        </w:rPr>
      </w:pPr>
      <w:r w:rsidRPr="24190D3B">
        <w:rPr>
          <w:rFonts w:ascii="Comic Sans MS" w:hAnsi="Comic Sans MS"/>
          <w:sz w:val="24"/>
          <w:szCs w:val="24"/>
        </w:rPr>
        <w:t>Students work toward Pearson, ASDAN, AQA, and Arts Award certifications.</w:t>
      </w:r>
    </w:p>
    <w:p w14:paraId="44E2AA00" w14:textId="6D90F484" w:rsidR="00C1133D" w:rsidRPr="00C03A61" w:rsidRDefault="00C1133D" w:rsidP="24190D3B">
      <w:pPr>
        <w:pStyle w:val="ListParagraph"/>
        <w:rPr>
          <w:rFonts w:ascii="Comic Sans MS" w:hAnsi="Comic Sans MS"/>
        </w:rPr>
      </w:pPr>
    </w:p>
    <w:p w14:paraId="577AE56D" w14:textId="4DF22B76" w:rsidR="00C1133D" w:rsidRPr="00C03A61" w:rsidRDefault="00227672" w:rsidP="24190D3B">
      <w:pPr>
        <w:rPr>
          <w:rFonts w:ascii="Comic Sans MS" w:hAnsi="Comic Sans MS"/>
        </w:rPr>
      </w:pPr>
      <w:r w:rsidRPr="24190D3B">
        <w:rPr>
          <w:rFonts w:ascii="Comic Sans MS" w:hAnsi="Comic Sans MS"/>
          <w:sz w:val="24"/>
          <w:szCs w:val="24"/>
        </w:rPr>
        <w:t>Progress Tracking:</w:t>
      </w:r>
    </w:p>
    <w:p w14:paraId="15B3DC32" w14:textId="23F563CB" w:rsidR="00C1133D" w:rsidRPr="00C03A61" w:rsidRDefault="00227672" w:rsidP="24190D3B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24190D3B">
        <w:rPr>
          <w:rFonts w:ascii="Comic Sans MS" w:hAnsi="Comic Sans MS"/>
          <w:sz w:val="24"/>
          <w:szCs w:val="24"/>
        </w:rPr>
        <w:t>Continuous assessment</w:t>
      </w:r>
    </w:p>
    <w:p w14:paraId="14FF83DF" w14:textId="652E9F56" w:rsidR="00C1133D" w:rsidRPr="00C03A61" w:rsidRDefault="00227672" w:rsidP="24190D3B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24190D3B">
        <w:rPr>
          <w:rFonts w:ascii="Comic Sans MS" w:hAnsi="Comic Sans MS"/>
          <w:sz w:val="24"/>
          <w:szCs w:val="24"/>
        </w:rPr>
        <w:t>Weekly and termly progress reports</w:t>
      </w:r>
    </w:p>
    <w:p w14:paraId="7BB24992" w14:textId="0B601D1A" w:rsidR="00C1133D" w:rsidRPr="00C03A61" w:rsidRDefault="00227672" w:rsidP="24190D3B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24190D3B">
        <w:rPr>
          <w:rFonts w:ascii="Comic Sans MS" w:hAnsi="Comic Sans MS"/>
          <w:sz w:val="24"/>
          <w:szCs w:val="24"/>
        </w:rPr>
        <w:t>Qualification achievements tracked through Learn Trek</w:t>
      </w:r>
    </w:p>
    <w:p w14:paraId="2580FCAF" w14:textId="0A61DDF4" w:rsidR="00C1133D" w:rsidRPr="00C03A61" w:rsidRDefault="00227672" w:rsidP="54F8A015">
      <w:pPr>
        <w:rPr>
          <w:rFonts w:ascii="Comic Sans MS" w:hAnsi="Comic Sans MS"/>
        </w:rPr>
      </w:pPr>
      <w:r w:rsidRPr="54F8A015">
        <w:rPr>
          <w:rFonts w:ascii="Comic Sans MS" w:hAnsi="Comic Sans MS"/>
          <w:sz w:val="24"/>
          <w:szCs w:val="24"/>
        </w:rPr>
        <w:t>Ethos:</w:t>
      </w:r>
    </w:p>
    <w:p w14:paraId="47FCC045" w14:textId="288CBEBA" w:rsidR="00C1133D" w:rsidRPr="00C03A61" w:rsidRDefault="00227672" w:rsidP="54F8A015">
      <w:pPr>
        <w:rPr>
          <w:rFonts w:ascii="Comic Sans MS" w:hAnsi="Comic Sans MS"/>
        </w:rPr>
      </w:pPr>
      <w:r w:rsidRPr="54F8A015">
        <w:rPr>
          <w:rFonts w:ascii="Comic Sans MS" w:hAnsi="Comic Sans MS"/>
          <w:sz w:val="24"/>
          <w:szCs w:val="24"/>
        </w:rPr>
        <w:t>A trauma-informed, relationship-based model ensuring students build resilience, self-esteem, and confidence for future success.</w:t>
      </w:r>
      <w:r>
        <w:br/>
      </w:r>
    </w:p>
    <w:sectPr w:rsidR="00C1133D" w:rsidRPr="00C03A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2D28C3"/>
    <w:multiLevelType w:val="hybridMultilevel"/>
    <w:tmpl w:val="DEBEE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739D"/>
    <w:multiLevelType w:val="hybridMultilevel"/>
    <w:tmpl w:val="FFFFFFFF"/>
    <w:lvl w:ilvl="0" w:tplc="2342D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E4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0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C0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8B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A6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25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40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A0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BCFC"/>
    <w:multiLevelType w:val="hybridMultilevel"/>
    <w:tmpl w:val="FFFFFFFF"/>
    <w:lvl w:ilvl="0" w:tplc="641CE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4D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20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08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A6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84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6B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8C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C1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92371"/>
    <w:multiLevelType w:val="hybridMultilevel"/>
    <w:tmpl w:val="FFFFFFFF"/>
    <w:lvl w:ilvl="0" w:tplc="0D0E2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A5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2A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2E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AB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C8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48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80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67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7A10F"/>
    <w:multiLevelType w:val="hybridMultilevel"/>
    <w:tmpl w:val="FFFFFFFF"/>
    <w:lvl w:ilvl="0" w:tplc="038C7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E6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6A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8D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A7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21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E8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6A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0F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F0D62"/>
    <w:multiLevelType w:val="hybridMultilevel"/>
    <w:tmpl w:val="FFFFFFFF"/>
    <w:lvl w:ilvl="0" w:tplc="3814C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F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4A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CD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46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4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CF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A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60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20C24"/>
    <w:multiLevelType w:val="hybridMultilevel"/>
    <w:tmpl w:val="F526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2E155"/>
    <w:multiLevelType w:val="hybridMultilevel"/>
    <w:tmpl w:val="FFFFFFFF"/>
    <w:lvl w:ilvl="0" w:tplc="C60E7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588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AF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42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81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A83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2A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E1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C8C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02367">
    <w:abstractNumId w:val="14"/>
  </w:num>
  <w:num w:numId="2" w16cid:durableId="1662074054">
    <w:abstractNumId w:val="13"/>
  </w:num>
  <w:num w:numId="3" w16cid:durableId="2093576717">
    <w:abstractNumId w:val="16"/>
  </w:num>
  <w:num w:numId="4" w16cid:durableId="80224047">
    <w:abstractNumId w:val="8"/>
  </w:num>
  <w:num w:numId="5" w16cid:durableId="28531468">
    <w:abstractNumId w:val="6"/>
  </w:num>
  <w:num w:numId="6" w16cid:durableId="87428811">
    <w:abstractNumId w:val="5"/>
  </w:num>
  <w:num w:numId="7" w16cid:durableId="51467941">
    <w:abstractNumId w:val="4"/>
  </w:num>
  <w:num w:numId="8" w16cid:durableId="1766683322">
    <w:abstractNumId w:val="7"/>
  </w:num>
  <w:num w:numId="9" w16cid:durableId="1136411703">
    <w:abstractNumId w:val="3"/>
  </w:num>
  <w:num w:numId="10" w16cid:durableId="964701969">
    <w:abstractNumId w:val="2"/>
  </w:num>
  <w:num w:numId="11" w16cid:durableId="1649170998">
    <w:abstractNumId w:val="1"/>
  </w:num>
  <w:num w:numId="12" w16cid:durableId="1880775413">
    <w:abstractNumId w:val="0"/>
  </w:num>
  <w:num w:numId="13" w16cid:durableId="1963877196">
    <w:abstractNumId w:val="12"/>
  </w:num>
  <w:num w:numId="14" w16cid:durableId="108210978">
    <w:abstractNumId w:val="15"/>
  </w:num>
  <w:num w:numId="15" w16cid:durableId="601883781">
    <w:abstractNumId w:val="10"/>
  </w:num>
  <w:num w:numId="16" w16cid:durableId="529950417">
    <w:abstractNumId w:val="9"/>
  </w:num>
  <w:num w:numId="17" w16cid:durableId="13899619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3A4"/>
    <w:rsid w:val="00010CC6"/>
    <w:rsid w:val="00012BC4"/>
    <w:rsid w:val="00034616"/>
    <w:rsid w:val="00035771"/>
    <w:rsid w:val="0006063C"/>
    <w:rsid w:val="000870AD"/>
    <w:rsid w:val="000A7491"/>
    <w:rsid w:val="000C2C28"/>
    <w:rsid w:val="000C3216"/>
    <w:rsid w:val="0010744D"/>
    <w:rsid w:val="0015074B"/>
    <w:rsid w:val="001663FE"/>
    <w:rsid w:val="001714A9"/>
    <w:rsid w:val="00185B60"/>
    <w:rsid w:val="001A4C57"/>
    <w:rsid w:val="001B4E34"/>
    <w:rsid w:val="00227672"/>
    <w:rsid w:val="0024453D"/>
    <w:rsid w:val="00263846"/>
    <w:rsid w:val="0029639D"/>
    <w:rsid w:val="002C5C4C"/>
    <w:rsid w:val="002C6DAD"/>
    <w:rsid w:val="003019B3"/>
    <w:rsid w:val="00324941"/>
    <w:rsid w:val="00326F90"/>
    <w:rsid w:val="003565F0"/>
    <w:rsid w:val="00383778"/>
    <w:rsid w:val="00417F34"/>
    <w:rsid w:val="004C0F10"/>
    <w:rsid w:val="004C6750"/>
    <w:rsid w:val="005002AE"/>
    <w:rsid w:val="00575FD2"/>
    <w:rsid w:val="00576F62"/>
    <w:rsid w:val="005B25E0"/>
    <w:rsid w:val="005B5B35"/>
    <w:rsid w:val="005D5012"/>
    <w:rsid w:val="005F359E"/>
    <w:rsid w:val="00637BC2"/>
    <w:rsid w:val="006546C8"/>
    <w:rsid w:val="006845CB"/>
    <w:rsid w:val="00694913"/>
    <w:rsid w:val="006E25C8"/>
    <w:rsid w:val="006E3236"/>
    <w:rsid w:val="006F4418"/>
    <w:rsid w:val="0071519E"/>
    <w:rsid w:val="007404D8"/>
    <w:rsid w:val="007514A1"/>
    <w:rsid w:val="00773BD9"/>
    <w:rsid w:val="007809C3"/>
    <w:rsid w:val="007E615C"/>
    <w:rsid w:val="007F08C0"/>
    <w:rsid w:val="00831657"/>
    <w:rsid w:val="0084184E"/>
    <w:rsid w:val="00881EDF"/>
    <w:rsid w:val="00890EAB"/>
    <w:rsid w:val="008C7771"/>
    <w:rsid w:val="008D092D"/>
    <w:rsid w:val="008E0C8E"/>
    <w:rsid w:val="008F1A4C"/>
    <w:rsid w:val="008F396E"/>
    <w:rsid w:val="009355DE"/>
    <w:rsid w:val="00952385"/>
    <w:rsid w:val="00971AB7"/>
    <w:rsid w:val="009753CC"/>
    <w:rsid w:val="009B53D9"/>
    <w:rsid w:val="009E160B"/>
    <w:rsid w:val="009E2571"/>
    <w:rsid w:val="00A079E9"/>
    <w:rsid w:val="00A76ED3"/>
    <w:rsid w:val="00A8628A"/>
    <w:rsid w:val="00AA1D8D"/>
    <w:rsid w:val="00AC2D7C"/>
    <w:rsid w:val="00AE3F02"/>
    <w:rsid w:val="00B25E4B"/>
    <w:rsid w:val="00B47730"/>
    <w:rsid w:val="00B72830"/>
    <w:rsid w:val="00BD7BE0"/>
    <w:rsid w:val="00BF358B"/>
    <w:rsid w:val="00C03A61"/>
    <w:rsid w:val="00C056E5"/>
    <w:rsid w:val="00C1133D"/>
    <w:rsid w:val="00C24173"/>
    <w:rsid w:val="00C270F7"/>
    <w:rsid w:val="00C336D8"/>
    <w:rsid w:val="00C36ADE"/>
    <w:rsid w:val="00CB0664"/>
    <w:rsid w:val="00CF18FB"/>
    <w:rsid w:val="00D42136"/>
    <w:rsid w:val="00D46E3A"/>
    <w:rsid w:val="00D85149"/>
    <w:rsid w:val="00D90EA0"/>
    <w:rsid w:val="00D9556C"/>
    <w:rsid w:val="00DA1F3B"/>
    <w:rsid w:val="00DA61BD"/>
    <w:rsid w:val="00DB55DB"/>
    <w:rsid w:val="00DB7034"/>
    <w:rsid w:val="00DD177B"/>
    <w:rsid w:val="00DE67BE"/>
    <w:rsid w:val="00E35B37"/>
    <w:rsid w:val="00E451C3"/>
    <w:rsid w:val="00E5289E"/>
    <w:rsid w:val="00EA0007"/>
    <w:rsid w:val="00EC1C91"/>
    <w:rsid w:val="00EF2123"/>
    <w:rsid w:val="00F1430D"/>
    <w:rsid w:val="00F317DF"/>
    <w:rsid w:val="00F42ADC"/>
    <w:rsid w:val="00F43C22"/>
    <w:rsid w:val="00F8091E"/>
    <w:rsid w:val="00F80FC2"/>
    <w:rsid w:val="00F94DCD"/>
    <w:rsid w:val="00FC693F"/>
    <w:rsid w:val="00FF4A8E"/>
    <w:rsid w:val="037E69A4"/>
    <w:rsid w:val="051BF28F"/>
    <w:rsid w:val="05C23BF4"/>
    <w:rsid w:val="0B5302EE"/>
    <w:rsid w:val="0BA4EAFC"/>
    <w:rsid w:val="0CA9CEA5"/>
    <w:rsid w:val="0E5351E5"/>
    <w:rsid w:val="0F8CCFC7"/>
    <w:rsid w:val="144A5BF7"/>
    <w:rsid w:val="1526306A"/>
    <w:rsid w:val="15347669"/>
    <w:rsid w:val="1613944F"/>
    <w:rsid w:val="18C9F794"/>
    <w:rsid w:val="1A547449"/>
    <w:rsid w:val="1C7618CE"/>
    <w:rsid w:val="1F6AD8ED"/>
    <w:rsid w:val="1FB8E2B6"/>
    <w:rsid w:val="24190D3B"/>
    <w:rsid w:val="28C05E11"/>
    <w:rsid w:val="2E12C330"/>
    <w:rsid w:val="2E63E727"/>
    <w:rsid w:val="329E5957"/>
    <w:rsid w:val="32CE7ED1"/>
    <w:rsid w:val="352F6DD5"/>
    <w:rsid w:val="3D4C889B"/>
    <w:rsid w:val="4499C820"/>
    <w:rsid w:val="450FD857"/>
    <w:rsid w:val="499D8B58"/>
    <w:rsid w:val="4A2B8D31"/>
    <w:rsid w:val="4C20AC34"/>
    <w:rsid w:val="4CED28E6"/>
    <w:rsid w:val="4D9E45BA"/>
    <w:rsid w:val="4E896C09"/>
    <w:rsid w:val="4F3D7B40"/>
    <w:rsid w:val="50A5CDE0"/>
    <w:rsid w:val="53D49BC9"/>
    <w:rsid w:val="54F8A015"/>
    <w:rsid w:val="577EEAD4"/>
    <w:rsid w:val="5A554A4C"/>
    <w:rsid w:val="5C9EAEC3"/>
    <w:rsid w:val="5FC3E520"/>
    <w:rsid w:val="64B930B5"/>
    <w:rsid w:val="66862D24"/>
    <w:rsid w:val="66C4AF0B"/>
    <w:rsid w:val="67FE18B5"/>
    <w:rsid w:val="6D678AAD"/>
    <w:rsid w:val="704C049F"/>
    <w:rsid w:val="736B41CA"/>
    <w:rsid w:val="769E134B"/>
    <w:rsid w:val="77734592"/>
    <w:rsid w:val="7A1D7D20"/>
    <w:rsid w:val="7D41F9D2"/>
    <w:rsid w:val="7D9BD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F883D8D-0900-406B-8B55-05E4B7AF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4</DocSecurity>
  <Lines>8</Lines>
  <Paragraphs>2</Paragraphs>
  <ScaleCrop>false</ScaleCrop>
  <Manager/>
  <Company/>
  <LinksUpToDate>false</LinksUpToDate>
  <CharactersWithSpaces>1156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Bobbie Collins</cp:lastModifiedBy>
  <cp:revision>25</cp:revision>
  <dcterms:created xsi:type="dcterms:W3CDTF">2013-12-24T15:15:00Z</dcterms:created>
  <dcterms:modified xsi:type="dcterms:W3CDTF">2025-04-21T13:33:00Z</dcterms:modified>
  <cp:category/>
</cp:coreProperties>
</file>