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9990" w14:textId="77777777" w:rsidR="0073421F" w:rsidRPr="003652AB" w:rsidRDefault="00000000" w:rsidP="003652AB">
      <w:pPr>
        <w:pStyle w:val="Heading1"/>
        <w:jc w:val="center"/>
        <w:rPr>
          <w:rFonts w:ascii="Aptos Display" w:hAnsi="Aptos Display"/>
          <w:color w:val="auto"/>
          <w:sz w:val="40"/>
          <w:szCs w:val="40"/>
          <w:u w:val="single"/>
        </w:rPr>
      </w:pPr>
      <w:r w:rsidRPr="003652AB">
        <w:rPr>
          <w:rFonts w:ascii="Aptos Display" w:hAnsi="Aptos Display"/>
          <w:color w:val="auto"/>
          <w:sz w:val="40"/>
          <w:szCs w:val="40"/>
          <w:u w:val="single"/>
        </w:rPr>
        <w:t>Amplimity Community Feedback Form</w:t>
      </w:r>
    </w:p>
    <w:p w14:paraId="5C923396" w14:textId="77777777" w:rsidR="003652AB" w:rsidRPr="003652AB" w:rsidRDefault="003652AB" w:rsidP="003652AB">
      <w:pPr>
        <w:rPr>
          <w:rFonts w:ascii="Aptos Display" w:hAnsi="Aptos Display"/>
        </w:rPr>
      </w:pPr>
    </w:p>
    <w:p w14:paraId="135B0E2D" w14:textId="77777777" w:rsidR="003652AB" w:rsidRDefault="00000000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At Amplimity, your voice matters. We believe the best services are shaped with community, not just for community. Whether you've accessed our programs, attended an event, or want to share your thoughts</w:t>
      </w:r>
      <w:r w:rsidR="003652AB">
        <w:rPr>
          <w:rFonts w:ascii="Aptos Display" w:hAnsi="Aptos Display"/>
        </w:rPr>
        <w:t xml:space="preserve">, </w:t>
      </w:r>
      <w:r w:rsidRPr="003652AB">
        <w:rPr>
          <w:rFonts w:ascii="Aptos Display" w:hAnsi="Aptos Display"/>
        </w:rPr>
        <w:t>we want to hear from you.</w:t>
      </w:r>
      <w:r w:rsidRPr="003652AB">
        <w:rPr>
          <w:rFonts w:ascii="Aptos Display" w:hAnsi="Aptos Display"/>
        </w:rPr>
        <w:br/>
      </w:r>
    </w:p>
    <w:p w14:paraId="07C40EC5" w14:textId="2856572C" w:rsidR="0073421F" w:rsidRDefault="00000000" w:rsidP="00F73416">
      <w:pPr>
        <w:jc w:val="center"/>
        <w:rPr>
          <w:rFonts w:ascii="Aptos Display" w:hAnsi="Aptos Display"/>
          <w:b/>
          <w:bCs/>
        </w:rPr>
      </w:pPr>
      <w:r w:rsidRPr="003652AB">
        <w:rPr>
          <w:rFonts w:ascii="Aptos Display" w:hAnsi="Aptos Display"/>
        </w:rPr>
        <w:br/>
      </w:r>
      <w:r w:rsidRPr="003652AB">
        <w:rPr>
          <w:rFonts w:ascii="Aptos Display" w:hAnsi="Aptos Display"/>
          <w:b/>
          <w:bCs/>
          <w:highlight w:val="yellow"/>
        </w:rPr>
        <w:t>All feedback is confidential unless you choose to include your name.</w:t>
      </w:r>
    </w:p>
    <w:p w14:paraId="3229D793" w14:textId="77777777" w:rsidR="003652AB" w:rsidRDefault="003652AB" w:rsidP="00F73416">
      <w:pPr>
        <w:jc w:val="center"/>
        <w:rPr>
          <w:rFonts w:ascii="Aptos Display" w:hAnsi="Aptos Display"/>
          <w:b/>
          <w:bCs/>
        </w:rPr>
      </w:pPr>
    </w:p>
    <w:p w14:paraId="5301D09A" w14:textId="77777777" w:rsidR="003652AB" w:rsidRPr="003652AB" w:rsidRDefault="003652AB" w:rsidP="00F73416">
      <w:pPr>
        <w:jc w:val="center"/>
        <w:rPr>
          <w:rFonts w:ascii="Aptos Display" w:hAnsi="Aptos Display"/>
        </w:rPr>
      </w:pPr>
    </w:p>
    <w:p w14:paraId="07774CCC" w14:textId="17289C85" w:rsidR="0073421F" w:rsidRPr="003652AB" w:rsidRDefault="00000000" w:rsidP="00F73416">
      <w:pPr>
        <w:pStyle w:val="ListNumber"/>
        <w:numPr>
          <w:ilvl w:val="0"/>
          <w:numId w:val="0"/>
        </w:numPr>
        <w:ind w:left="360" w:hanging="360"/>
        <w:rPr>
          <w:rFonts w:ascii="Aptos Display" w:hAnsi="Aptos Display"/>
          <w:b/>
          <w:bCs/>
        </w:rPr>
      </w:pPr>
      <w:r w:rsidRPr="003652AB">
        <w:rPr>
          <w:rFonts w:ascii="Aptos Display" w:hAnsi="Aptos Display"/>
          <w:b/>
          <w:bCs/>
        </w:rPr>
        <w:t>1. Are you providing feedback as a:</w:t>
      </w:r>
    </w:p>
    <w:p w14:paraId="06C9EE8D" w14:textId="77777777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Community member</w:t>
      </w:r>
    </w:p>
    <w:p w14:paraId="0BD152CB" w14:textId="77777777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Program participant</w:t>
      </w:r>
    </w:p>
    <w:p w14:paraId="7861F8BB" w14:textId="77777777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Partner organisation</w:t>
      </w:r>
    </w:p>
    <w:p w14:paraId="515D5C71" w14:textId="05B04D78" w:rsidR="00F73416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Staff or volunteer</w:t>
      </w:r>
    </w:p>
    <w:p w14:paraId="6D5A5F11" w14:textId="7AD04B9A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Other: _________________________</w:t>
      </w:r>
      <w:r w:rsidR="003652AB">
        <w:rPr>
          <w:rFonts w:ascii="Aptos Display" w:hAnsi="Aptos Display"/>
        </w:rPr>
        <w:t>__________________</w:t>
      </w:r>
    </w:p>
    <w:p w14:paraId="3F743E63" w14:textId="77777777" w:rsidR="003652AB" w:rsidRDefault="003652AB" w:rsidP="00F73416">
      <w:pPr>
        <w:pStyle w:val="ListNumber"/>
        <w:numPr>
          <w:ilvl w:val="0"/>
          <w:numId w:val="0"/>
        </w:numPr>
        <w:jc w:val="center"/>
        <w:rPr>
          <w:rFonts w:ascii="Aptos Display" w:hAnsi="Aptos Display"/>
        </w:rPr>
      </w:pPr>
    </w:p>
    <w:p w14:paraId="7478C5F0" w14:textId="77777777" w:rsidR="003652AB" w:rsidRDefault="003652AB" w:rsidP="00F73416">
      <w:pPr>
        <w:pStyle w:val="ListNumber"/>
        <w:numPr>
          <w:ilvl w:val="0"/>
          <w:numId w:val="0"/>
        </w:numPr>
        <w:jc w:val="center"/>
        <w:rPr>
          <w:rFonts w:ascii="Aptos Display" w:hAnsi="Aptos Display"/>
        </w:rPr>
      </w:pPr>
    </w:p>
    <w:p w14:paraId="5799B8A9" w14:textId="77777777" w:rsidR="003652AB" w:rsidRDefault="003652AB" w:rsidP="00F73416">
      <w:pPr>
        <w:pStyle w:val="ListNumber"/>
        <w:numPr>
          <w:ilvl w:val="0"/>
          <w:numId w:val="0"/>
        </w:numPr>
        <w:jc w:val="center"/>
        <w:rPr>
          <w:rFonts w:ascii="Aptos Display" w:hAnsi="Aptos Display"/>
        </w:rPr>
      </w:pPr>
    </w:p>
    <w:p w14:paraId="3EFE0B8F" w14:textId="584E86E4" w:rsidR="0073421F" w:rsidRPr="003652AB" w:rsidRDefault="00000000" w:rsidP="00F73416">
      <w:pPr>
        <w:pStyle w:val="ListNumber"/>
        <w:numPr>
          <w:ilvl w:val="0"/>
          <w:numId w:val="0"/>
        </w:numPr>
        <w:rPr>
          <w:rFonts w:ascii="Aptos Display" w:hAnsi="Aptos Display"/>
          <w:b/>
          <w:bCs/>
        </w:rPr>
      </w:pPr>
      <w:r w:rsidRPr="003652AB">
        <w:rPr>
          <w:rFonts w:ascii="Aptos Display" w:hAnsi="Aptos Display"/>
        </w:rPr>
        <w:br/>
      </w:r>
      <w:r w:rsidRPr="003652AB">
        <w:rPr>
          <w:rFonts w:ascii="Aptos Display" w:hAnsi="Aptos Display"/>
          <w:b/>
          <w:bCs/>
        </w:rPr>
        <w:t>2. What would you like to give feedback about? (You can select more than one):</w:t>
      </w:r>
    </w:p>
    <w:p w14:paraId="330E3482" w14:textId="5FDE4201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A specific Amplimity program (e.g. RE•SET, RE•COVER, F</w:t>
      </w:r>
      <w:r w:rsidR="00F73416">
        <w:rPr>
          <w:rFonts w:ascii="Aptos Display" w:hAnsi="Aptos Display"/>
        </w:rPr>
        <w:t>amily’s Way</w:t>
      </w:r>
      <w:r w:rsidRPr="003652AB">
        <w:rPr>
          <w:rFonts w:ascii="Aptos Display" w:hAnsi="Aptos Display"/>
        </w:rPr>
        <w:t>)</w:t>
      </w:r>
    </w:p>
    <w:p w14:paraId="4301249C" w14:textId="77777777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Staff or service experience</w:t>
      </w:r>
    </w:p>
    <w:p w14:paraId="1DE65628" w14:textId="77777777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Website or online information</w:t>
      </w:r>
    </w:p>
    <w:p w14:paraId="2883FC12" w14:textId="77777777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Event or community gathering</w:t>
      </w:r>
    </w:p>
    <w:p w14:paraId="6A6A1993" w14:textId="0B6CBA9F" w:rsidR="0073421F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Other: ________________________</w:t>
      </w:r>
      <w:r w:rsidR="003652AB">
        <w:rPr>
          <w:rFonts w:ascii="Aptos Display" w:hAnsi="Aptos Display"/>
        </w:rPr>
        <w:t>_________________</w:t>
      </w:r>
      <w:r w:rsidRPr="003652AB">
        <w:rPr>
          <w:rFonts w:ascii="Aptos Display" w:hAnsi="Aptos Display"/>
        </w:rPr>
        <w:t>_</w:t>
      </w:r>
    </w:p>
    <w:p w14:paraId="0AB49710" w14:textId="77777777" w:rsidR="003652AB" w:rsidRDefault="003652AB">
      <w:pPr>
        <w:rPr>
          <w:rFonts w:ascii="Aptos Display" w:hAnsi="Aptos Display"/>
        </w:rPr>
      </w:pPr>
    </w:p>
    <w:p w14:paraId="1380D62F" w14:textId="77777777" w:rsidR="003652AB" w:rsidRDefault="003652AB">
      <w:pPr>
        <w:rPr>
          <w:rFonts w:ascii="Aptos Display" w:hAnsi="Aptos Display"/>
        </w:rPr>
      </w:pPr>
    </w:p>
    <w:p w14:paraId="7BB58422" w14:textId="77777777" w:rsidR="003652AB" w:rsidRPr="003652AB" w:rsidRDefault="003652AB" w:rsidP="00F73416">
      <w:pPr>
        <w:rPr>
          <w:rFonts w:ascii="Aptos Display" w:hAnsi="Aptos Display"/>
        </w:rPr>
      </w:pPr>
    </w:p>
    <w:p w14:paraId="036410D8" w14:textId="6A0D6127" w:rsidR="0073421F" w:rsidRPr="003652AB" w:rsidRDefault="00000000" w:rsidP="00F73416">
      <w:pPr>
        <w:pStyle w:val="ListNumber"/>
        <w:numPr>
          <w:ilvl w:val="0"/>
          <w:numId w:val="0"/>
        </w:numPr>
        <w:ind w:left="360" w:hanging="360"/>
        <w:rPr>
          <w:rFonts w:ascii="Aptos Display" w:hAnsi="Aptos Display"/>
          <w:b/>
          <w:bCs/>
        </w:rPr>
      </w:pPr>
      <w:r w:rsidRPr="003652AB">
        <w:rPr>
          <w:rFonts w:ascii="Aptos Display" w:hAnsi="Aptos Display"/>
          <w:b/>
          <w:bCs/>
        </w:rPr>
        <w:t>3. Please tell us about your experience:</w:t>
      </w:r>
    </w:p>
    <w:p w14:paraId="30E6EC49" w14:textId="77777777" w:rsidR="0073421F" w:rsidRPr="003652AB" w:rsidRDefault="00000000" w:rsidP="00F73416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(What went well? What could be improved? What do you want us to know?)</w:t>
      </w:r>
    </w:p>
    <w:p w14:paraId="260380BE" w14:textId="77777777" w:rsidR="0073421F" w:rsidRPr="003652AB" w:rsidRDefault="00000000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6F6EB2CA" w14:textId="77777777" w:rsidR="0073421F" w:rsidRPr="003652AB" w:rsidRDefault="00000000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04CDF150" w14:textId="77777777" w:rsidR="0073421F" w:rsidRPr="003652AB" w:rsidRDefault="00000000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31667B6E" w14:textId="77777777" w:rsidR="003652AB" w:rsidRDefault="003652AB" w:rsidP="00F73416">
      <w:pPr>
        <w:pStyle w:val="ListNumber"/>
        <w:numPr>
          <w:ilvl w:val="0"/>
          <w:numId w:val="0"/>
        </w:numPr>
        <w:ind w:left="360" w:hanging="360"/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68EAB6FA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0F7A8823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6AC56F18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3343D764" w14:textId="77777777" w:rsidR="003652AB" w:rsidRPr="003652AB" w:rsidRDefault="003652AB" w:rsidP="00F73416">
      <w:pPr>
        <w:pStyle w:val="ListNumber"/>
        <w:numPr>
          <w:ilvl w:val="0"/>
          <w:numId w:val="0"/>
        </w:numPr>
        <w:ind w:left="360" w:hanging="360"/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75C660E0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567F7001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71F8BAB1" w14:textId="77777777" w:rsidR="003652AB" w:rsidRPr="003652AB" w:rsidRDefault="003652AB" w:rsidP="00F73416">
      <w:pPr>
        <w:pStyle w:val="ListNumber"/>
        <w:numPr>
          <w:ilvl w:val="0"/>
          <w:numId w:val="0"/>
        </w:numPr>
        <w:ind w:left="360" w:hanging="360"/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5B84F7ED" w14:textId="77777777" w:rsidR="003652AB" w:rsidRDefault="003652AB" w:rsidP="00F73416">
      <w:pPr>
        <w:pStyle w:val="ListNumber"/>
        <w:numPr>
          <w:ilvl w:val="0"/>
          <w:numId w:val="0"/>
        </w:numPr>
        <w:jc w:val="center"/>
        <w:rPr>
          <w:rFonts w:ascii="Aptos Display" w:hAnsi="Aptos Display"/>
        </w:rPr>
      </w:pPr>
    </w:p>
    <w:p w14:paraId="6BAF3C56" w14:textId="67ACFEF6" w:rsidR="0073421F" w:rsidRPr="003652AB" w:rsidRDefault="00000000" w:rsidP="00F73416">
      <w:pPr>
        <w:pStyle w:val="ListNumber"/>
        <w:numPr>
          <w:ilvl w:val="0"/>
          <w:numId w:val="0"/>
        </w:numPr>
        <w:rPr>
          <w:rFonts w:ascii="Aptos Display" w:hAnsi="Aptos Display"/>
          <w:b/>
          <w:bCs/>
        </w:rPr>
      </w:pPr>
      <w:r w:rsidRPr="003652AB">
        <w:rPr>
          <w:rFonts w:ascii="Aptos Display" w:hAnsi="Aptos Display"/>
        </w:rPr>
        <w:br/>
      </w:r>
      <w:r w:rsidRPr="003652AB">
        <w:rPr>
          <w:rFonts w:ascii="Aptos Display" w:hAnsi="Aptos Display"/>
          <w:b/>
          <w:bCs/>
        </w:rPr>
        <w:t>4. Do you have any suggestions, ideas, or requests for Amplimity?</w:t>
      </w:r>
    </w:p>
    <w:p w14:paraId="3CAAAAE0" w14:textId="77777777" w:rsidR="0073421F" w:rsidRPr="003652AB" w:rsidRDefault="00000000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7A6A221F" w14:textId="77777777" w:rsidR="0073421F" w:rsidRPr="003652AB" w:rsidRDefault="00000000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54ABFBCB" w14:textId="77777777" w:rsidR="0073421F" w:rsidRPr="003652AB" w:rsidRDefault="00000000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6E1EFA74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357B328C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524EE8D2" w14:textId="77777777" w:rsidR="003652AB" w:rsidRPr="003652AB" w:rsidRDefault="003652AB" w:rsidP="00F73416">
      <w:pPr>
        <w:pStyle w:val="ListNumber"/>
        <w:numPr>
          <w:ilvl w:val="0"/>
          <w:numId w:val="0"/>
        </w:numPr>
        <w:ind w:left="360" w:hanging="360"/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38469077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0620E659" w14:textId="77777777" w:rsidR="003652AB" w:rsidRPr="003652AB" w:rsidRDefault="003652AB" w:rsidP="00F73416">
      <w:pPr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373191E4" w14:textId="77777777" w:rsidR="003652AB" w:rsidRPr="003652AB" w:rsidRDefault="003652AB" w:rsidP="00F73416">
      <w:pPr>
        <w:pStyle w:val="ListNumber"/>
        <w:numPr>
          <w:ilvl w:val="0"/>
          <w:numId w:val="0"/>
        </w:numPr>
        <w:ind w:left="360" w:hanging="360"/>
        <w:jc w:val="center"/>
        <w:rPr>
          <w:rFonts w:ascii="Aptos Display" w:hAnsi="Aptos Display"/>
        </w:rPr>
      </w:pPr>
      <w:r w:rsidRPr="003652AB">
        <w:rPr>
          <w:rFonts w:ascii="Aptos Display" w:hAnsi="Aptos Display"/>
        </w:rPr>
        <w:t>__________________________________________________________________</w:t>
      </w:r>
    </w:p>
    <w:p w14:paraId="2DC6C37E" w14:textId="77777777" w:rsidR="003652AB" w:rsidRDefault="003652AB" w:rsidP="00F73416">
      <w:pPr>
        <w:pStyle w:val="ListNumber"/>
        <w:numPr>
          <w:ilvl w:val="0"/>
          <w:numId w:val="0"/>
        </w:numPr>
        <w:jc w:val="center"/>
        <w:rPr>
          <w:rFonts w:ascii="Aptos Display" w:hAnsi="Aptos Display"/>
        </w:rPr>
      </w:pPr>
    </w:p>
    <w:p w14:paraId="64E77063" w14:textId="752BD63C" w:rsidR="0073421F" w:rsidRPr="003652AB" w:rsidRDefault="00000000" w:rsidP="003652AB">
      <w:pPr>
        <w:pStyle w:val="ListNumber"/>
        <w:numPr>
          <w:ilvl w:val="0"/>
          <w:numId w:val="0"/>
        </w:numPr>
        <w:ind w:left="360" w:hanging="360"/>
        <w:rPr>
          <w:rFonts w:ascii="Aptos Display" w:hAnsi="Aptos Display"/>
          <w:b/>
          <w:bCs/>
        </w:rPr>
      </w:pPr>
      <w:r w:rsidRPr="003652AB">
        <w:rPr>
          <w:rFonts w:ascii="Aptos Display" w:hAnsi="Aptos Display"/>
          <w:b/>
          <w:bCs/>
        </w:rPr>
        <w:lastRenderedPageBreak/>
        <w:t>5. Would you like us to follow up with you?</w:t>
      </w:r>
    </w:p>
    <w:p w14:paraId="1DCF7769" w14:textId="77777777" w:rsidR="0073421F" w:rsidRPr="003652AB" w:rsidRDefault="00000000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Yes, please contact me</w:t>
      </w:r>
    </w:p>
    <w:p w14:paraId="3B24AAC5" w14:textId="77777777" w:rsidR="0073421F" w:rsidRPr="003652AB" w:rsidRDefault="00000000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No, I just wanted to share feedback</w:t>
      </w:r>
    </w:p>
    <w:p w14:paraId="08B8272E" w14:textId="77777777" w:rsidR="0073421F" w:rsidRPr="003652AB" w:rsidRDefault="00000000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Name (optional): ____________________________________</w:t>
      </w:r>
    </w:p>
    <w:p w14:paraId="5E9FC66F" w14:textId="77777777" w:rsidR="003652AB" w:rsidRDefault="00000000" w:rsidP="003652AB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Email or phone (optional): ___________________________</w:t>
      </w:r>
    </w:p>
    <w:p w14:paraId="4BA5F28D" w14:textId="77777777" w:rsidR="003652AB" w:rsidRDefault="003652AB" w:rsidP="003652AB">
      <w:pPr>
        <w:rPr>
          <w:rFonts w:ascii="Aptos Display" w:hAnsi="Aptos Display"/>
        </w:rPr>
      </w:pPr>
    </w:p>
    <w:p w14:paraId="7B4D6992" w14:textId="77777777" w:rsidR="003652AB" w:rsidRDefault="003652AB" w:rsidP="003652AB">
      <w:pPr>
        <w:rPr>
          <w:rFonts w:ascii="Aptos Display" w:hAnsi="Aptos Display"/>
        </w:rPr>
      </w:pPr>
    </w:p>
    <w:p w14:paraId="3ED6691D" w14:textId="3856F6F8" w:rsidR="0073421F" w:rsidRPr="003652AB" w:rsidRDefault="00000000" w:rsidP="003652AB">
      <w:pPr>
        <w:rPr>
          <w:rFonts w:ascii="Aptos Display" w:hAnsi="Aptos Display"/>
          <w:b/>
          <w:bCs/>
        </w:rPr>
      </w:pPr>
      <w:r w:rsidRPr="003652AB">
        <w:rPr>
          <w:rFonts w:ascii="Aptos Display" w:hAnsi="Aptos Display"/>
        </w:rPr>
        <w:br/>
      </w:r>
      <w:r w:rsidRPr="003652AB">
        <w:rPr>
          <w:rFonts w:ascii="Aptos Display" w:hAnsi="Aptos Display"/>
          <w:b/>
          <w:bCs/>
        </w:rPr>
        <w:t>6. Do you give permission for your feedback to be shared anonymously (e.g. in reports or promotional material)?</w:t>
      </w:r>
    </w:p>
    <w:p w14:paraId="428B423F" w14:textId="77777777" w:rsidR="0073421F" w:rsidRPr="003652AB" w:rsidRDefault="00000000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Yes, that’s okay</w:t>
      </w:r>
    </w:p>
    <w:p w14:paraId="73793404" w14:textId="77777777" w:rsidR="0073421F" w:rsidRPr="003652AB" w:rsidRDefault="00000000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t>☐ No, please keep it private</w:t>
      </w:r>
    </w:p>
    <w:p w14:paraId="4FD19EEE" w14:textId="77777777" w:rsidR="003652AB" w:rsidRDefault="003652AB">
      <w:pPr>
        <w:rPr>
          <w:rFonts w:ascii="Aptos Display" w:hAnsi="Aptos Display"/>
        </w:rPr>
      </w:pPr>
    </w:p>
    <w:p w14:paraId="7E7A1E6B" w14:textId="77777777" w:rsidR="003652AB" w:rsidRDefault="003652AB">
      <w:pPr>
        <w:rPr>
          <w:rFonts w:ascii="Aptos Display" w:hAnsi="Aptos Display"/>
        </w:rPr>
      </w:pPr>
    </w:p>
    <w:p w14:paraId="19DD15F7" w14:textId="77777777" w:rsidR="003652AB" w:rsidRDefault="003652AB">
      <w:pPr>
        <w:rPr>
          <w:rFonts w:ascii="Aptos Display" w:hAnsi="Aptos Display"/>
        </w:rPr>
      </w:pPr>
    </w:p>
    <w:p w14:paraId="117E42BF" w14:textId="77777777" w:rsidR="003652AB" w:rsidRDefault="003652AB">
      <w:pPr>
        <w:rPr>
          <w:rFonts w:ascii="Aptos Display" w:hAnsi="Aptos Display"/>
        </w:rPr>
      </w:pPr>
    </w:p>
    <w:p w14:paraId="0BCD6216" w14:textId="51A06638" w:rsidR="0073421F" w:rsidRDefault="00000000">
      <w:pPr>
        <w:rPr>
          <w:rFonts w:ascii="Aptos Display" w:hAnsi="Aptos Display"/>
        </w:rPr>
      </w:pPr>
      <w:r w:rsidRPr="003652AB">
        <w:rPr>
          <w:rFonts w:ascii="Aptos Display" w:hAnsi="Aptos Display"/>
        </w:rPr>
        <w:br/>
        <w:t>Thank you. We deeply appreciate your time and honesty. Your feedback helps keep Amplimity community-led, culturally safe, and always improving.</w:t>
      </w:r>
    </w:p>
    <w:p w14:paraId="277F7976" w14:textId="77777777" w:rsidR="00E218A7" w:rsidRDefault="00E218A7">
      <w:pPr>
        <w:rPr>
          <w:rFonts w:ascii="Aptos Display" w:hAnsi="Aptos Display"/>
        </w:rPr>
      </w:pPr>
    </w:p>
    <w:p w14:paraId="61C3B27B" w14:textId="77777777" w:rsidR="00E218A7" w:rsidRDefault="00E218A7">
      <w:pPr>
        <w:rPr>
          <w:rFonts w:ascii="Aptos Display" w:hAnsi="Aptos Display"/>
        </w:rPr>
      </w:pPr>
    </w:p>
    <w:p w14:paraId="2510D26C" w14:textId="4A47B851" w:rsidR="00E218A7" w:rsidRPr="00E218A7" w:rsidRDefault="00E218A7">
      <w:pPr>
        <w:rPr>
          <w:rFonts w:ascii="Aptos Display" w:hAnsi="Aptos Display"/>
          <w:sz w:val="28"/>
          <w:szCs w:val="28"/>
        </w:rPr>
      </w:pPr>
      <w:r w:rsidRPr="00E218A7">
        <w:rPr>
          <w:rFonts w:ascii="Aptos Display" w:hAnsi="Aptos Display"/>
          <w:sz w:val="28"/>
          <w:szCs w:val="28"/>
        </w:rPr>
        <w:t>Please send your completed feedback form to:</w:t>
      </w:r>
    </w:p>
    <w:p w14:paraId="35F1A29A" w14:textId="078F4B8A" w:rsidR="00E218A7" w:rsidRPr="00E218A7" w:rsidRDefault="00E218A7">
      <w:pPr>
        <w:rPr>
          <w:rFonts w:ascii="Aptos Display" w:hAnsi="Aptos Display"/>
          <w:b/>
          <w:bCs/>
          <w:sz w:val="28"/>
          <w:szCs w:val="28"/>
        </w:rPr>
      </w:pPr>
      <w:r w:rsidRPr="00E218A7">
        <w:rPr>
          <w:rFonts w:ascii="Aptos Display" w:hAnsi="Aptos Display"/>
          <w:b/>
          <w:bCs/>
          <w:sz w:val="28"/>
          <w:szCs w:val="28"/>
        </w:rPr>
        <w:t>connect@amplimity.org.au</w:t>
      </w:r>
    </w:p>
    <w:sectPr w:rsidR="00E218A7" w:rsidRPr="00E218A7" w:rsidSect="0003461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61B4" w14:textId="77777777" w:rsidR="005A5F0F" w:rsidRDefault="005A5F0F" w:rsidP="003652AB">
      <w:pPr>
        <w:spacing w:after="0" w:line="240" w:lineRule="auto"/>
      </w:pPr>
      <w:r>
        <w:separator/>
      </w:r>
    </w:p>
  </w:endnote>
  <w:endnote w:type="continuationSeparator" w:id="0">
    <w:p w14:paraId="54F12A5D" w14:textId="77777777" w:rsidR="005A5F0F" w:rsidRDefault="005A5F0F" w:rsidP="0036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en-GB"/>
      </w:rPr>
      <w:id w:val="1737508361"/>
      <w:docPartObj>
        <w:docPartGallery w:val="Page Numbers (Bottom of Page)"/>
        <w:docPartUnique/>
      </w:docPartObj>
    </w:sdtPr>
    <w:sdtContent>
      <w:p w14:paraId="73B6235B" w14:textId="7BF8E4CE" w:rsidR="003652AB" w:rsidRDefault="003652AB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3652AB">
          <w:rPr>
            <w:rFonts w:asciiTheme="majorHAnsi" w:eastAsiaTheme="majorEastAsia" w:hAnsiTheme="majorHAnsi" w:cstheme="majorBidi"/>
            <w:sz w:val="18"/>
            <w:szCs w:val="18"/>
            <w:lang w:val="en-GB"/>
          </w:rPr>
          <w:t xml:space="preserve">~ </w:t>
        </w:r>
        <w:r w:rsidRPr="003652AB">
          <w:rPr>
            <w:rFonts w:cs="Times New Roman"/>
            <w:sz w:val="18"/>
            <w:szCs w:val="18"/>
          </w:rPr>
          <w:fldChar w:fldCharType="begin"/>
        </w:r>
        <w:r w:rsidRPr="003652AB">
          <w:rPr>
            <w:sz w:val="18"/>
            <w:szCs w:val="18"/>
          </w:rPr>
          <w:instrText>PAGE    \* MERGEFORMAT</w:instrText>
        </w:r>
        <w:r w:rsidRPr="003652AB">
          <w:rPr>
            <w:rFonts w:cs="Times New Roman"/>
            <w:sz w:val="18"/>
            <w:szCs w:val="18"/>
          </w:rPr>
          <w:fldChar w:fldCharType="separate"/>
        </w:r>
        <w:r w:rsidRPr="003652AB">
          <w:rPr>
            <w:rFonts w:asciiTheme="majorHAnsi" w:eastAsiaTheme="majorEastAsia" w:hAnsiTheme="majorHAnsi" w:cstheme="majorBidi"/>
            <w:sz w:val="18"/>
            <w:szCs w:val="18"/>
            <w:lang w:val="en-GB"/>
          </w:rPr>
          <w:t>2</w:t>
        </w:r>
        <w:r w:rsidRPr="003652AB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  <w:r w:rsidRPr="003652AB">
          <w:rPr>
            <w:rFonts w:asciiTheme="majorHAnsi" w:eastAsiaTheme="majorEastAsia" w:hAnsiTheme="majorHAnsi" w:cstheme="majorBidi"/>
            <w:sz w:val="18"/>
            <w:szCs w:val="18"/>
            <w:lang w:val="en-GB"/>
          </w:rPr>
          <w:t xml:space="preserve"> ~</w:t>
        </w:r>
      </w:p>
    </w:sdtContent>
  </w:sdt>
  <w:p w14:paraId="10BC20FF" w14:textId="28B53509" w:rsidR="003652AB" w:rsidRPr="003652AB" w:rsidRDefault="003652AB" w:rsidP="003652AB">
    <w:pPr>
      <w:pStyle w:val="Footer"/>
      <w:jc w:val="center"/>
      <w:rPr>
        <w:rFonts w:ascii="Aptos Display" w:hAnsi="Aptos Display"/>
      </w:rPr>
    </w:pPr>
    <w:r w:rsidRPr="003652AB">
      <w:rPr>
        <w:rFonts w:ascii="Aptos Display" w:hAnsi="Aptos Display"/>
      </w:rPr>
      <w:t>Amplimity Indigenous Corporation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492F" w14:textId="77777777" w:rsidR="005A5F0F" w:rsidRDefault="005A5F0F" w:rsidP="003652AB">
      <w:pPr>
        <w:spacing w:after="0" w:line="240" w:lineRule="auto"/>
      </w:pPr>
      <w:r>
        <w:separator/>
      </w:r>
    </w:p>
  </w:footnote>
  <w:footnote w:type="continuationSeparator" w:id="0">
    <w:p w14:paraId="671FAD71" w14:textId="77777777" w:rsidR="005A5F0F" w:rsidRDefault="005A5F0F" w:rsidP="0036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4E05" w14:textId="3ABDC820" w:rsidR="003652AB" w:rsidRDefault="00000000">
    <w:pPr>
      <w:pStyle w:val="Header"/>
    </w:pPr>
    <w:r>
      <w:rPr>
        <w:noProof/>
      </w:rPr>
      <w:pict w14:anchorId="1DB35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8735" o:spid="_x0000_s1026" type="#_x0000_t75" style="position:absolute;margin-left:0;margin-top:0;width:431.9pt;height:431.9pt;z-index:-251657216;mso-position-horizontal:center;mso-position-horizontal-relative:margin;mso-position-vertical:center;mso-position-vertical-relative:margin" o:allowincell="f">
          <v:imagedata r:id="rId1" o:title="AMPLIMITY 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5AB5" w14:textId="236113F7" w:rsidR="003652AB" w:rsidRDefault="003652A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47ABFE" wp14:editId="7D747934">
          <wp:simplePos x="0" y="0"/>
          <wp:positionH relativeFrom="column">
            <wp:posOffset>4780915</wp:posOffset>
          </wp:positionH>
          <wp:positionV relativeFrom="paragraph">
            <wp:posOffset>-781050</wp:posOffset>
          </wp:positionV>
          <wp:extent cx="1876425" cy="1876425"/>
          <wp:effectExtent l="0" t="0" r="0" b="0"/>
          <wp:wrapNone/>
          <wp:docPr id="224867606" name="Picture 1" descr="A black background with a circle of do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867606" name="Picture 1" descr="A black background with a circle of dot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425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2986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8736" o:spid="_x0000_s1027" type="#_x0000_t75" style="position:absolute;margin-left:0;margin-top:0;width:431.9pt;height:431.9pt;z-index:-251656192;mso-position-horizontal:center;mso-position-horizontal-relative:margin;mso-position-vertical:center;mso-position-vertical-relative:margin" o:allowincell="f">
          <v:imagedata r:id="rId2" o:title="AMPLIMITY 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17E2" w14:textId="63778446" w:rsidR="003652AB" w:rsidRDefault="00000000">
    <w:pPr>
      <w:pStyle w:val="Header"/>
    </w:pPr>
    <w:r>
      <w:rPr>
        <w:noProof/>
      </w:rPr>
      <w:pict w14:anchorId="7B1A4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38734" o:spid="_x0000_s1025" type="#_x0000_t75" style="position:absolute;margin-left:0;margin-top:0;width:431.9pt;height:431.9pt;z-index:-251658240;mso-position-horizontal:center;mso-position-horizontal-relative:margin;mso-position-vertical:center;mso-position-vertical-relative:margin" o:allowincell="f">
          <v:imagedata r:id="rId1" o:title="AMPLIMITY 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880145">
    <w:abstractNumId w:val="8"/>
  </w:num>
  <w:num w:numId="2" w16cid:durableId="492113534">
    <w:abstractNumId w:val="6"/>
  </w:num>
  <w:num w:numId="3" w16cid:durableId="1595556445">
    <w:abstractNumId w:val="5"/>
  </w:num>
  <w:num w:numId="4" w16cid:durableId="887033741">
    <w:abstractNumId w:val="4"/>
  </w:num>
  <w:num w:numId="5" w16cid:durableId="1214389338">
    <w:abstractNumId w:val="7"/>
  </w:num>
  <w:num w:numId="6" w16cid:durableId="110829401">
    <w:abstractNumId w:val="3"/>
  </w:num>
  <w:num w:numId="7" w16cid:durableId="883827361">
    <w:abstractNumId w:val="2"/>
  </w:num>
  <w:num w:numId="8" w16cid:durableId="577328727">
    <w:abstractNumId w:val="1"/>
  </w:num>
  <w:num w:numId="9" w16cid:durableId="97695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4B"/>
    <w:rsid w:val="00034616"/>
    <w:rsid w:val="0006063C"/>
    <w:rsid w:val="0015074B"/>
    <w:rsid w:val="0029639D"/>
    <w:rsid w:val="002D0106"/>
    <w:rsid w:val="00326F90"/>
    <w:rsid w:val="003652AB"/>
    <w:rsid w:val="004916FA"/>
    <w:rsid w:val="005A5F0F"/>
    <w:rsid w:val="0073421F"/>
    <w:rsid w:val="00AA1D8D"/>
    <w:rsid w:val="00B47730"/>
    <w:rsid w:val="00CB0664"/>
    <w:rsid w:val="00E218A7"/>
    <w:rsid w:val="00E81A07"/>
    <w:rsid w:val="00F734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BD3544"/>
  <w14:defaultImageDpi w14:val="300"/>
  <w15:docId w15:val="{DEED69E7-5E65-40CE-9D0D-5D268E79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caeleb doughty</cp:lastModifiedBy>
  <cp:revision>3</cp:revision>
  <dcterms:created xsi:type="dcterms:W3CDTF">2025-07-26T02:42:00Z</dcterms:created>
  <dcterms:modified xsi:type="dcterms:W3CDTF">2025-07-26T02:44:00Z</dcterms:modified>
  <cp:category/>
</cp:coreProperties>
</file>