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7856"/>
          <w:sz w:val="40"/>
        </w:rPr>
        <w:t>Patient Referral Form</w:t>
      </w:r>
    </w:p>
    <w:p>
      <w:pPr>
        <w:jc w:val="center"/>
      </w:pPr>
      <w:r>
        <w:rPr>
          <w:color w:val="505050"/>
          <w:sz w:val="22"/>
        </w:rPr>
        <w:t>Marci Garcia, PMHNP-BC</w:t>
        <w:br/>
        <w:t>Marci Garcia Mental Health Services, PLLC</w:t>
      </w:r>
    </w:p>
    <w:p/>
    <w:p>
      <w:pPr>
        <w:jc w:val="center"/>
      </w:pPr>
      <w:r>
        <w:rPr>
          <w:sz w:val="22"/>
        </w:rPr>
        <w:t>Please complete this form and email to: Contact@thepsychnp.net or fax to 830.631.0299.</w:t>
      </w:r>
    </w:p>
    <w:p/>
    <w:p>
      <w:r>
        <w:rPr>
          <w:b/>
        </w:rPr>
        <w:t>Referring Provider Information</w:t>
      </w:r>
    </w:p>
    <w:p>
      <w:r>
        <w:t>Provider Name: ___________________________________________</w:t>
      </w:r>
    </w:p>
    <w:p>
      <w:r>
        <w:t>Practice/Organization: ____________________________________</w:t>
      </w:r>
    </w:p>
    <w:p>
      <w:r>
        <w:t>Phone: ________________________   Fax: ________________________</w:t>
      </w:r>
    </w:p>
    <w:p>
      <w:r>
        <w:t>Email: __________________________________________________</w:t>
      </w:r>
    </w:p>
    <w:p/>
    <w:p>
      <w:r>
        <w:rPr>
          <w:b/>
        </w:rPr>
        <w:t>Patient Information</w:t>
      </w:r>
    </w:p>
    <w:p>
      <w:r>
        <w:t>Patient Name: ____________________________________________</w:t>
      </w:r>
    </w:p>
    <w:p>
      <w:r>
        <w:t>Date of Birth: _________________   Gender: _________________</w:t>
      </w:r>
    </w:p>
    <w:p>
      <w:r>
        <w:t>Phone: ________________________   Email: ________________________</w:t>
      </w:r>
    </w:p>
    <w:p>
      <w:r>
        <w:t>Address: _________________________________________________________</w:t>
      </w:r>
    </w:p>
    <w:p/>
    <w:p>
      <w:r>
        <w:rPr>
          <w:b/>
        </w:rPr>
        <w:t>Insurance Information</w:t>
      </w:r>
    </w:p>
    <w:p>
      <w:r>
        <w:t>Insurance Provider: ________________________________________</w:t>
      </w:r>
    </w:p>
    <w:p>
      <w:r>
        <w:t>Member ID: _______________________________________________</w:t>
      </w:r>
    </w:p>
    <w:p>
      <w:r>
        <w:t>Group #: _________________________________________________</w:t>
      </w:r>
    </w:p>
    <w:p/>
    <w:p>
      <w:r>
        <w:rPr>
          <w:b/>
        </w:rPr>
        <w:t>Clinical Information</w:t>
      </w:r>
    </w:p>
    <w:p>
      <w:r>
        <w:t>Primary Diagnosis/Reason for Referral: ________________________________</w:t>
      </w:r>
    </w:p>
    <w:p>
      <w:r>
        <w:t>_____________________________________________________________________</w:t>
      </w:r>
    </w:p>
    <w:p>
      <w:r>
        <w:t>Current Medications: ________________________________________________</w:t>
      </w:r>
    </w:p>
    <w:p>
      <w:r>
        <w:t>_____________________________________________________________________</w:t>
      </w:r>
    </w:p>
    <w:p>
      <w:r>
        <w:t>Relevant History / Notes: ____________________________________________</w:t>
      </w:r>
    </w:p>
    <w:p>
      <w:r>
        <w:t>_____________________________________________________________________</w:t>
      </w:r>
    </w:p>
    <w:p/>
    <w:p>
      <w:r>
        <w:rPr>
          <w:b/>
        </w:rPr>
        <w:t>Requested Services</w:t>
      </w:r>
    </w:p>
    <w:p>
      <w:r>
        <w:t>☐ Psychiatric Medication Management</w:t>
      </w:r>
    </w:p>
    <w:p>
      <w:r>
        <w:t>☐ Other: __________________________________________________________</w:t>
      </w:r>
    </w:p>
    <w:p/>
    <w:p>
      <w:pPr>
        <w:jc w:val="center"/>
      </w:pPr>
      <w:r>
        <w:rPr>
          <w:color w:val="007856"/>
          <w:sz w:val="20"/>
        </w:rPr>
        <w:t>Website: thepsychnp.net   •   Email: Contact@thepsychnp.net   •   Phone: 830.631.0288   •   Fax: 830.631.0299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