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4785" w14:textId="5E32BF0C" w:rsidR="00FA0E01" w:rsidRDefault="00000000" w:rsidP="005244F5">
      <w:pPr>
        <w:pStyle w:val="Heading1"/>
      </w:pPr>
      <w:r w:rsidRPr="005244F5">
        <w:rPr>
          <w:u w:val="double"/>
        </w:rPr>
        <w:t>Timeline &amp; Readiness Checklist</w:t>
      </w:r>
      <w:r>
        <w:t xml:space="preserve"> </w:t>
      </w:r>
    </w:p>
    <w:p w14:paraId="10F5A6CA" w14:textId="77777777" w:rsidR="00FA0E01" w:rsidRDefault="00FA0E01"/>
    <w:p w14:paraId="3B0C5552" w14:textId="77777777" w:rsidR="00FA0E01" w:rsidRPr="005244F5" w:rsidRDefault="00000000">
      <w:pPr>
        <w:rPr>
          <w:u w:val="single"/>
        </w:rPr>
      </w:pPr>
      <w:r w:rsidRPr="005244F5">
        <w:rPr>
          <w:u w:val="single"/>
        </w:rPr>
        <w:t>READINESS CHECKLIST</w:t>
      </w:r>
    </w:p>
    <w:p w14:paraId="6331FEA2" w14:textId="77777777" w:rsidR="00FA0E01" w:rsidRDefault="00000000">
      <w:r>
        <w:t xml:space="preserve"> </w:t>
      </w:r>
      <w:proofErr w:type="gramStart"/>
      <w:r>
        <w:t>[ ]</w:t>
      </w:r>
      <w:proofErr w:type="gramEnd"/>
      <w:r>
        <w:t xml:space="preserve"> Confirm eligibility and geographic focus</w:t>
      </w:r>
    </w:p>
    <w:p w14:paraId="10027082" w14:textId="77777777" w:rsidR="00FA0E01" w:rsidRDefault="00000000">
      <w:r>
        <w:t xml:space="preserve"> [ ] Gather org docs (IRS letter, financials, board list)</w:t>
      </w:r>
    </w:p>
    <w:p w14:paraId="48A2F508" w14:textId="77777777" w:rsidR="00FA0E01" w:rsidRDefault="00000000">
      <w:r>
        <w:t xml:space="preserve"> [ ] Identify data/evidence for need statement</w:t>
      </w:r>
    </w:p>
    <w:p w14:paraId="2E9F0A86" w14:textId="77777777" w:rsidR="00FA0E01" w:rsidRDefault="00000000">
      <w:r>
        <w:t xml:space="preserve"> [ ] Draft narrative and budget</w:t>
      </w:r>
    </w:p>
    <w:p w14:paraId="26638F9F" w14:textId="77777777" w:rsidR="00FA0E01" w:rsidRDefault="00000000">
      <w:r>
        <w:t xml:space="preserve"> [ ] Secure letters of support/MOUs</w:t>
      </w:r>
    </w:p>
    <w:p w14:paraId="5489918A" w14:textId="77777777" w:rsidR="00FA0E01" w:rsidRDefault="00000000">
      <w:r>
        <w:t xml:space="preserve"> [ ] Final review for compliance, word/character limits</w:t>
      </w:r>
    </w:p>
    <w:p w14:paraId="3CA13F9D" w14:textId="77777777" w:rsidR="00FA0E01" w:rsidRDefault="00000000">
      <w:r>
        <w:t xml:space="preserve"> [ ] Submission plan and backup (who/when/how)</w:t>
      </w:r>
    </w:p>
    <w:p w14:paraId="111233C5" w14:textId="77777777" w:rsidR="00FA0E01" w:rsidRDefault="00000000">
      <w:r>
        <w:t xml:space="preserve"> [ ] Post-submission follow-up plan</w:t>
      </w:r>
    </w:p>
    <w:p w14:paraId="0258B5DB" w14:textId="77777777" w:rsidR="00FA0E01" w:rsidRDefault="00000000">
      <w:r>
        <w:t xml:space="preserve"> </w:t>
      </w:r>
    </w:p>
    <w:p w14:paraId="20454942" w14:textId="77777777" w:rsidR="00FA0E01" w:rsidRDefault="00000000">
      <w:r w:rsidRPr="005244F5">
        <w:rPr>
          <w:u w:val="single"/>
        </w:rPr>
        <w:t xml:space="preserve"> SAMPLE TIMELINE</w:t>
      </w:r>
      <w:r>
        <w:t xml:space="preserve"> (adjust as needed)</w:t>
      </w:r>
    </w:p>
    <w:p w14:paraId="1D183363" w14:textId="77777777" w:rsidR="00FA0E01" w:rsidRDefault="00000000">
      <w:r>
        <w:t xml:space="preserve"> Week 1: Opportunity scan, eligibility check, outline</w:t>
      </w:r>
    </w:p>
    <w:p w14:paraId="44780F3E" w14:textId="77777777" w:rsidR="00FA0E01" w:rsidRDefault="00000000">
      <w:r>
        <w:t xml:space="preserve"> Week 2: Draft narrative + budget</w:t>
      </w:r>
    </w:p>
    <w:p w14:paraId="4CED92CB" w14:textId="77777777" w:rsidR="00FA0E01" w:rsidRDefault="00000000">
      <w:r>
        <w:t xml:space="preserve"> Week 3: Collect letters, finalize evaluation plan</w:t>
      </w:r>
    </w:p>
    <w:p w14:paraId="51254458" w14:textId="77777777" w:rsidR="00FA0E01" w:rsidRDefault="00000000">
      <w:r>
        <w:t xml:space="preserve"> Week 4: Final edits, approvals, submit</w:t>
      </w:r>
    </w:p>
    <w:p w14:paraId="1DBBD291" w14:textId="77777777" w:rsidR="00FA0E01" w:rsidRDefault="00000000">
      <w:r>
        <w:t xml:space="preserve"> </w:t>
      </w:r>
    </w:p>
    <w:sectPr w:rsidR="00FA0E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1601328">
    <w:abstractNumId w:val="8"/>
  </w:num>
  <w:num w:numId="2" w16cid:durableId="1805192513">
    <w:abstractNumId w:val="6"/>
  </w:num>
  <w:num w:numId="3" w16cid:durableId="1836218124">
    <w:abstractNumId w:val="5"/>
  </w:num>
  <w:num w:numId="4" w16cid:durableId="1819684756">
    <w:abstractNumId w:val="4"/>
  </w:num>
  <w:num w:numId="5" w16cid:durableId="275522295">
    <w:abstractNumId w:val="7"/>
  </w:num>
  <w:num w:numId="6" w16cid:durableId="1163083116">
    <w:abstractNumId w:val="3"/>
  </w:num>
  <w:num w:numId="7" w16cid:durableId="143669416">
    <w:abstractNumId w:val="2"/>
  </w:num>
  <w:num w:numId="8" w16cid:durableId="2043434647">
    <w:abstractNumId w:val="1"/>
  </w:num>
  <w:num w:numId="9" w16cid:durableId="25047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44F5"/>
    <w:rsid w:val="006A49F9"/>
    <w:rsid w:val="00AA1D8D"/>
    <w:rsid w:val="00B47730"/>
    <w:rsid w:val="00CB0664"/>
    <w:rsid w:val="00FA0E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196E8"/>
  <w14:defaultImageDpi w14:val="300"/>
  <w15:docId w15:val="{E5BAFA45-B2A5-4FA2-AF24-82AEEC1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Shawn Valentine</cp:lastModifiedBy>
  <cp:revision>2</cp:revision>
  <dcterms:created xsi:type="dcterms:W3CDTF">2025-10-17T01:03:00Z</dcterms:created>
  <dcterms:modified xsi:type="dcterms:W3CDTF">2025-10-17T01:03:00Z</dcterms:modified>
  <cp:category/>
</cp:coreProperties>
</file>