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F4FD2" w14:textId="77777777" w:rsidR="00230A24" w:rsidRPr="00564AA0" w:rsidRDefault="00000000">
      <w:pPr>
        <w:pStyle w:val="Heading1"/>
        <w:rPr>
          <w:u w:val="double"/>
        </w:rPr>
      </w:pPr>
      <w:r w:rsidRPr="00564AA0">
        <w:rPr>
          <w:u w:val="double"/>
        </w:rPr>
        <w:t>Pitch a Wish — Worksheet</w:t>
      </w:r>
    </w:p>
    <w:p w14:paraId="5246099F" w14:textId="2E0901DE" w:rsidR="00230A24" w:rsidRDefault="00000000">
      <w:r>
        <w:t xml:space="preserve"> </w:t>
      </w:r>
    </w:p>
    <w:p w14:paraId="63EC0CE6" w14:textId="77777777" w:rsidR="00230A24" w:rsidRDefault="00230A24"/>
    <w:p w14:paraId="71B7C239" w14:textId="77777777" w:rsidR="00230A24" w:rsidRPr="00564AA0" w:rsidRDefault="00000000">
      <w:pPr>
        <w:rPr>
          <w:u w:val="single"/>
        </w:rPr>
      </w:pPr>
      <w:r w:rsidRPr="00564AA0">
        <w:rPr>
          <w:u w:val="single"/>
        </w:rPr>
        <w:t>PROMPTS</w:t>
      </w:r>
    </w:p>
    <w:p w14:paraId="31A2E969" w14:textId="77777777" w:rsidR="00230A24" w:rsidRDefault="00000000">
      <w:r>
        <w:t xml:space="preserve"> 1) What is the dream project or urgent need?</w:t>
      </w:r>
    </w:p>
    <w:p w14:paraId="51E13FC7" w14:textId="77777777" w:rsidR="00230A24" w:rsidRDefault="00000000">
      <w:r>
        <w:t xml:space="preserve"> 2) Who benefits? (be specific: location, population, # served)</w:t>
      </w:r>
    </w:p>
    <w:p w14:paraId="49589EF1" w14:textId="77777777" w:rsidR="00230A24" w:rsidRDefault="00000000">
      <w:r>
        <w:t xml:space="preserve"> 3) Why now? What changes if we act vs. wait?</w:t>
      </w:r>
    </w:p>
    <w:p w14:paraId="67D661BC" w14:textId="77777777" w:rsidR="00230A24" w:rsidRDefault="00000000">
      <w:r>
        <w:t xml:space="preserve"> 4) What are 1–3 SMART objectives?</w:t>
      </w:r>
    </w:p>
    <w:p w14:paraId="26704F80" w14:textId="77777777" w:rsidR="00230A24" w:rsidRDefault="00000000">
      <w:r>
        <w:t xml:space="preserve"> 5) What resources do we need? (people, partners, budget)</w:t>
      </w:r>
    </w:p>
    <w:p w14:paraId="3DA6B20C" w14:textId="77777777" w:rsidR="00230A24" w:rsidRDefault="00000000">
      <w:r>
        <w:t xml:space="preserve"> 6) What will success look like in 3–6–12 months?</w:t>
      </w:r>
    </w:p>
    <w:p w14:paraId="3F095A50" w14:textId="77777777" w:rsidR="00230A24" w:rsidRDefault="00000000">
      <w:r>
        <w:t xml:space="preserve"> 7) What story (quote/photo/data) best communicates this?</w:t>
      </w:r>
    </w:p>
    <w:p w14:paraId="64DA94BD" w14:textId="77777777" w:rsidR="00230A24" w:rsidRDefault="00000000">
      <w:r>
        <w:t xml:space="preserve"> </w:t>
      </w:r>
    </w:p>
    <w:sectPr w:rsidR="00230A2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4846304">
    <w:abstractNumId w:val="8"/>
  </w:num>
  <w:num w:numId="2" w16cid:durableId="532619719">
    <w:abstractNumId w:val="6"/>
  </w:num>
  <w:num w:numId="3" w16cid:durableId="404836253">
    <w:abstractNumId w:val="5"/>
  </w:num>
  <w:num w:numId="4" w16cid:durableId="1156216492">
    <w:abstractNumId w:val="4"/>
  </w:num>
  <w:num w:numId="5" w16cid:durableId="1389919790">
    <w:abstractNumId w:val="7"/>
  </w:num>
  <w:num w:numId="6" w16cid:durableId="1194726699">
    <w:abstractNumId w:val="3"/>
  </w:num>
  <w:num w:numId="7" w16cid:durableId="277416697">
    <w:abstractNumId w:val="2"/>
  </w:num>
  <w:num w:numId="8" w16cid:durableId="781456189">
    <w:abstractNumId w:val="1"/>
  </w:num>
  <w:num w:numId="9" w16cid:durableId="875386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30A24"/>
    <w:rsid w:val="0029639D"/>
    <w:rsid w:val="00326F90"/>
    <w:rsid w:val="00564AA0"/>
    <w:rsid w:val="006A49F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77F097"/>
  <w14:defaultImageDpi w14:val="300"/>
  <w15:docId w15:val="{E5BAFA45-B2A5-4FA2-AF24-82AEEC18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Shawn Valentine</cp:lastModifiedBy>
  <cp:revision>2</cp:revision>
  <dcterms:created xsi:type="dcterms:W3CDTF">2025-10-17T00:57:00Z</dcterms:created>
  <dcterms:modified xsi:type="dcterms:W3CDTF">2025-10-17T00:57:00Z</dcterms:modified>
  <cp:category/>
</cp:coreProperties>
</file>