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A0FBEA" w14:textId="77777777" w:rsidR="006312E6" w:rsidRPr="00573CF1" w:rsidRDefault="00000000">
      <w:pPr>
        <w:pStyle w:val="Heading1"/>
        <w:rPr>
          <w:u w:val="double"/>
        </w:rPr>
      </w:pPr>
      <w:r w:rsidRPr="00573CF1">
        <w:rPr>
          <w:u w:val="double"/>
        </w:rPr>
        <w:t>Sample Letter of Intent (LOI)</w:t>
      </w:r>
    </w:p>
    <w:p w14:paraId="4E094954" w14:textId="77777777" w:rsidR="00573CF1" w:rsidRDefault="00573CF1"/>
    <w:p w14:paraId="67BABD10" w14:textId="3E7FF5E6" w:rsidR="006312E6" w:rsidRDefault="00000000">
      <w:r>
        <w:t>[DATE]</w:t>
      </w:r>
    </w:p>
    <w:p w14:paraId="08AC3841" w14:textId="72C4122B" w:rsidR="006312E6" w:rsidRDefault="00000000">
      <w:r>
        <w:t>[Foundation/Company Name]</w:t>
      </w:r>
    </w:p>
    <w:p w14:paraId="51F6BD1A" w14:textId="66F5B267" w:rsidR="006312E6" w:rsidRDefault="00000000">
      <w:r>
        <w:t>[Address]</w:t>
      </w:r>
    </w:p>
    <w:p w14:paraId="01C174B8" w14:textId="7ACA0097" w:rsidR="006312E6" w:rsidRDefault="00000000">
      <w:r>
        <w:t>[City, State ZIP]</w:t>
      </w:r>
    </w:p>
    <w:p w14:paraId="75A758B5" w14:textId="77777777" w:rsidR="006312E6" w:rsidRDefault="00000000">
      <w:r>
        <w:t xml:space="preserve"> </w:t>
      </w:r>
    </w:p>
    <w:p w14:paraId="30031BDB" w14:textId="3285A5A1" w:rsidR="006312E6" w:rsidRDefault="00000000">
      <w:r>
        <w:t>Dear [Name/Grants Officer],</w:t>
      </w:r>
    </w:p>
    <w:p w14:paraId="637D37D9" w14:textId="0B2A59CF" w:rsidR="006312E6" w:rsidRDefault="00000000">
      <w:r>
        <w:t xml:space="preserve"> </w:t>
      </w:r>
      <w:r w:rsidRPr="00573CF1">
        <w:rPr>
          <w:b/>
          <w:bCs/>
        </w:rPr>
        <w:t>Introduction &amp; Mission</w:t>
      </w:r>
      <w:r>
        <w:t xml:space="preserve"> (1–2 sentences):</w:t>
      </w:r>
    </w:p>
    <w:p w14:paraId="4FCE7528" w14:textId="1C4112CB" w:rsidR="006312E6" w:rsidRDefault="00000000">
      <w:r>
        <w:t xml:space="preserve">[Your organization] advances [mission] by [core activities] serving [who/where]. </w:t>
      </w:r>
    </w:p>
    <w:p w14:paraId="3E716489" w14:textId="708AEA07" w:rsidR="006312E6" w:rsidRDefault="00000000">
      <w:r w:rsidRPr="00573CF1">
        <w:rPr>
          <w:b/>
          <w:bCs/>
        </w:rPr>
        <w:t>Alignment &amp; Need</w:t>
      </w:r>
      <w:r>
        <w:t xml:space="preserve"> (2–3 sentences):</w:t>
      </w:r>
    </w:p>
    <w:p w14:paraId="43AB7D2C" w14:textId="2765340F" w:rsidR="006312E6" w:rsidRPr="00573CF1" w:rsidRDefault="00000000">
      <w:pPr>
        <w:rPr>
          <w:b/>
          <w:bCs/>
        </w:rPr>
      </w:pPr>
      <w:r>
        <w:t xml:space="preserve">Our work aligns with [funder priority/initiative]. We seek support to address [problem] affecting [population]. </w:t>
      </w:r>
    </w:p>
    <w:p w14:paraId="24EDE0AB" w14:textId="3569656F" w:rsidR="006312E6" w:rsidRDefault="00000000">
      <w:r w:rsidRPr="00573CF1">
        <w:rPr>
          <w:b/>
          <w:bCs/>
        </w:rPr>
        <w:t>Project Overview</w:t>
      </w:r>
      <w:r>
        <w:t xml:space="preserve"> (3–5 sentences):</w:t>
      </w:r>
    </w:p>
    <w:p w14:paraId="54D0D83C" w14:textId="6D461A3C" w:rsidR="006312E6" w:rsidRDefault="00000000">
      <w:r>
        <w:t xml:space="preserve">We propose [project], with objectives to [SMART objectives]. Activities include [key methods]. </w:t>
      </w:r>
    </w:p>
    <w:p w14:paraId="22F0C98A" w14:textId="63CA91BE" w:rsidR="006312E6" w:rsidRDefault="00000000">
      <w:r w:rsidRPr="00573CF1">
        <w:rPr>
          <w:b/>
          <w:bCs/>
        </w:rPr>
        <w:t>Outcomes</w:t>
      </w:r>
      <w:r>
        <w:t xml:space="preserve"> will be measured by [evaluation indicators]. </w:t>
      </w:r>
    </w:p>
    <w:p w14:paraId="0A7078E5" w14:textId="788D678D" w:rsidR="006312E6" w:rsidRDefault="00000000">
      <w:r w:rsidRPr="00573CF1">
        <w:rPr>
          <w:b/>
          <w:bCs/>
        </w:rPr>
        <w:t>Budget Summary</w:t>
      </w:r>
      <w:r>
        <w:t xml:space="preserve"> (1–2 sentences):</w:t>
      </w:r>
    </w:p>
    <w:p w14:paraId="395736AE" w14:textId="12B3032C" w:rsidR="006312E6" w:rsidRDefault="00000000">
      <w:r>
        <w:t xml:space="preserve">Total project cost is $[total], of which we request $[ask]. Additional support includes [match/in-kind]. </w:t>
      </w:r>
    </w:p>
    <w:p w14:paraId="61D98E1F" w14:textId="5286A69F" w:rsidR="006312E6" w:rsidRDefault="00000000">
      <w:r w:rsidRPr="00573CF1">
        <w:rPr>
          <w:b/>
          <w:bCs/>
        </w:rPr>
        <w:t>Closing</w:t>
      </w:r>
      <w:r>
        <w:t xml:space="preserve"> (1–2 sentences):</w:t>
      </w:r>
    </w:p>
    <w:p w14:paraId="722E1E17" w14:textId="69894771" w:rsidR="006312E6" w:rsidRDefault="00000000">
      <w:r>
        <w:t>Thank you for considering this request. We would welcome the opportunity to submit a full proposal or discuss further.</w:t>
      </w:r>
    </w:p>
    <w:p w14:paraId="72FEF351" w14:textId="4C2FE63B" w:rsidR="006312E6" w:rsidRDefault="00000000">
      <w:r>
        <w:t>Sincerely,</w:t>
      </w:r>
    </w:p>
    <w:p w14:paraId="39C94D42" w14:textId="64A04FFB" w:rsidR="006312E6" w:rsidRDefault="00000000" w:rsidP="00573CF1">
      <w:pPr>
        <w:spacing w:line="240" w:lineRule="auto"/>
        <w:contextualSpacing/>
      </w:pPr>
      <w:r>
        <w:t>[Name, Title]</w:t>
      </w:r>
    </w:p>
    <w:p w14:paraId="7AA5A6ED" w14:textId="75293542" w:rsidR="006312E6" w:rsidRDefault="00000000" w:rsidP="00573CF1">
      <w:pPr>
        <w:spacing w:line="240" w:lineRule="auto"/>
        <w:contextualSpacing/>
      </w:pPr>
      <w:r>
        <w:t>[Organization]</w:t>
      </w:r>
    </w:p>
    <w:p w14:paraId="4001DD04" w14:textId="48ED2674" w:rsidR="006312E6" w:rsidRDefault="00000000" w:rsidP="00573CF1">
      <w:pPr>
        <w:spacing w:line="240" w:lineRule="auto"/>
        <w:contextualSpacing/>
      </w:pPr>
      <w:r>
        <w:t>[Email] | [Phone] | [Website]</w:t>
      </w:r>
    </w:p>
    <w:p w14:paraId="2288B34E" w14:textId="77777777" w:rsidR="006312E6" w:rsidRDefault="00000000" w:rsidP="00573CF1">
      <w:pPr>
        <w:spacing w:line="240" w:lineRule="auto"/>
        <w:contextualSpacing/>
      </w:pPr>
      <w:r>
        <w:t xml:space="preserve"> </w:t>
      </w:r>
    </w:p>
    <w:sectPr w:rsidR="006312E6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6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45713470">
    <w:abstractNumId w:val="8"/>
  </w:num>
  <w:num w:numId="2" w16cid:durableId="1001347425">
    <w:abstractNumId w:val="6"/>
  </w:num>
  <w:num w:numId="3" w16cid:durableId="1759056407">
    <w:abstractNumId w:val="5"/>
  </w:num>
  <w:num w:numId="4" w16cid:durableId="74480161">
    <w:abstractNumId w:val="4"/>
  </w:num>
  <w:num w:numId="5" w16cid:durableId="697315433">
    <w:abstractNumId w:val="7"/>
  </w:num>
  <w:num w:numId="6" w16cid:durableId="699552172">
    <w:abstractNumId w:val="3"/>
  </w:num>
  <w:num w:numId="7" w16cid:durableId="2044624695">
    <w:abstractNumId w:val="2"/>
  </w:num>
  <w:num w:numId="8" w16cid:durableId="1195968572">
    <w:abstractNumId w:val="1"/>
  </w:num>
  <w:num w:numId="9" w16cid:durableId="880290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573CF1"/>
    <w:rsid w:val="006312E6"/>
    <w:rsid w:val="006A49F9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1362084"/>
  <w14:defaultImageDpi w14:val="300"/>
  <w15:docId w15:val="{E5BAFA45-B2A5-4FA2-AF24-82AEEC18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Shawn Valentine</cp:lastModifiedBy>
  <cp:revision>2</cp:revision>
  <dcterms:created xsi:type="dcterms:W3CDTF">2025-10-17T01:00:00Z</dcterms:created>
  <dcterms:modified xsi:type="dcterms:W3CDTF">2025-10-17T01:00:00Z</dcterms:modified>
  <cp:category/>
</cp:coreProperties>
</file>