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047AE67D" w14:textId="5B3BD261" w:rsidR="00E846B5" w:rsidRPr="006F0A73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6F0A73">
        <w:rPr>
          <w:rFonts w:ascii="Times New Roman" w:hAnsi="Times New Roman"/>
          <w:noProof w:val="0"/>
          <w:color w:val="000080"/>
          <w:sz w:val="28"/>
          <w:szCs w:val="28"/>
        </w:rPr>
        <w:t>36970 Omega Drive</w:t>
      </w:r>
    </w:p>
    <w:p w14:paraId="02965D53" w14:textId="50367AAB" w:rsidR="00E846B5" w:rsidRPr="006F0A73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6F0A73">
        <w:rPr>
          <w:rFonts w:ascii="Times New Roman" w:hAnsi="Times New Roman"/>
          <w:noProof w:val="0"/>
          <w:color w:val="000080"/>
          <w:sz w:val="28"/>
          <w:szCs w:val="28"/>
        </w:rPr>
        <w:t>Westport, CA 95488</w:t>
      </w:r>
    </w:p>
    <w:p w14:paraId="78609E52" w14:textId="2C06327A" w:rsidR="00400190" w:rsidRDefault="00E846B5" w:rsidP="00400190">
      <w:pPr>
        <w:spacing w:after="160" w:line="259" w:lineRule="auto"/>
        <w:ind w:firstLine="720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ab/>
      </w:r>
    </w:p>
    <w:bookmarkEnd w:id="1"/>
    <w:p w14:paraId="563901F5" w14:textId="7B73B666" w:rsidR="006F0A73" w:rsidRDefault="00802897" w:rsidP="006F0A73">
      <w:pPr>
        <w:jc w:val="center"/>
        <w:rPr>
          <w:sz w:val="32"/>
          <w:szCs w:val="32"/>
        </w:rPr>
      </w:pPr>
      <w:r w:rsidRPr="006F0A73">
        <w:rPr>
          <w:sz w:val="32"/>
          <w:szCs w:val="32"/>
        </w:rPr>
        <w:t xml:space="preserve">SPECIAL </w:t>
      </w:r>
      <w:r w:rsidR="00FB4EED" w:rsidRPr="006F0A73">
        <w:rPr>
          <w:sz w:val="32"/>
          <w:szCs w:val="32"/>
        </w:rPr>
        <w:t>BOARD OF DIRECTORS MEETING</w:t>
      </w:r>
      <w:r w:rsidR="00805A42" w:rsidRPr="006F0A73">
        <w:rPr>
          <w:sz w:val="32"/>
          <w:szCs w:val="32"/>
        </w:rPr>
        <w:t>, PORTION OF WHICH TO BE HELD IN</w:t>
      </w:r>
      <w:r w:rsidR="006F0A73">
        <w:rPr>
          <w:sz w:val="32"/>
          <w:szCs w:val="32"/>
        </w:rPr>
        <w:t xml:space="preserve"> </w:t>
      </w:r>
      <w:r w:rsidR="00805A42" w:rsidRPr="006F0A73">
        <w:rPr>
          <w:sz w:val="32"/>
          <w:szCs w:val="32"/>
        </w:rPr>
        <w:t>CONFIDENTIAL EXECUTIVE SESSION</w:t>
      </w:r>
    </w:p>
    <w:p w14:paraId="39902928" w14:textId="77777777" w:rsidR="006F0A73" w:rsidRPr="006F0A73" w:rsidRDefault="006F0A73" w:rsidP="006F0A73">
      <w:pPr>
        <w:jc w:val="center"/>
      </w:pPr>
    </w:p>
    <w:p w14:paraId="507B1613" w14:textId="27CBF7F2" w:rsidR="00C2107E" w:rsidRPr="006F0A73" w:rsidRDefault="00E24C48" w:rsidP="00C747DC">
      <w:pPr>
        <w:jc w:val="center"/>
      </w:pPr>
      <w:r w:rsidRPr="006F0A73">
        <w:t>T</w:t>
      </w:r>
      <w:r w:rsidR="00025A47" w:rsidRPr="006F0A73">
        <w:t>hursday,</w:t>
      </w:r>
      <w:r w:rsidR="008769F7" w:rsidRPr="006F0A73">
        <w:t xml:space="preserve"> </w:t>
      </w:r>
      <w:r w:rsidR="00805A42" w:rsidRPr="006F0A73">
        <w:t>April 30</w:t>
      </w:r>
      <w:r w:rsidR="005F5CA3" w:rsidRPr="006F0A73">
        <w:t>, 2026</w:t>
      </w:r>
      <w:r w:rsidR="009545A3" w:rsidRPr="006F0A73">
        <w:t>,</w:t>
      </w:r>
      <w:r w:rsidR="003D6A5A" w:rsidRPr="006F0A73">
        <w:t xml:space="preserve"> </w:t>
      </w:r>
      <w:r w:rsidR="00FB4EED" w:rsidRPr="006F0A73">
        <w:t xml:space="preserve">at </w:t>
      </w:r>
      <w:r w:rsidR="00805A42" w:rsidRPr="006F0A73">
        <w:t>1</w:t>
      </w:r>
      <w:r w:rsidR="00FB4EED" w:rsidRPr="006F0A73">
        <w:t>:00 PM</w:t>
      </w:r>
    </w:p>
    <w:p w14:paraId="2CC50556" w14:textId="574DE85C" w:rsidR="00802897" w:rsidRPr="006F0A73" w:rsidRDefault="00802897" w:rsidP="00C747DC">
      <w:pPr>
        <w:ind w:left="3600" w:firstLine="720"/>
      </w:pPr>
      <w:r w:rsidRPr="006F0A73">
        <w:t>Via Zoom</w:t>
      </w:r>
    </w:p>
    <w:p w14:paraId="76D1E40C" w14:textId="77777777" w:rsidR="00113F2B" w:rsidRPr="006F0A73" w:rsidRDefault="00113F2B" w:rsidP="00C747DC">
      <w:pPr>
        <w:ind w:left="3600" w:firstLine="720"/>
      </w:pPr>
    </w:p>
    <w:p w14:paraId="0D489434" w14:textId="77777777" w:rsidR="00113F2B" w:rsidRPr="006F0A73" w:rsidRDefault="00113F2B" w:rsidP="00113F2B">
      <w:pPr>
        <w:jc w:val="center"/>
      </w:pPr>
      <w:r w:rsidRPr="006F0A73">
        <w:t xml:space="preserve">NOTE: Call 707-367-1057 or email </w:t>
      </w:r>
      <w:hyperlink r:id="rId7" w:history="1">
        <w:r w:rsidRPr="006F0A73">
          <w:rPr>
            <w:rStyle w:val="Hyperlink"/>
          </w:rPr>
          <w:t>wcwd55@gmail.com</w:t>
        </w:r>
      </w:hyperlink>
    </w:p>
    <w:p w14:paraId="362039F9" w14:textId="77777777" w:rsidR="00C747DC" w:rsidRPr="006F0A73" w:rsidRDefault="003D6A5A" w:rsidP="00C747DC">
      <w:pPr>
        <w:ind w:left="1440" w:firstLine="720"/>
      </w:pPr>
      <w:r w:rsidRPr="006F0A73">
        <w:t>b</w:t>
      </w:r>
      <w:r w:rsidR="00FB4EED" w:rsidRPr="006F0A73">
        <w:t>y</w:t>
      </w:r>
      <w:r w:rsidR="000905A5" w:rsidRPr="006F0A73">
        <w:t xml:space="preserve"> </w:t>
      </w:r>
      <w:r w:rsidR="00802897" w:rsidRPr="006F0A73">
        <w:t xml:space="preserve">10 am on </w:t>
      </w:r>
      <w:r w:rsidR="00805A42" w:rsidRPr="006F0A73">
        <w:t>April 30</w:t>
      </w:r>
      <w:r w:rsidR="005F5CA3" w:rsidRPr="006F0A73">
        <w:t>, 2026</w:t>
      </w:r>
      <w:r w:rsidRPr="006F0A73">
        <w:t xml:space="preserve">, </w:t>
      </w:r>
      <w:r w:rsidR="00FB4EED" w:rsidRPr="006F0A73">
        <w:t xml:space="preserve">to </w:t>
      </w:r>
      <w:r w:rsidR="00805A42" w:rsidRPr="006F0A73">
        <w:t xml:space="preserve">request </w:t>
      </w:r>
      <w:r w:rsidR="00FB4EED" w:rsidRPr="006F0A73">
        <w:t xml:space="preserve">access </w:t>
      </w:r>
      <w:r w:rsidR="00805A42" w:rsidRPr="006F0A73">
        <w:t xml:space="preserve">to the </w:t>
      </w:r>
    </w:p>
    <w:p w14:paraId="594D1BA8" w14:textId="0D4425E9" w:rsidR="00805A42" w:rsidRPr="006F0A73" w:rsidRDefault="00805A42" w:rsidP="006F0A73">
      <w:pPr>
        <w:ind w:left="2880"/>
      </w:pPr>
      <w:r w:rsidRPr="006F0A73">
        <w:t>public</w:t>
      </w:r>
      <w:r w:rsidR="00C747DC" w:rsidRPr="006F0A73">
        <w:t xml:space="preserve"> </w:t>
      </w:r>
      <w:r w:rsidRPr="006F0A73">
        <w:t xml:space="preserve">portion of </w:t>
      </w:r>
      <w:r w:rsidR="00FB4EED" w:rsidRPr="006F0A73">
        <w:t>this meeting</w:t>
      </w:r>
      <w:r w:rsidR="008C6CD0" w:rsidRPr="006F0A73">
        <w:t xml:space="preserve"> via zoom</w:t>
      </w:r>
      <w:r w:rsidR="00FB4EED" w:rsidRPr="006F0A73">
        <w:t>.</w:t>
      </w:r>
    </w:p>
    <w:p w14:paraId="1534E21A" w14:textId="77777777" w:rsidR="00FB4EED" w:rsidRDefault="00FB4EED" w:rsidP="006F0A73">
      <w:pPr>
        <w:rPr>
          <w:sz w:val="28"/>
          <w:szCs w:val="28"/>
        </w:rPr>
      </w:pPr>
    </w:p>
    <w:p w14:paraId="28D2BADD" w14:textId="77777777" w:rsidR="00FB4EED" w:rsidRPr="006F0A73" w:rsidRDefault="00FB4EED" w:rsidP="00FB4EED">
      <w:pPr>
        <w:jc w:val="center"/>
        <w:rPr>
          <w:sz w:val="32"/>
          <w:szCs w:val="32"/>
        </w:rPr>
      </w:pPr>
      <w:r w:rsidRPr="006F0A73">
        <w:rPr>
          <w:sz w:val="32"/>
          <w:szCs w:val="32"/>
        </w:rPr>
        <w:t>AGENDA</w:t>
      </w:r>
    </w:p>
    <w:p w14:paraId="37578BB3" w14:textId="77777777" w:rsidR="00FB4EED" w:rsidRPr="006F0A73" w:rsidRDefault="00FB4EED" w:rsidP="00FB4EED">
      <w:pPr>
        <w:jc w:val="center"/>
      </w:pPr>
      <w:r w:rsidRPr="006F0A73">
        <w:t>(All items are considered action items unless otherwise noted.  The items below are numbered for convenience only and may not be heard in that order.)</w:t>
      </w:r>
    </w:p>
    <w:p w14:paraId="24304FB4" w14:textId="77777777" w:rsidR="00FB4EED" w:rsidRPr="006F0A73" w:rsidRDefault="00FB4EED" w:rsidP="00FB4EED"/>
    <w:p w14:paraId="6C6E827B" w14:textId="3DBD189E" w:rsidR="00FB4EED" w:rsidRPr="006F0A73" w:rsidRDefault="00FB4EED" w:rsidP="00FB4E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0A73">
        <w:rPr>
          <w:rFonts w:ascii="Times New Roman" w:hAnsi="Times New Roman"/>
        </w:rPr>
        <w:t>Call to Order and Roll Call</w:t>
      </w:r>
      <w:r w:rsidR="00802897" w:rsidRPr="006F0A73">
        <w:rPr>
          <w:rFonts w:ascii="Times New Roman" w:hAnsi="Times New Roman"/>
        </w:rPr>
        <w:t>.</w:t>
      </w:r>
    </w:p>
    <w:p w14:paraId="1F61367F" w14:textId="77777777" w:rsidR="00802897" w:rsidRPr="006F0A73" w:rsidRDefault="00802897" w:rsidP="00802897"/>
    <w:p w14:paraId="27B17D51" w14:textId="16D42F1E" w:rsidR="007B7D0A" w:rsidRPr="006F0A73" w:rsidRDefault="003B5C59" w:rsidP="00805A42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0A73">
        <w:rPr>
          <w:rFonts w:ascii="Times New Roman" w:hAnsi="Times New Roman"/>
        </w:rPr>
        <w:t xml:space="preserve">Deliberation and </w:t>
      </w:r>
      <w:r w:rsidR="00CE50AF" w:rsidRPr="006F0A73">
        <w:rPr>
          <w:rFonts w:ascii="Times New Roman" w:hAnsi="Times New Roman"/>
        </w:rPr>
        <w:t>V</w:t>
      </w:r>
      <w:r w:rsidRPr="006F0A73">
        <w:rPr>
          <w:rFonts w:ascii="Times New Roman" w:hAnsi="Times New Roman"/>
        </w:rPr>
        <w:t xml:space="preserve">ote on whether to proceed </w:t>
      </w:r>
      <w:r w:rsidR="00CE50AF" w:rsidRPr="006F0A73">
        <w:rPr>
          <w:rFonts w:ascii="Times New Roman" w:hAnsi="Times New Roman"/>
        </w:rPr>
        <w:t>with</w:t>
      </w:r>
      <w:r w:rsidRPr="006F0A73">
        <w:rPr>
          <w:rFonts w:ascii="Times New Roman" w:hAnsi="Times New Roman"/>
        </w:rPr>
        <w:t xml:space="preserve"> the WCWD Drinking Water Capital Infrastructure Improvement Application by requesting Water Quality Control Board consideration for </w:t>
      </w:r>
      <w:r w:rsidR="00C747DC" w:rsidRPr="006F0A73">
        <w:rPr>
          <w:rFonts w:ascii="Times New Roman" w:hAnsi="Times New Roman"/>
        </w:rPr>
        <w:t>50% Grant/</w:t>
      </w:r>
      <w:r w:rsidR="00BF388D" w:rsidRPr="006F0A73">
        <w:rPr>
          <w:rFonts w:ascii="Times New Roman" w:hAnsi="Times New Roman"/>
        </w:rPr>
        <w:t xml:space="preserve">50 % </w:t>
      </w:r>
      <w:r w:rsidR="00C747DC" w:rsidRPr="006F0A73">
        <w:rPr>
          <w:rFonts w:ascii="Times New Roman" w:hAnsi="Times New Roman"/>
        </w:rPr>
        <w:t xml:space="preserve">Loan Funding in </w:t>
      </w:r>
      <w:r w:rsidRPr="006F0A73">
        <w:rPr>
          <w:rFonts w:ascii="Times New Roman" w:hAnsi="Times New Roman"/>
        </w:rPr>
        <w:t>current fiscal year or</w:t>
      </w:r>
      <w:r w:rsidR="00C747DC" w:rsidRPr="006F0A73">
        <w:rPr>
          <w:rFonts w:ascii="Times New Roman" w:hAnsi="Times New Roman"/>
        </w:rPr>
        <w:t xml:space="preserve"> Defer Application to </w:t>
      </w:r>
      <w:r w:rsidRPr="006F0A73">
        <w:rPr>
          <w:rFonts w:ascii="Times New Roman" w:hAnsi="Times New Roman"/>
        </w:rPr>
        <w:t>next fiscal year keeping it a request for 100% grant funding.</w:t>
      </w:r>
    </w:p>
    <w:p w14:paraId="36C1BD76" w14:textId="77777777" w:rsidR="00C747DC" w:rsidRPr="006F0A73" w:rsidRDefault="00C747DC" w:rsidP="00C747DC">
      <w:pPr>
        <w:pStyle w:val="ListParagraph"/>
        <w:rPr>
          <w:rFonts w:ascii="Times New Roman" w:hAnsi="Times New Roman"/>
        </w:rPr>
      </w:pPr>
    </w:p>
    <w:p w14:paraId="1747C0F2" w14:textId="0F3EC616" w:rsidR="00C747DC" w:rsidRPr="006F0A73" w:rsidRDefault="00C747DC" w:rsidP="00805A42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0A73">
        <w:rPr>
          <w:rFonts w:ascii="Times New Roman" w:hAnsi="Times New Roman"/>
        </w:rPr>
        <w:t>Strategy on Response to Cal</w:t>
      </w:r>
      <w:r w:rsidR="006B3C5F" w:rsidRPr="006F0A73">
        <w:rPr>
          <w:rFonts w:ascii="Times New Roman" w:hAnsi="Times New Roman"/>
        </w:rPr>
        <w:t>t</w:t>
      </w:r>
      <w:r w:rsidRPr="006F0A73">
        <w:rPr>
          <w:rFonts w:ascii="Times New Roman" w:hAnsi="Times New Roman"/>
        </w:rPr>
        <w:t>rans OQ970 Right of Entry Request Dated March 4, 2026, To Repair Slip Out on Highway 1 at Wages Creek</w:t>
      </w:r>
      <w:r w:rsidR="00BF388D" w:rsidRPr="006F0A73">
        <w:rPr>
          <w:rFonts w:ascii="Times New Roman" w:hAnsi="Times New Roman"/>
        </w:rPr>
        <w:t xml:space="preserve"> (Confidential Executive Session</w:t>
      </w:r>
      <w:r w:rsidR="00CE50AF" w:rsidRPr="006F0A73">
        <w:rPr>
          <w:rFonts w:ascii="Times New Roman" w:hAnsi="Times New Roman"/>
        </w:rPr>
        <w:t>, if needed after Public Session</w:t>
      </w:r>
      <w:r w:rsidR="00BF388D" w:rsidRPr="006F0A73">
        <w:rPr>
          <w:rFonts w:ascii="Times New Roman" w:hAnsi="Times New Roman"/>
        </w:rPr>
        <w:t>)</w:t>
      </w:r>
      <w:r w:rsidR="00004727" w:rsidRPr="006F0A73">
        <w:rPr>
          <w:rFonts w:ascii="Times New Roman" w:hAnsi="Times New Roman"/>
        </w:rPr>
        <w:t>.</w:t>
      </w:r>
    </w:p>
    <w:p w14:paraId="1E88E93D" w14:textId="77777777" w:rsidR="00004727" w:rsidRPr="006F0A73" w:rsidRDefault="00004727" w:rsidP="00004727">
      <w:pPr>
        <w:pStyle w:val="ListParagraph"/>
        <w:rPr>
          <w:rFonts w:ascii="Times New Roman" w:hAnsi="Times New Roman"/>
        </w:rPr>
      </w:pPr>
    </w:p>
    <w:p w14:paraId="47F509E1" w14:textId="325B5638" w:rsidR="00004727" w:rsidRPr="006F0A73" w:rsidRDefault="00004727" w:rsidP="00805A42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0A73">
        <w:rPr>
          <w:rFonts w:ascii="Times New Roman" w:hAnsi="Times New Roman"/>
        </w:rPr>
        <w:t>Summary of Confidential Discussions with WCWD Personnel re Succession Planning (Confidential Executive Session).</w:t>
      </w:r>
    </w:p>
    <w:p w14:paraId="789B8BBF" w14:textId="77777777" w:rsidR="00C747DC" w:rsidRPr="006F0A73" w:rsidRDefault="00C747DC" w:rsidP="00C747DC">
      <w:pPr>
        <w:pStyle w:val="ListParagraph"/>
        <w:rPr>
          <w:rFonts w:ascii="Times New Roman" w:hAnsi="Times New Roman"/>
        </w:rPr>
      </w:pPr>
    </w:p>
    <w:p w14:paraId="586E4C9B" w14:textId="5F4D24F9" w:rsidR="00C747DC" w:rsidRPr="006F0A73" w:rsidRDefault="00C747DC" w:rsidP="00C747DC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0A73">
        <w:rPr>
          <w:rFonts w:ascii="Times New Roman" w:hAnsi="Times New Roman"/>
        </w:rPr>
        <w:t>Delinquent Customer Accounts</w:t>
      </w:r>
      <w:r w:rsidR="00BF388D" w:rsidRPr="006F0A73">
        <w:rPr>
          <w:rFonts w:ascii="Times New Roman" w:hAnsi="Times New Roman"/>
        </w:rPr>
        <w:t xml:space="preserve"> (Confidential Executive Session)</w:t>
      </w:r>
      <w:r w:rsidRPr="006F0A73">
        <w:rPr>
          <w:rFonts w:ascii="Times New Roman" w:hAnsi="Times New Roman"/>
        </w:rPr>
        <w:t>.</w:t>
      </w:r>
    </w:p>
    <w:p w14:paraId="0F8B618E" w14:textId="77777777" w:rsidR="00C747DC" w:rsidRPr="006F0A73" w:rsidRDefault="00C747DC" w:rsidP="00C747DC"/>
    <w:p w14:paraId="01E795EC" w14:textId="0ECD4977" w:rsidR="00FB4EED" w:rsidRPr="006F0A73" w:rsidRDefault="00BB49AC" w:rsidP="00C747DC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0A73">
        <w:rPr>
          <w:rFonts w:ascii="Times New Roman" w:hAnsi="Times New Roman"/>
        </w:rPr>
        <w:t xml:space="preserve">Brown </w:t>
      </w:r>
      <w:r w:rsidR="00FB4EED" w:rsidRPr="006F0A73">
        <w:rPr>
          <w:rFonts w:ascii="Times New Roman" w:hAnsi="Times New Roman"/>
        </w:rPr>
        <w:t>Act: Continued Digital/Virtual Zoom Meeting Authorization</w:t>
      </w:r>
      <w:r w:rsidR="00847E5C" w:rsidRPr="006F0A73">
        <w:rPr>
          <w:rFonts w:ascii="Times New Roman" w:hAnsi="Times New Roman"/>
        </w:rPr>
        <w:t xml:space="preserve"> </w:t>
      </w:r>
      <w:r w:rsidR="00FB4EED" w:rsidRPr="006F0A73">
        <w:rPr>
          <w:rFonts w:ascii="Times New Roman" w:hAnsi="Times New Roman"/>
        </w:rPr>
        <w:t>Pursuant to County Health Department Guidance.</w:t>
      </w:r>
    </w:p>
    <w:p w14:paraId="5C0B31A9" w14:textId="77777777" w:rsidR="00B47EC1" w:rsidRPr="006F0A73" w:rsidRDefault="00B47EC1" w:rsidP="00B47EC1"/>
    <w:p w14:paraId="0DEDAF32" w14:textId="03702378" w:rsidR="00FB4EED" w:rsidRPr="006F0A73" w:rsidRDefault="00B47EC1" w:rsidP="00FB4EE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6F0A73">
        <w:rPr>
          <w:rFonts w:ascii="Times New Roman" w:hAnsi="Times New Roman"/>
        </w:rPr>
        <w:t>Adjournment</w:t>
      </w:r>
      <w:r w:rsidR="00196611" w:rsidRPr="006F0A73">
        <w:rPr>
          <w:rFonts w:ascii="Times New Roman" w:hAnsi="Times New Roman"/>
        </w:rPr>
        <w:t>.</w:t>
      </w:r>
    </w:p>
    <w:p w14:paraId="7266C6E3" w14:textId="77777777" w:rsidR="00FB4EED" w:rsidRPr="006F0A73" w:rsidRDefault="00FB4EED" w:rsidP="00FB4EED"/>
    <w:p w14:paraId="6BE8D55E" w14:textId="7AF67E18" w:rsidR="00FB4EED" w:rsidRPr="006F0A73" w:rsidRDefault="00FB4EED" w:rsidP="00FB4EED">
      <w:pPr>
        <w:rPr>
          <w:sz w:val="20"/>
          <w:szCs w:val="20"/>
        </w:rPr>
      </w:pPr>
      <w:r w:rsidRPr="006F0A73">
        <w:rPr>
          <w:sz w:val="20"/>
          <w:szCs w:val="20"/>
        </w:rPr>
        <w:t xml:space="preserve">DIRECTORS: </w:t>
      </w:r>
      <w:r w:rsidR="00550483" w:rsidRPr="006F0A73">
        <w:rPr>
          <w:sz w:val="20"/>
          <w:szCs w:val="20"/>
        </w:rPr>
        <w:t xml:space="preserve">Chairman </w:t>
      </w:r>
      <w:r w:rsidRPr="006F0A73">
        <w:rPr>
          <w:sz w:val="20"/>
          <w:szCs w:val="20"/>
        </w:rPr>
        <w:t>Lee Tepper,</w:t>
      </w:r>
      <w:r w:rsidR="00550483" w:rsidRPr="006F0A73">
        <w:rPr>
          <w:sz w:val="20"/>
          <w:szCs w:val="20"/>
        </w:rPr>
        <w:t xml:space="preserve"> Carla Thomas</w:t>
      </w:r>
      <w:r w:rsidR="00F91840" w:rsidRPr="006F0A73">
        <w:rPr>
          <w:sz w:val="20"/>
          <w:szCs w:val="20"/>
        </w:rPr>
        <w:t>, Steve Cardullo, Robert Finnell</w:t>
      </w:r>
      <w:r w:rsidRPr="006F0A73">
        <w:rPr>
          <w:sz w:val="20"/>
          <w:szCs w:val="20"/>
        </w:rPr>
        <w:t xml:space="preserve"> and Gary Weiss</w:t>
      </w:r>
    </w:p>
    <w:p w14:paraId="5E4E6E5C" w14:textId="77777777" w:rsidR="00FB4EED" w:rsidRPr="006F0A73" w:rsidRDefault="00FB4EED" w:rsidP="00FB4EED">
      <w:pPr>
        <w:rPr>
          <w:sz w:val="20"/>
          <w:szCs w:val="20"/>
        </w:rPr>
      </w:pPr>
      <w:r w:rsidRPr="006F0A73">
        <w:rPr>
          <w:sz w:val="20"/>
          <w:szCs w:val="20"/>
        </w:rPr>
        <w:t>OPERATIONS MANAGER/CHIEF PLANT OPERATOR: John Morrill</w:t>
      </w:r>
    </w:p>
    <w:p w14:paraId="01EC98F7" w14:textId="294D638D" w:rsidR="00FB4EED" w:rsidRPr="006F0A73" w:rsidRDefault="00FB4EED" w:rsidP="00FB4EED">
      <w:pPr>
        <w:rPr>
          <w:sz w:val="20"/>
          <w:szCs w:val="20"/>
        </w:rPr>
      </w:pPr>
      <w:r w:rsidRPr="006F0A73">
        <w:rPr>
          <w:sz w:val="20"/>
          <w:szCs w:val="20"/>
        </w:rPr>
        <w:t>ADMINISTRATOR-FINANCIAL CONTROLLER: Kayla Cooper</w:t>
      </w:r>
    </w:p>
    <w:p w14:paraId="18F0E088" w14:textId="5BA4C54C" w:rsidR="005119B5" w:rsidRPr="006F0A73" w:rsidRDefault="00B7785B" w:rsidP="00FB4EED">
      <w:pPr>
        <w:rPr>
          <w:sz w:val="20"/>
          <w:szCs w:val="20"/>
        </w:rPr>
      </w:pPr>
      <w:r w:rsidRPr="006F0A73">
        <w:rPr>
          <w:sz w:val="20"/>
          <w:szCs w:val="20"/>
        </w:rPr>
        <w:t xml:space="preserve">DRINKING </w:t>
      </w:r>
      <w:r w:rsidR="005119B5" w:rsidRPr="006F0A73">
        <w:rPr>
          <w:sz w:val="20"/>
          <w:szCs w:val="20"/>
        </w:rPr>
        <w:t>WATER PLANT SHIFT OPERATOR AND DISTRIBUTION OPERATOR: Beck Regalia</w:t>
      </w:r>
    </w:p>
    <w:p w14:paraId="74A2B1EB" w14:textId="0370B00A" w:rsidR="00FB4EED" w:rsidRDefault="00B7785B" w:rsidP="00FB4EED">
      <w:pPr>
        <w:rPr>
          <w:sz w:val="20"/>
          <w:szCs w:val="20"/>
        </w:rPr>
      </w:pPr>
      <w:r w:rsidRPr="006F0A73">
        <w:rPr>
          <w:sz w:val="20"/>
          <w:szCs w:val="20"/>
        </w:rPr>
        <w:t xml:space="preserve">DRINKING </w:t>
      </w:r>
      <w:r w:rsidR="00FB4EED" w:rsidRPr="006F0A73">
        <w:rPr>
          <w:sz w:val="20"/>
          <w:szCs w:val="20"/>
        </w:rPr>
        <w:t xml:space="preserve">WATER </w:t>
      </w:r>
      <w:r w:rsidRPr="006F0A73">
        <w:rPr>
          <w:sz w:val="20"/>
          <w:szCs w:val="20"/>
        </w:rPr>
        <w:t xml:space="preserve">AND WASTEWATER </w:t>
      </w:r>
      <w:r w:rsidR="00FB4EED" w:rsidRPr="006F0A73">
        <w:rPr>
          <w:sz w:val="20"/>
          <w:szCs w:val="20"/>
        </w:rPr>
        <w:t>PLANT SHIFT OPERATOR: David Wilson</w:t>
      </w:r>
    </w:p>
    <w:p w14:paraId="56543BD5" w14:textId="77777777" w:rsidR="006F0A73" w:rsidRPr="006F0A73" w:rsidRDefault="006F0A73" w:rsidP="00FB4EED">
      <w:pPr>
        <w:rPr>
          <w:sz w:val="20"/>
          <w:szCs w:val="20"/>
        </w:rPr>
      </w:pPr>
    </w:p>
    <w:p w14:paraId="2090681A" w14:textId="2EF0F681" w:rsidR="00FB4EED" w:rsidRPr="006F0A73" w:rsidRDefault="00FB4EED" w:rsidP="00FB4EED">
      <w:pPr>
        <w:rPr>
          <w:sz w:val="16"/>
          <w:szCs w:val="16"/>
        </w:rPr>
      </w:pPr>
      <w:r w:rsidRPr="006F0A73">
        <w:rPr>
          <w:b/>
          <w:sz w:val="16"/>
          <w:szCs w:val="16"/>
        </w:rPr>
        <w:t>*Public Comment:</w:t>
      </w:r>
      <w:r w:rsidRPr="006F0A73">
        <w:rPr>
          <w:sz w:val="16"/>
          <w:szCs w:val="16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6F0A73">
        <w:rPr>
          <w:sz w:val="16"/>
          <w:szCs w:val="16"/>
        </w:rPr>
        <w:t>District</w:t>
      </w:r>
      <w:proofErr w:type="gramEnd"/>
      <w:r w:rsidRPr="006F0A73">
        <w:rPr>
          <w:sz w:val="16"/>
          <w:szCs w:val="16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6F0A73">
        <w:rPr>
          <w:b/>
          <w:sz w:val="16"/>
          <w:szCs w:val="16"/>
        </w:rPr>
        <w:t>Addition to Agenda</w:t>
      </w:r>
      <w:r w:rsidRPr="006F0A73">
        <w:rPr>
          <w:sz w:val="16"/>
          <w:szCs w:val="16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6F0A73">
        <w:rPr>
          <w:sz w:val="16"/>
          <w:szCs w:val="16"/>
        </w:rPr>
        <w:t xml:space="preserve"> </w:t>
      </w:r>
      <w:r w:rsidRPr="006F0A73">
        <w:rPr>
          <w:sz w:val="16"/>
          <w:szCs w:val="16"/>
        </w:rPr>
        <w:t xml:space="preserve">action arose after the </w:t>
      </w:r>
      <w:proofErr w:type="gramStart"/>
      <w:r w:rsidRPr="006F0A73">
        <w:rPr>
          <w:sz w:val="16"/>
          <w:szCs w:val="16"/>
        </w:rPr>
        <w:t>Agenda</w:t>
      </w:r>
      <w:proofErr w:type="gramEnd"/>
      <w:r w:rsidRPr="006F0A73">
        <w:rPr>
          <w:sz w:val="16"/>
          <w:szCs w:val="16"/>
        </w:rPr>
        <w:t xml:space="preserve"> was posted.)</w:t>
      </w:r>
    </w:p>
    <w:p w14:paraId="2DA6B550" w14:textId="77777777" w:rsidR="00FB7F0B" w:rsidRPr="00FB7F0B" w:rsidRDefault="00FB7F0B" w:rsidP="00400190">
      <w:pPr>
        <w:spacing w:after="160" w:line="259" w:lineRule="auto"/>
      </w:pPr>
    </w:p>
    <w:sectPr w:rsidR="00FB7F0B" w:rsidRPr="00FB7F0B" w:rsidSect="006F0A7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151A" w14:textId="77777777" w:rsidR="00DC6DA7" w:rsidRDefault="00DC6DA7">
      <w:r>
        <w:separator/>
      </w:r>
    </w:p>
  </w:endnote>
  <w:endnote w:type="continuationSeparator" w:id="0">
    <w:p w14:paraId="1889A020" w14:textId="77777777" w:rsidR="00DC6DA7" w:rsidRDefault="00D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5E16" w14:textId="77777777" w:rsidR="00DC6DA7" w:rsidRDefault="00DC6DA7">
      <w:r>
        <w:separator/>
      </w:r>
    </w:p>
  </w:footnote>
  <w:footnote w:type="continuationSeparator" w:id="0">
    <w:p w14:paraId="275F5965" w14:textId="77777777" w:rsidR="00DC6DA7" w:rsidRDefault="00DC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A6824"/>
    <w:multiLevelType w:val="hybridMultilevel"/>
    <w:tmpl w:val="F5A66A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03BA4"/>
    <w:multiLevelType w:val="hybridMultilevel"/>
    <w:tmpl w:val="5764334C"/>
    <w:lvl w:ilvl="0" w:tplc="0226D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8"/>
  </w:num>
  <w:num w:numId="12" w16cid:durableId="1580364087">
    <w:abstractNumId w:val="31"/>
  </w:num>
  <w:num w:numId="13" w16cid:durableId="1914972845">
    <w:abstractNumId w:val="16"/>
  </w:num>
  <w:num w:numId="14" w16cid:durableId="469056160">
    <w:abstractNumId w:val="20"/>
  </w:num>
  <w:num w:numId="15" w16cid:durableId="923687248">
    <w:abstractNumId w:val="25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29"/>
  </w:num>
  <w:num w:numId="20" w16cid:durableId="123886225">
    <w:abstractNumId w:val="23"/>
  </w:num>
  <w:num w:numId="21" w16cid:durableId="1185746989">
    <w:abstractNumId w:val="26"/>
  </w:num>
  <w:num w:numId="22" w16cid:durableId="532807777">
    <w:abstractNumId w:val="27"/>
  </w:num>
  <w:num w:numId="23" w16cid:durableId="1315842646">
    <w:abstractNumId w:val="28"/>
  </w:num>
  <w:num w:numId="24" w16cid:durableId="1206407484">
    <w:abstractNumId w:val="19"/>
  </w:num>
  <w:num w:numId="25" w16cid:durableId="1088959848">
    <w:abstractNumId w:val="32"/>
  </w:num>
  <w:num w:numId="26" w16cid:durableId="779376505">
    <w:abstractNumId w:val="24"/>
  </w:num>
  <w:num w:numId="27" w16cid:durableId="211772877">
    <w:abstractNumId w:val="34"/>
  </w:num>
  <w:num w:numId="28" w16cid:durableId="471335387">
    <w:abstractNumId w:val="33"/>
  </w:num>
  <w:num w:numId="29" w16cid:durableId="171380899">
    <w:abstractNumId w:val="17"/>
  </w:num>
  <w:num w:numId="30" w16cid:durableId="1604681179">
    <w:abstractNumId w:val="21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2"/>
  </w:num>
  <w:num w:numId="35" w16cid:durableId="8650216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04727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C0EBE"/>
    <w:rsid w:val="000E37AD"/>
    <w:rsid w:val="000F3238"/>
    <w:rsid w:val="00104584"/>
    <w:rsid w:val="00113F2B"/>
    <w:rsid w:val="00132C75"/>
    <w:rsid w:val="00132EB8"/>
    <w:rsid w:val="00134740"/>
    <w:rsid w:val="001573CE"/>
    <w:rsid w:val="00161AB0"/>
    <w:rsid w:val="00173D89"/>
    <w:rsid w:val="001807B0"/>
    <w:rsid w:val="001869A8"/>
    <w:rsid w:val="0019304A"/>
    <w:rsid w:val="00196611"/>
    <w:rsid w:val="00197FB7"/>
    <w:rsid w:val="001B35F3"/>
    <w:rsid w:val="001B4D2A"/>
    <w:rsid w:val="001D3180"/>
    <w:rsid w:val="001D38C1"/>
    <w:rsid w:val="001E3D03"/>
    <w:rsid w:val="00202311"/>
    <w:rsid w:val="00222C63"/>
    <w:rsid w:val="00223F15"/>
    <w:rsid w:val="00226B17"/>
    <w:rsid w:val="002553D3"/>
    <w:rsid w:val="00255DCF"/>
    <w:rsid w:val="002726F2"/>
    <w:rsid w:val="00284BD7"/>
    <w:rsid w:val="00286969"/>
    <w:rsid w:val="00291973"/>
    <w:rsid w:val="002A2CEA"/>
    <w:rsid w:val="002A3B1B"/>
    <w:rsid w:val="002B742D"/>
    <w:rsid w:val="002B779A"/>
    <w:rsid w:val="002C224C"/>
    <w:rsid w:val="002C5B88"/>
    <w:rsid w:val="002D79DA"/>
    <w:rsid w:val="002E284F"/>
    <w:rsid w:val="002E2CB4"/>
    <w:rsid w:val="002E6740"/>
    <w:rsid w:val="00302FCD"/>
    <w:rsid w:val="00306300"/>
    <w:rsid w:val="00307D84"/>
    <w:rsid w:val="0032232D"/>
    <w:rsid w:val="00324614"/>
    <w:rsid w:val="00324C51"/>
    <w:rsid w:val="0037331D"/>
    <w:rsid w:val="00375ACA"/>
    <w:rsid w:val="003760F1"/>
    <w:rsid w:val="00380006"/>
    <w:rsid w:val="003900A5"/>
    <w:rsid w:val="003A7943"/>
    <w:rsid w:val="003B0B4D"/>
    <w:rsid w:val="003B122A"/>
    <w:rsid w:val="003B53C8"/>
    <w:rsid w:val="003B5C59"/>
    <w:rsid w:val="003C2053"/>
    <w:rsid w:val="003D387F"/>
    <w:rsid w:val="003D6A5A"/>
    <w:rsid w:val="003F1393"/>
    <w:rsid w:val="003F6698"/>
    <w:rsid w:val="00400190"/>
    <w:rsid w:val="00407B53"/>
    <w:rsid w:val="00412398"/>
    <w:rsid w:val="0041358B"/>
    <w:rsid w:val="004471F3"/>
    <w:rsid w:val="004555B3"/>
    <w:rsid w:val="0045723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98C"/>
    <w:rsid w:val="00550483"/>
    <w:rsid w:val="0055711A"/>
    <w:rsid w:val="00577856"/>
    <w:rsid w:val="00580CB7"/>
    <w:rsid w:val="00585FD9"/>
    <w:rsid w:val="0058686C"/>
    <w:rsid w:val="00590BA4"/>
    <w:rsid w:val="005B253C"/>
    <w:rsid w:val="005C2EC3"/>
    <w:rsid w:val="005E1E33"/>
    <w:rsid w:val="005E3342"/>
    <w:rsid w:val="005F5CA3"/>
    <w:rsid w:val="0060508E"/>
    <w:rsid w:val="00615B9F"/>
    <w:rsid w:val="006208B9"/>
    <w:rsid w:val="00643AEB"/>
    <w:rsid w:val="00646DAA"/>
    <w:rsid w:val="0066372D"/>
    <w:rsid w:val="00694CA2"/>
    <w:rsid w:val="006A56CE"/>
    <w:rsid w:val="006B337E"/>
    <w:rsid w:val="006B3C5F"/>
    <w:rsid w:val="006B5891"/>
    <w:rsid w:val="006D102A"/>
    <w:rsid w:val="006E30E8"/>
    <w:rsid w:val="006F0A73"/>
    <w:rsid w:val="00703B2A"/>
    <w:rsid w:val="00721055"/>
    <w:rsid w:val="00725875"/>
    <w:rsid w:val="00725F29"/>
    <w:rsid w:val="00733FEC"/>
    <w:rsid w:val="007409FC"/>
    <w:rsid w:val="00767DFC"/>
    <w:rsid w:val="00784F04"/>
    <w:rsid w:val="00790C6C"/>
    <w:rsid w:val="00790FEE"/>
    <w:rsid w:val="00795FFF"/>
    <w:rsid w:val="007B7D0A"/>
    <w:rsid w:val="007C466D"/>
    <w:rsid w:val="008002DE"/>
    <w:rsid w:val="00802897"/>
    <w:rsid w:val="00805A42"/>
    <w:rsid w:val="00831584"/>
    <w:rsid w:val="008345BC"/>
    <w:rsid w:val="0083704F"/>
    <w:rsid w:val="00847E5C"/>
    <w:rsid w:val="00863191"/>
    <w:rsid w:val="00864F9B"/>
    <w:rsid w:val="008769F7"/>
    <w:rsid w:val="00881117"/>
    <w:rsid w:val="00886612"/>
    <w:rsid w:val="008A2756"/>
    <w:rsid w:val="008A5CED"/>
    <w:rsid w:val="008B40D3"/>
    <w:rsid w:val="008B60C4"/>
    <w:rsid w:val="008B68B7"/>
    <w:rsid w:val="008C6B4D"/>
    <w:rsid w:val="008C6CD0"/>
    <w:rsid w:val="008D668B"/>
    <w:rsid w:val="008E41AF"/>
    <w:rsid w:val="008E76DB"/>
    <w:rsid w:val="0090780C"/>
    <w:rsid w:val="0091086F"/>
    <w:rsid w:val="009175B3"/>
    <w:rsid w:val="00924004"/>
    <w:rsid w:val="0092562A"/>
    <w:rsid w:val="00925E91"/>
    <w:rsid w:val="0092626A"/>
    <w:rsid w:val="009545A3"/>
    <w:rsid w:val="009573EE"/>
    <w:rsid w:val="009817EE"/>
    <w:rsid w:val="0098189D"/>
    <w:rsid w:val="00993E06"/>
    <w:rsid w:val="009A5202"/>
    <w:rsid w:val="009A5E7B"/>
    <w:rsid w:val="009B2F89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80FF8"/>
    <w:rsid w:val="00A82B2C"/>
    <w:rsid w:val="00A90779"/>
    <w:rsid w:val="00AB4DB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D82"/>
    <w:rsid w:val="00B13908"/>
    <w:rsid w:val="00B178B8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F019C"/>
    <w:rsid w:val="00BF388D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747DC"/>
    <w:rsid w:val="00C75EB9"/>
    <w:rsid w:val="00C85CCC"/>
    <w:rsid w:val="00C85E50"/>
    <w:rsid w:val="00C9620B"/>
    <w:rsid w:val="00CA261A"/>
    <w:rsid w:val="00CA275A"/>
    <w:rsid w:val="00CA28C7"/>
    <w:rsid w:val="00CD3913"/>
    <w:rsid w:val="00CE50AF"/>
    <w:rsid w:val="00CE58AE"/>
    <w:rsid w:val="00CF25DF"/>
    <w:rsid w:val="00CF2CE8"/>
    <w:rsid w:val="00D11646"/>
    <w:rsid w:val="00D13FB6"/>
    <w:rsid w:val="00D1621A"/>
    <w:rsid w:val="00D55D88"/>
    <w:rsid w:val="00D6281C"/>
    <w:rsid w:val="00D63D60"/>
    <w:rsid w:val="00D65B74"/>
    <w:rsid w:val="00D90689"/>
    <w:rsid w:val="00D97386"/>
    <w:rsid w:val="00DA2D33"/>
    <w:rsid w:val="00DA5CC0"/>
    <w:rsid w:val="00DB4C24"/>
    <w:rsid w:val="00DB4E69"/>
    <w:rsid w:val="00DC6DA7"/>
    <w:rsid w:val="00DD49ED"/>
    <w:rsid w:val="00DD7E96"/>
    <w:rsid w:val="00DF5F5E"/>
    <w:rsid w:val="00E136A1"/>
    <w:rsid w:val="00E24C48"/>
    <w:rsid w:val="00E519AE"/>
    <w:rsid w:val="00E52AD5"/>
    <w:rsid w:val="00E72894"/>
    <w:rsid w:val="00E738BA"/>
    <w:rsid w:val="00E8162A"/>
    <w:rsid w:val="00E83A00"/>
    <w:rsid w:val="00E846B5"/>
    <w:rsid w:val="00E90740"/>
    <w:rsid w:val="00E97A76"/>
    <w:rsid w:val="00EA7E3B"/>
    <w:rsid w:val="00EB4C28"/>
    <w:rsid w:val="00F239C7"/>
    <w:rsid w:val="00F46EE8"/>
    <w:rsid w:val="00F515B4"/>
    <w:rsid w:val="00F7622C"/>
    <w:rsid w:val="00F81F88"/>
    <w:rsid w:val="00F904B0"/>
    <w:rsid w:val="00F91840"/>
    <w:rsid w:val="00F96B82"/>
    <w:rsid w:val="00FA08DB"/>
    <w:rsid w:val="00FA38AD"/>
    <w:rsid w:val="00FB4EED"/>
    <w:rsid w:val="00FB7F0B"/>
    <w:rsid w:val="00FC57BB"/>
    <w:rsid w:val="00FC5AE7"/>
    <w:rsid w:val="00FE1BD2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2664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2</cp:revision>
  <cp:lastPrinted>2023-02-15T21:13:00Z</cp:lastPrinted>
  <dcterms:created xsi:type="dcterms:W3CDTF">2026-04-28T00:26:00Z</dcterms:created>
  <dcterms:modified xsi:type="dcterms:W3CDTF">2026-04-28T00:26:00Z</dcterms:modified>
</cp:coreProperties>
</file>