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2E55E198"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F91840">
        <w:rPr>
          <w:sz w:val="28"/>
          <w:szCs w:val="28"/>
        </w:rPr>
        <w:t>January 16, 2025</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3C773D6C"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F91840">
        <w:rPr>
          <w:sz w:val="28"/>
          <w:szCs w:val="28"/>
        </w:rPr>
        <w:t>January 16, 2025</w:t>
      </w:r>
      <w:r>
        <w:rPr>
          <w:sz w:val="28"/>
          <w:szCs w:val="28"/>
        </w:rPr>
        <w:t xml:space="preserve">,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7DC3392F" w14:textId="77777777" w:rsidR="00AD7CF1" w:rsidRDefault="00AD7CF1" w:rsidP="00AD7CF1">
      <w:pPr>
        <w:pStyle w:val="ListParagraph"/>
        <w:rPr>
          <w:sz w:val="28"/>
          <w:szCs w:val="28"/>
        </w:rPr>
      </w:pPr>
    </w:p>
    <w:p w14:paraId="5304C274" w14:textId="735EB80E" w:rsidR="00AD7CF1" w:rsidRDefault="00AD7CF1" w:rsidP="00AD7CF1">
      <w:pPr>
        <w:pStyle w:val="ListParagraph"/>
        <w:numPr>
          <w:ilvl w:val="0"/>
          <w:numId w:val="11"/>
        </w:numPr>
        <w:rPr>
          <w:sz w:val="28"/>
          <w:szCs w:val="28"/>
        </w:rPr>
      </w:pPr>
      <w:r>
        <w:rPr>
          <w:sz w:val="28"/>
          <w:szCs w:val="28"/>
        </w:rPr>
        <w:t>Status of Directors’ Appointments and Signed Oaths of Office.</w:t>
      </w:r>
    </w:p>
    <w:p w14:paraId="48573ACC" w14:textId="77777777" w:rsidR="00C141F3" w:rsidRPr="00C141F3" w:rsidRDefault="00C141F3" w:rsidP="00C141F3">
      <w:pPr>
        <w:rPr>
          <w:sz w:val="28"/>
          <w:szCs w:val="28"/>
        </w:rPr>
      </w:pPr>
    </w:p>
    <w:p w14:paraId="54F9D1AA" w14:textId="2962CA88" w:rsidR="00FB4EED" w:rsidRPr="00067588" w:rsidRDefault="00AD7CF1" w:rsidP="00067588">
      <w:pPr>
        <w:ind w:firstLine="360"/>
        <w:rPr>
          <w:sz w:val="28"/>
          <w:szCs w:val="28"/>
        </w:rPr>
      </w:pPr>
      <w:r>
        <w:rPr>
          <w:sz w:val="28"/>
          <w:szCs w:val="28"/>
        </w:rPr>
        <w:t>3</w:t>
      </w:r>
      <w:r w:rsidR="00067588">
        <w:rPr>
          <w:sz w:val="28"/>
          <w:szCs w:val="28"/>
        </w:rPr>
        <w:t xml:space="preserve">. </w:t>
      </w:r>
      <w:r w:rsidR="00FB4EED" w:rsidRPr="00067588">
        <w:rPr>
          <w:sz w:val="28"/>
          <w:szCs w:val="28"/>
        </w:rPr>
        <w:t>Consent Agenda</w:t>
      </w:r>
    </w:p>
    <w:p w14:paraId="0EED489E" w14:textId="77777777" w:rsidR="00FB4EED" w:rsidRPr="001C783E" w:rsidRDefault="00FB4EED" w:rsidP="00FB4EED">
      <w:pPr>
        <w:pStyle w:val="ListParagraph"/>
        <w:rPr>
          <w:sz w:val="28"/>
          <w:szCs w:val="28"/>
        </w:rPr>
      </w:pPr>
    </w:p>
    <w:p w14:paraId="4007916B" w14:textId="7661E614" w:rsidR="00FB4EED" w:rsidRDefault="00FB4EED" w:rsidP="00FB4EED">
      <w:pPr>
        <w:pStyle w:val="ListParagraph"/>
        <w:numPr>
          <w:ilvl w:val="0"/>
          <w:numId w:val="12"/>
        </w:numPr>
        <w:rPr>
          <w:sz w:val="28"/>
          <w:szCs w:val="28"/>
        </w:rPr>
      </w:pPr>
      <w:r>
        <w:rPr>
          <w:sz w:val="28"/>
          <w:szCs w:val="28"/>
        </w:rPr>
        <w:t>Approval of Minutes –</w:t>
      </w:r>
      <w:r w:rsidR="003D6A5A">
        <w:rPr>
          <w:sz w:val="28"/>
          <w:szCs w:val="28"/>
        </w:rPr>
        <w:t xml:space="preserve"> </w:t>
      </w:r>
      <w:r w:rsidR="00B7785B">
        <w:rPr>
          <w:sz w:val="28"/>
          <w:szCs w:val="28"/>
        </w:rPr>
        <w:t xml:space="preserve">Regular Meeting </w:t>
      </w:r>
      <w:r w:rsidR="003D6A5A">
        <w:rPr>
          <w:sz w:val="28"/>
          <w:szCs w:val="28"/>
        </w:rPr>
        <w:t>Held on</w:t>
      </w:r>
      <w:r w:rsidR="00F91840">
        <w:rPr>
          <w:sz w:val="28"/>
          <w:szCs w:val="28"/>
        </w:rPr>
        <w:t xml:space="preserve"> December 12</w:t>
      </w:r>
      <w:r w:rsidR="003D6A5A">
        <w:rPr>
          <w:sz w:val="28"/>
          <w:szCs w:val="28"/>
        </w:rPr>
        <w:t>, 202</w:t>
      </w:r>
      <w:r w:rsidR="00F91840">
        <w:rPr>
          <w:sz w:val="28"/>
          <w:szCs w:val="28"/>
        </w:rPr>
        <w:t>4</w:t>
      </w:r>
      <w:r w:rsidR="00F239C7">
        <w:rPr>
          <w:sz w:val="28"/>
          <w:szCs w:val="28"/>
        </w:rPr>
        <w:t>.</w:t>
      </w:r>
    </w:p>
    <w:p w14:paraId="135A1794" w14:textId="77777777" w:rsidR="00AD7CF1" w:rsidRDefault="00AD7CF1" w:rsidP="00AD7CF1">
      <w:pPr>
        <w:pStyle w:val="ListParagraph"/>
        <w:ind w:left="1080"/>
        <w:rPr>
          <w:sz w:val="28"/>
          <w:szCs w:val="28"/>
        </w:rPr>
      </w:pPr>
    </w:p>
    <w:p w14:paraId="7D627C4D" w14:textId="2B6806D0" w:rsidR="00FB4EED" w:rsidRDefault="00FB4EED" w:rsidP="00FB4EED">
      <w:pPr>
        <w:pStyle w:val="ListParagraph"/>
        <w:numPr>
          <w:ilvl w:val="0"/>
          <w:numId w:val="12"/>
        </w:numPr>
        <w:rPr>
          <w:sz w:val="28"/>
          <w:szCs w:val="28"/>
        </w:rPr>
      </w:pPr>
      <w:r>
        <w:rPr>
          <w:sz w:val="28"/>
          <w:szCs w:val="28"/>
        </w:rPr>
        <w:t>Correspondence</w:t>
      </w:r>
      <w:r w:rsidR="008B40D3">
        <w:rPr>
          <w:sz w:val="28"/>
          <w:szCs w:val="28"/>
        </w:rPr>
        <w:t>.</w:t>
      </w:r>
    </w:p>
    <w:p w14:paraId="78DA63B1" w14:textId="4FB88540" w:rsidR="00B35B1F" w:rsidRPr="00B35B1F" w:rsidRDefault="00B35B1F" w:rsidP="00B35B1F">
      <w:pPr>
        <w:rPr>
          <w:sz w:val="28"/>
          <w:szCs w:val="28"/>
        </w:rPr>
      </w:pPr>
    </w:p>
    <w:p w14:paraId="41DD9F2A" w14:textId="00D4B8FE" w:rsidR="00FB4EED" w:rsidRPr="00F91840" w:rsidRDefault="00FB4EED" w:rsidP="00F91840">
      <w:pPr>
        <w:pStyle w:val="ListParagraph"/>
        <w:numPr>
          <w:ilvl w:val="0"/>
          <w:numId w:val="29"/>
        </w:numPr>
        <w:rPr>
          <w:sz w:val="28"/>
          <w:szCs w:val="28"/>
        </w:rPr>
      </w:pPr>
      <w:r w:rsidRPr="00F91840">
        <w:rPr>
          <w:sz w:val="28"/>
          <w:szCs w:val="28"/>
        </w:rPr>
        <w:t>Public Comment* (Limited to 15 minutes)</w:t>
      </w:r>
    </w:p>
    <w:p w14:paraId="6E2FF582" w14:textId="77777777" w:rsidR="00FB4EED" w:rsidRDefault="00FB4EED" w:rsidP="00FB4EED">
      <w:pPr>
        <w:pStyle w:val="ListParagraph"/>
        <w:rPr>
          <w:sz w:val="28"/>
          <w:szCs w:val="28"/>
        </w:rPr>
      </w:pPr>
    </w:p>
    <w:p w14:paraId="40EA619B" w14:textId="58D22666" w:rsidR="00FB4EED" w:rsidRPr="00AD7CF1" w:rsidRDefault="00FB4EED" w:rsidP="00AD7CF1">
      <w:pPr>
        <w:pStyle w:val="ListParagraph"/>
        <w:numPr>
          <w:ilvl w:val="0"/>
          <w:numId w:val="29"/>
        </w:numPr>
        <w:rPr>
          <w:sz w:val="28"/>
          <w:szCs w:val="28"/>
        </w:rPr>
      </w:pPr>
      <w:r w:rsidRPr="00AD7CF1">
        <w:rPr>
          <w:sz w:val="28"/>
          <w:szCs w:val="28"/>
        </w:rPr>
        <w:t>Staff Reports</w:t>
      </w:r>
    </w:p>
    <w:p w14:paraId="3ED993BD" w14:textId="71C431C0" w:rsidR="00F239C7" w:rsidRPr="006A56CE" w:rsidRDefault="00F239C7" w:rsidP="006A56CE">
      <w:pPr>
        <w:rPr>
          <w:sz w:val="28"/>
          <w:szCs w:val="28"/>
        </w:rPr>
      </w:pPr>
    </w:p>
    <w:p w14:paraId="316A4041" w14:textId="307D1C5A" w:rsidR="00FB4EED" w:rsidRDefault="00FB4EED" w:rsidP="00F239C7">
      <w:pPr>
        <w:pStyle w:val="ListParagraph"/>
        <w:numPr>
          <w:ilvl w:val="0"/>
          <w:numId w:val="13"/>
        </w:numPr>
        <w:rPr>
          <w:sz w:val="28"/>
          <w:szCs w:val="28"/>
        </w:rPr>
      </w:pPr>
      <w:r w:rsidRPr="00F239C7">
        <w:rPr>
          <w:sz w:val="28"/>
          <w:szCs w:val="28"/>
        </w:rPr>
        <w:t>Bookkeeper/Administrator Report</w:t>
      </w:r>
      <w:r w:rsidR="005E3342" w:rsidRPr="00F239C7">
        <w:rPr>
          <w:sz w:val="28"/>
          <w:szCs w:val="28"/>
        </w:rPr>
        <w:t xml:space="preserve"> (Including Monthly </w:t>
      </w:r>
      <w:r w:rsidR="0037331D">
        <w:rPr>
          <w:sz w:val="28"/>
          <w:szCs w:val="28"/>
        </w:rPr>
        <w:t xml:space="preserve">Expenses, Cash </w:t>
      </w:r>
      <w:r w:rsidR="00C108F8">
        <w:rPr>
          <w:sz w:val="28"/>
          <w:szCs w:val="28"/>
        </w:rPr>
        <w:t>Levels and</w:t>
      </w:r>
      <w:r w:rsidR="0037331D">
        <w:rPr>
          <w:sz w:val="28"/>
          <w:szCs w:val="28"/>
        </w:rPr>
        <w:t xml:space="preserve"> </w:t>
      </w:r>
      <w:r w:rsidR="005E3342" w:rsidRPr="00F239C7">
        <w:rPr>
          <w:sz w:val="28"/>
          <w:szCs w:val="28"/>
        </w:rPr>
        <w:t>Anonymized/Redacted Delinquent Collection Statistics)</w:t>
      </w:r>
      <w:r w:rsidR="00AD7CF1">
        <w:rPr>
          <w:sz w:val="28"/>
          <w:szCs w:val="28"/>
        </w:rPr>
        <w:t>.</w:t>
      </w:r>
    </w:p>
    <w:p w14:paraId="30C50EC9" w14:textId="77777777" w:rsidR="00AD7CF1" w:rsidRPr="00F239C7" w:rsidRDefault="00AD7CF1" w:rsidP="00AD7CF1">
      <w:pPr>
        <w:pStyle w:val="ListParagraph"/>
        <w:ind w:left="1080"/>
        <w:rPr>
          <w:sz w:val="28"/>
          <w:szCs w:val="28"/>
        </w:rPr>
      </w:pPr>
    </w:p>
    <w:p w14:paraId="6F7D1F4C" w14:textId="5C6EE6DA" w:rsidR="00AE7804" w:rsidRPr="00AE7804" w:rsidRDefault="00FB4EED" w:rsidP="00AE7804">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4637A814" w14:textId="77777777" w:rsidR="007B7D0A" w:rsidRDefault="007B7D0A" w:rsidP="007B7D0A">
      <w:pPr>
        <w:ind w:left="360"/>
        <w:rPr>
          <w:sz w:val="28"/>
          <w:szCs w:val="28"/>
        </w:rPr>
      </w:pPr>
    </w:p>
    <w:p w14:paraId="5C44C926" w14:textId="77777777" w:rsidR="007B7D0A" w:rsidRDefault="007B7D0A" w:rsidP="007B7D0A">
      <w:pPr>
        <w:ind w:left="360"/>
        <w:rPr>
          <w:sz w:val="28"/>
          <w:szCs w:val="28"/>
        </w:rPr>
      </w:pPr>
    </w:p>
    <w:p w14:paraId="6654B44C" w14:textId="77777777" w:rsidR="007B7D0A" w:rsidRDefault="007B7D0A" w:rsidP="007B7D0A">
      <w:pPr>
        <w:ind w:left="360"/>
        <w:rPr>
          <w:sz w:val="28"/>
          <w:szCs w:val="28"/>
        </w:rPr>
      </w:pPr>
    </w:p>
    <w:p w14:paraId="3B483477" w14:textId="77777777" w:rsidR="007B7D0A" w:rsidRDefault="007B7D0A" w:rsidP="007B7D0A">
      <w:pPr>
        <w:ind w:left="360"/>
        <w:rPr>
          <w:sz w:val="28"/>
          <w:szCs w:val="28"/>
        </w:rPr>
      </w:pPr>
    </w:p>
    <w:p w14:paraId="27B17D51" w14:textId="77777777" w:rsidR="007B7D0A" w:rsidRDefault="007B7D0A" w:rsidP="007B7D0A">
      <w:pPr>
        <w:ind w:left="360"/>
        <w:rPr>
          <w:sz w:val="28"/>
          <w:szCs w:val="28"/>
        </w:rPr>
      </w:pPr>
    </w:p>
    <w:p w14:paraId="723535B3" w14:textId="1B8040C1" w:rsidR="00FB4EED" w:rsidRPr="00AD7CF1" w:rsidRDefault="00FB4EED" w:rsidP="00AD7CF1">
      <w:pPr>
        <w:pStyle w:val="ListParagraph"/>
        <w:numPr>
          <w:ilvl w:val="0"/>
          <w:numId w:val="29"/>
        </w:numPr>
        <w:rPr>
          <w:sz w:val="28"/>
          <w:szCs w:val="28"/>
        </w:rPr>
      </w:pPr>
      <w:r w:rsidRPr="00AD7CF1">
        <w:rPr>
          <w:sz w:val="28"/>
          <w:szCs w:val="28"/>
        </w:rPr>
        <w:t>Old Business</w:t>
      </w:r>
    </w:p>
    <w:p w14:paraId="4453F674" w14:textId="64228EF7" w:rsidR="003D6A5A" w:rsidRPr="00CE58AE" w:rsidRDefault="003D6A5A" w:rsidP="00CE58AE">
      <w:pPr>
        <w:rPr>
          <w:sz w:val="28"/>
          <w:szCs w:val="28"/>
        </w:rPr>
      </w:pPr>
    </w:p>
    <w:p w14:paraId="1CD376DE" w14:textId="4B9694EC" w:rsidR="003D6A5A" w:rsidRDefault="00B07FD7" w:rsidP="003D6A5A">
      <w:pPr>
        <w:pStyle w:val="ListParagraph"/>
        <w:numPr>
          <w:ilvl w:val="0"/>
          <w:numId w:val="19"/>
        </w:numPr>
        <w:rPr>
          <w:sz w:val="28"/>
          <w:szCs w:val="28"/>
        </w:rPr>
      </w:pPr>
      <w:r>
        <w:rPr>
          <w:sz w:val="28"/>
          <w:szCs w:val="28"/>
        </w:rPr>
        <w:t xml:space="preserve">Status </w:t>
      </w:r>
      <w:r w:rsidR="00197FB7">
        <w:rPr>
          <w:sz w:val="28"/>
          <w:szCs w:val="28"/>
        </w:rPr>
        <w:t xml:space="preserve">of </w:t>
      </w:r>
      <w:r>
        <w:rPr>
          <w:sz w:val="28"/>
          <w:szCs w:val="28"/>
        </w:rPr>
        <w:t xml:space="preserve">and Next Steps </w:t>
      </w:r>
      <w:r w:rsidR="00197FB7">
        <w:rPr>
          <w:sz w:val="28"/>
          <w:szCs w:val="28"/>
        </w:rPr>
        <w:t>for</w:t>
      </w:r>
      <w:r w:rsidR="00AD2E45">
        <w:rPr>
          <w:sz w:val="28"/>
          <w:szCs w:val="28"/>
        </w:rPr>
        <w:t xml:space="preserve"> </w:t>
      </w:r>
      <w:r w:rsidR="003D6A5A">
        <w:rPr>
          <w:sz w:val="28"/>
          <w:szCs w:val="28"/>
        </w:rPr>
        <w:t>WCWD Capital Improvement Projects</w:t>
      </w:r>
      <w:r w:rsidR="002726F2">
        <w:rPr>
          <w:sz w:val="28"/>
          <w:szCs w:val="28"/>
        </w:rPr>
        <w:t xml:space="preserve">, </w:t>
      </w:r>
      <w:r w:rsidR="00C108F8">
        <w:rPr>
          <w:sz w:val="28"/>
          <w:szCs w:val="28"/>
        </w:rPr>
        <w:t xml:space="preserve">Including </w:t>
      </w:r>
      <w:r w:rsidR="00CE58AE">
        <w:rPr>
          <w:sz w:val="28"/>
          <w:szCs w:val="28"/>
        </w:rPr>
        <w:t xml:space="preserve">Further </w:t>
      </w:r>
      <w:r w:rsidR="002726F2">
        <w:rPr>
          <w:sz w:val="28"/>
          <w:szCs w:val="28"/>
        </w:rPr>
        <w:t xml:space="preserve">Review of </w:t>
      </w:r>
      <w:r w:rsidR="00B85018">
        <w:rPr>
          <w:sz w:val="28"/>
          <w:szCs w:val="28"/>
        </w:rPr>
        <w:t>Draft Agreements</w:t>
      </w:r>
      <w:r w:rsidR="00AD7CF1">
        <w:rPr>
          <w:sz w:val="28"/>
          <w:szCs w:val="28"/>
        </w:rPr>
        <w:t>.</w:t>
      </w:r>
    </w:p>
    <w:p w14:paraId="137D3185" w14:textId="06D10C22" w:rsidR="00AD7CF1" w:rsidRDefault="00AD7CF1" w:rsidP="00AD7CF1">
      <w:pPr>
        <w:pStyle w:val="ListParagraph"/>
        <w:ind w:left="1080"/>
        <w:rPr>
          <w:sz w:val="28"/>
          <w:szCs w:val="28"/>
        </w:rPr>
      </w:pPr>
    </w:p>
    <w:p w14:paraId="360C20FC" w14:textId="41A1665C" w:rsidR="00AD7CF1" w:rsidRDefault="00AD7CF1" w:rsidP="00AD7CF1">
      <w:pPr>
        <w:pStyle w:val="ListParagraph"/>
        <w:numPr>
          <w:ilvl w:val="0"/>
          <w:numId w:val="19"/>
        </w:numPr>
        <w:rPr>
          <w:sz w:val="28"/>
          <w:szCs w:val="28"/>
        </w:rPr>
      </w:pPr>
      <w:r>
        <w:rPr>
          <w:sz w:val="28"/>
          <w:szCs w:val="28"/>
        </w:rPr>
        <w:t>Status of California Coastal Commission’s Consideration of Application of Westport Beach RV Park to Make Various Improvements to Its Infrastructure.</w:t>
      </w:r>
    </w:p>
    <w:p w14:paraId="5CC80AC2" w14:textId="77777777" w:rsidR="00C108F8" w:rsidRDefault="00C108F8" w:rsidP="00C108F8">
      <w:pPr>
        <w:pStyle w:val="ListParagraph"/>
        <w:ind w:left="1080"/>
        <w:rPr>
          <w:sz w:val="28"/>
          <w:szCs w:val="28"/>
        </w:rPr>
      </w:pPr>
    </w:p>
    <w:p w14:paraId="7F5D9F4E" w14:textId="77777777" w:rsidR="00C108F8" w:rsidRDefault="00C108F8" w:rsidP="00C108F8">
      <w:pPr>
        <w:pStyle w:val="ListParagraph"/>
        <w:numPr>
          <w:ilvl w:val="0"/>
          <w:numId w:val="19"/>
        </w:numPr>
        <w:rPr>
          <w:sz w:val="28"/>
          <w:szCs w:val="28"/>
        </w:rPr>
      </w:pPr>
      <w:r>
        <w:rPr>
          <w:sz w:val="28"/>
          <w:szCs w:val="28"/>
        </w:rPr>
        <w:t>Status of Municipal Service Review &amp; Sphere of Influence Update Requested by Mendocino LAFCO.</w:t>
      </w:r>
    </w:p>
    <w:p w14:paraId="7BC00F2D" w14:textId="77777777" w:rsidR="00284BD7" w:rsidRPr="002A3B1B" w:rsidRDefault="00284BD7" w:rsidP="002A3B1B">
      <w:pPr>
        <w:rPr>
          <w:sz w:val="28"/>
          <w:szCs w:val="28"/>
        </w:rPr>
      </w:pPr>
    </w:p>
    <w:p w14:paraId="5CCE91E6" w14:textId="3C3B7657" w:rsidR="00284BD7" w:rsidRDefault="00284BD7" w:rsidP="008769F7">
      <w:pPr>
        <w:pStyle w:val="ListParagraph"/>
        <w:numPr>
          <w:ilvl w:val="0"/>
          <w:numId w:val="19"/>
        </w:numPr>
        <w:rPr>
          <w:sz w:val="28"/>
          <w:szCs w:val="28"/>
        </w:rPr>
      </w:pPr>
      <w:r>
        <w:rPr>
          <w:sz w:val="28"/>
          <w:szCs w:val="28"/>
        </w:rPr>
        <w:t>Status of Timber Harvest Plan on Property Owned by Roger and Michelle Burch Trust.</w:t>
      </w:r>
    </w:p>
    <w:p w14:paraId="06A9C2C0" w14:textId="77777777" w:rsidR="0037331D" w:rsidRPr="0037331D" w:rsidRDefault="0037331D" w:rsidP="0037331D">
      <w:pPr>
        <w:pStyle w:val="ListParagraph"/>
        <w:rPr>
          <w:sz w:val="28"/>
          <w:szCs w:val="28"/>
        </w:rPr>
      </w:pPr>
    </w:p>
    <w:p w14:paraId="62E2A1FE" w14:textId="77777777" w:rsidR="002C5B88" w:rsidRPr="00D6281C" w:rsidRDefault="002C5B88" w:rsidP="00D6281C">
      <w:pPr>
        <w:rPr>
          <w:sz w:val="28"/>
          <w:szCs w:val="28"/>
        </w:rPr>
      </w:pPr>
    </w:p>
    <w:p w14:paraId="2877010A" w14:textId="77777777" w:rsidR="008769F7" w:rsidRPr="008769F7" w:rsidRDefault="008769F7" w:rsidP="008769F7">
      <w:pPr>
        <w:pStyle w:val="ListParagraph"/>
        <w:rPr>
          <w:sz w:val="28"/>
          <w:szCs w:val="28"/>
        </w:rPr>
      </w:pPr>
    </w:p>
    <w:p w14:paraId="7FA9999C" w14:textId="77777777" w:rsidR="008769F7" w:rsidRDefault="008769F7" w:rsidP="008769F7">
      <w:pPr>
        <w:pStyle w:val="ListParagraph"/>
        <w:ind w:left="1080"/>
        <w:rPr>
          <w:sz w:val="28"/>
          <w:szCs w:val="28"/>
        </w:rPr>
      </w:pPr>
    </w:p>
    <w:p w14:paraId="2CA4CD66" w14:textId="75579BD6" w:rsidR="005E3342" w:rsidRDefault="00EA7E3B" w:rsidP="00AD7CF1">
      <w:pPr>
        <w:pStyle w:val="ListParagraph"/>
        <w:numPr>
          <w:ilvl w:val="0"/>
          <w:numId w:val="29"/>
        </w:numPr>
        <w:rPr>
          <w:sz w:val="28"/>
          <w:szCs w:val="28"/>
        </w:rPr>
      </w:pPr>
      <w:r>
        <w:rPr>
          <w:sz w:val="28"/>
          <w:szCs w:val="28"/>
        </w:rPr>
        <w:t xml:space="preserve">New </w:t>
      </w:r>
      <w:r w:rsidR="00FB4EED" w:rsidRPr="005E3342">
        <w:rPr>
          <w:sz w:val="28"/>
          <w:szCs w:val="28"/>
        </w:rPr>
        <w:t>Business</w:t>
      </w:r>
    </w:p>
    <w:p w14:paraId="1D2B5752" w14:textId="77777777" w:rsidR="00F91840" w:rsidRDefault="00F91840" w:rsidP="00F91840">
      <w:pPr>
        <w:rPr>
          <w:sz w:val="28"/>
          <w:szCs w:val="28"/>
        </w:rPr>
      </w:pPr>
    </w:p>
    <w:p w14:paraId="4AA3177A" w14:textId="25D575B6" w:rsidR="00F91840" w:rsidRDefault="00F91840" w:rsidP="00F91840">
      <w:pPr>
        <w:pStyle w:val="ListParagraph"/>
        <w:numPr>
          <w:ilvl w:val="0"/>
          <w:numId w:val="31"/>
        </w:numPr>
        <w:rPr>
          <w:sz w:val="28"/>
          <w:szCs w:val="28"/>
        </w:rPr>
      </w:pPr>
      <w:r>
        <w:rPr>
          <w:sz w:val="28"/>
          <w:szCs w:val="28"/>
        </w:rPr>
        <w:t>Consideration of Resolution to Add Directors as Authorized Signers of Checks on WCWD Checking Account.</w:t>
      </w:r>
    </w:p>
    <w:p w14:paraId="7F0905D8" w14:textId="77777777" w:rsidR="00F91840" w:rsidRDefault="00F91840" w:rsidP="00F91840">
      <w:pPr>
        <w:rPr>
          <w:sz w:val="28"/>
          <w:szCs w:val="28"/>
        </w:rPr>
      </w:pPr>
    </w:p>
    <w:p w14:paraId="04C1E7A4" w14:textId="6D11EEA3" w:rsidR="00F91840" w:rsidRDefault="00F91840" w:rsidP="00F91840">
      <w:pPr>
        <w:pStyle w:val="ListParagraph"/>
        <w:numPr>
          <w:ilvl w:val="0"/>
          <w:numId w:val="31"/>
        </w:numPr>
        <w:rPr>
          <w:sz w:val="28"/>
          <w:szCs w:val="28"/>
        </w:rPr>
      </w:pPr>
      <w:r>
        <w:rPr>
          <w:sz w:val="28"/>
          <w:szCs w:val="28"/>
        </w:rPr>
        <w:t xml:space="preserve">Consideration of Potential Response to December 19, 2024, Letter from Cox Castle &amp; Nicholson Requesting Copies of Records re 36875 North Highway 1 in Westport pursuant to Cal. Govt. Code sec. 7920, et seq. </w:t>
      </w:r>
    </w:p>
    <w:p w14:paraId="33E21075" w14:textId="77777777" w:rsidR="00F91840" w:rsidRPr="00F91840" w:rsidRDefault="00F91840" w:rsidP="00F91840">
      <w:pPr>
        <w:pStyle w:val="ListParagraph"/>
        <w:rPr>
          <w:sz w:val="28"/>
          <w:szCs w:val="28"/>
        </w:rPr>
      </w:pPr>
    </w:p>
    <w:p w14:paraId="75AAC8B0" w14:textId="696A4777" w:rsidR="00F91840" w:rsidRPr="00F91840" w:rsidRDefault="00F91840" w:rsidP="00F91840">
      <w:pPr>
        <w:pStyle w:val="ListParagraph"/>
        <w:numPr>
          <w:ilvl w:val="0"/>
          <w:numId w:val="31"/>
        </w:numPr>
        <w:rPr>
          <w:sz w:val="28"/>
          <w:szCs w:val="28"/>
        </w:rPr>
      </w:pPr>
      <w:r>
        <w:rPr>
          <w:sz w:val="28"/>
          <w:szCs w:val="28"/>
        </w:rPr>
        <w:t>Canvassing of Directors and Staff on Three Goals for District in 2025.</w:t>
      </w:r>
    </w:p>
    <w:p w14:paraId="778D75D6" w14:textId="77777777" w:rsidR="00B85018" w:rsidRDefault="00B85018" w:rsidP="00B85018">
      <w:pPr>
        <w:rPr>
          <w:sz w:val="28"/>
          <w:szCs w:val="28"/>
        </w:rPr>
      </w:pPr>
    </w:p>
    <w:p w14:paraId="01E795EC" w14:textId="695BB9D6" w:rsidR="00FB4EED" w:rsidRPr="00F91840" w:rsidRDefault="00BB49AC" w:rsidP="00F91840">
      <w:pPr>
        <w:pStyle w:val="ListParagraph"/>
        <w:numPr>
          <w:ilvl w:val="0"/>
          <w:numId w:val="31"/>
        </w:numPr>
        <w:rPr>
          <w:sz w:val="28"/>
          <w:szCs w:val="28"/>
        </w:rPr>
      </w:pPr>
      <w:r w:rsidRPr="00F91840">
        <w:rPr>
          <w:sz w:val="28"/>
          <w:szCs w:val="28"/>
        </w:rPr>
        <w:t xml:space="preserve">Brown </w:t>
      </w:r>
      <w:r w:rsidR="00FB4EED" w:rsidRPr="00F91840">
        <w:rPr>
          <w:sz w:val="28"/>
          <w:szCs w:val="28"/>
        </w:rPr>
        <w:t>Act: Continued Digital/Virtual Zoom Meeting Authorization</w:t>
      </w:r>
      <w:r w:rsidR="00847E5C" w:rsidRPr="00F91840">
        <w:rPr>
          <w:sz w:val="28"/>
          <w:szCs w:val="28"/>
        </w:rPr>
        <w:t xml:space="preserve"> </w:t>
      </w:r>
      <w:r w:rsidR="00FB4EED" w:rsidRPr="00F91840">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533AB2E4" w14:textId="537075FE" w:rsidR="00FB4EED" w:rsidRDefault="00FB4EED" w:rsidP="00F91840">
      <w:pPr>
        <w:pStyle w:val="ListParagraph"/>
        <w:numPr>
          <w:ilvl w:val="0"/>
          <w:numId w:val="31"/>
        </w:numPr>
        <w:rPr>
          <w:sz w:val="28"/>
          <w:szCs w:val="28"/>
        </w:rPr>
      </w:pPr>
      <w:r w:rsidRPr="00847E5C">
        <w:rPr>
          <w:sz w:val="28"/>
          <w:szCs w:val="28"/>
        </w:rPr>
        <w:t>Adjournment</w:t>
      </w:r>
      <w:r w:rsidR="00847E5C">
        <w:rPr>
          <w:sz w:val="28"/>
          <w:szCs w:val="28"/>
        </w:rPr>
        <w:t>.</w:t>
      </w:r>
    </w:p>
    <w:p w14:paraId="06F6F9FC" w14:textId="77777777" w:rsidR="006D102A" w:rsidRPr="006D102A" w:rsidRDefault="006D102A" w:rsidP="006D102A">
      <w:pPr>
        <w:pStyle w:val="ListParagraph"/>
        <w:rPr>
          <w:sz w:val="28"/>
          <w:szCs w:val="28"/>
        </w:rPr>
      </w:pPr>
    </w:p>
    <w:p w14:paraId="0225DAA7" w14:textId="0141F849" w:rsidR="005E3342" w:rsidRDefault="005E3342" w:rsidP="005E3342">
      <w:pPr>
        <w:pStyle w:val="ListParagraph"/>
        <w:rPr>
          <w:sz w:val="28"/>
          <w:szCs w:val="28"/>
        </w:rPr>
      </w:pP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AF67E18" w:rsidR="00FB4EED" w:rsidRDefault="00FB4EED" w:rsidP="00FB4EED">
      <w:pPr>
        <w:rPr>
          <w:sz w:val="28"/>
          <w:szCs w:val="28"/>
        </w:rPr>
      </w:pPr>
      <w:r>
        <w:rPr>
          <w:sz w:val="28"/>
          <w:szCs w:val="28"/>
        </w:rPr>
        <w:t xml:space="preserve">DIRECTORS: </w:t>
      </w:r>
      <w:r w:rsidR="00550483">
        <w:rPr>
          <w:sz w:val="28"/>
          <w:szCs w:val="28"/>
        </w:rPr>
        <w:t xml:space="preserve">Chairman </w:t>
      </w:r>
      <w:r>
        <w:rPr>
          <w:sz w:val="28"/>
          <w:szCs w:val="28"/>
        </w:rPr>
        <w:t>Lee Tepper,</w:t>
      </w:r>
      <w:r w:rsidR="00550483">
        <w:rPr>
          <w:sz w:val="28"/>
          <w:szCs w:val="28"/>
        </w:rPr>
        <w:t xml:space="preserve"> Carla Thomas</w:t>
      </w:r>
      <w:r w:rsidR="00F91840">
        <w:rPr>
          <w:sz w:val="28"/>
          <w:szCs w:val="28"/>
        </w:rPr>
        <w:t>, Steve Cardullo, Robert Finnell</w:t>
      </w:r>
      <w:r>
        <w:rPr>
          <w:sz w:val="28"/>
          <w:szCs w:val="28"/>
        </w:rPr>
        <w:t xml:space="preserve">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294D638D" w:rsidR="00FB4EED" w:rsidRDefault="00FB4EED" w:rsidP="00FB4EED">
      <w:pPr>
        <w:rPr>
          <w:sz w:val="28"/>
          <w:szCs w:val="28"/>
        </w:rPr>
      </w:pPr>
      <w:r>
        <w:rPr>
          <w:sz w:val="28"/>
          <w:szCs w:val="28"/>
        </w:rPr>
        <w:t>ADMINISTRATOR-FINANCIAL CONTROLLER: Kayla Cooper</w:t>
      </w:r>
    </w:p>
    <w:p w14:paraId="18F0E088" w14:textId="5BA4C54C" w:rsidR="005119B5" w:rsidRDefault="00B7785B" w:rsidP="00FB4EED">
      <w:pPr>
        <w:rPr>
          <w:sz w:val="28"/>
          <w:szCs w:val="28"/>
        </w:rPr>
      </w:pPr>
      <w:r>
        <w:rPr>
          <w:sz w:val="28"/>
          <w:szCs w:val="28"/>
        </w:rPr>
        <w:t xml:space="preserve">DRINKING </w:t>
      </w:r>
      <w:r w:rsidR="005119B5">
        <w:rPr>
          <w:sz w:val="28"/>
          <w:szCs w:val="28"/>
        </w:rPr>
        <w:t>WATER PLANT SHIFT OPERATOR AND DISTRIBUTION OPERATOR: Beck Regalia</w:t>
      </w:r>
    </w:p>
    <w:p w14:paraId="6CB4F187" w14:textId="4D5095F1" w:rsidR="00FB4EED" w:rsidRDefault="00B7785B" w:rsidP="00FB4EED">
      <w:pPr>
        <w:rPr>
          <w:sz w:val="28"/>
          <w:szCs w:val="28"/>
        </w:rPr>
      </w:pPr>
      <w:r>
        <w:rPr>
          <w:sz w:val="28"/>
          <w:szCs w:val="28"/>
        </w:rPr>
        <w:t xml:space="preserve">DRINKING </w:t>
      </w:r>
      <w:r w:rsidR="00FB4EED">
        <w:rPr>
          <w:sz w:val="28"/>
          <w:szCs w:val="28"/>
        </w:rPr>
        <w:t xml:space="preserve">WATER </w:t>
      </w:r>
      <w:r>
        <w:rPr>
          <w:sz w:val="28"/>
          <w:szCs w:val="28"/>
        </w:rPr>
        <w:t xml:space="preserve">AND WASTEWATER </w:t>
      </w:r>
      <w:r w:rsidR="00FB4EED">
        <w:rPr>
          <w:sz w:val="28"/>
          <w:szCs w:val="28"/>
        </w:rPr>
        <w:t>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Pr>
          <w:sz w:val="28"/>
          <w:szCs w:val="28"/>
        </w:rPr>
        <w:t xml:space="preserve"> </w:t>
      </w:r>
      <w:r>
        <w:rPr>
          <w:sz w:val="28"/>
          <w:szCs w:val="28"/>
        </w:rPr>
        <w:t xml:space="preserve">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631D" w14:textId="77777777" w:rsidR="00210EEF" w:rsidRDefault="00210EEF">
      <w:r>
        <w:separator/>
      </w:r>
    </w:p>
  </w:endnote>
  <w:endnote w:type="continuationSeparator" w:id="0">
    <w:p w14:paraId="6F5BCACD" w14:textId="77777777" w:rsidR="00210EEF" w:rsidRDefault="0021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65F9" w14:textId="77777777" w:rsidR="00210EEF" w:rsidRDefault="00210EEF">
      <w:r>
        <w:separator/>
      </w:r>
    </w:p>
  </w:footnote>
  <w:footnote w:type="continuationSeparator" w:id="0">
    <w:p w14:paraId="049F2413" w14:textId="77777777" w:rsidR="00210EEF" w:rsidRDefault="0021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B2AFB"/>
    <w:multiLevelType w:val="hybridMultilevel"/>
    <w:tmpl w:val="58949CD4"/>
    <w:lvl w:ilvl="0" w:tplc="37C62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A6824"/>
    <w:multiLevelType w:val="hybridMultilevel"/>
    <w:tmpl w:val="F5A66A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9B367B"/>
    <w:multiLevelType w:val="hybridMultilevel"/>
    <w:tmpl w:val="14FA1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1E63A3"/>
    <w:multiLevelType w:val="hybridMultilevel"/>
    <w:tmpl w:val="CB32C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D71E5A"/>
    <w:multiLevelType w:val="hybridMultilevel"/>
    <w:tmpl w:val="56D479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6"/>
  </w:num>
  <w:num w:numId="12" w16cid:durableId="1580364087">
    <w:abstractNumId w:val="27"/>
  </w:num>
  <w:num w:numId="13" w16cid:durableId="1914972845">
    <w:abstractNumId w:val="14"/>
  </w:num>
  <w:num w:numId="14" w16cid:durableId="469056160">
    <w:abstractNumId w:val="18"/>
  </w:num>
  <w:num w:numId="15" w16cid:durableId="923687248">
    <w:abstractNumId w:val="22"/>
  </w:num>
  <w:num w:numId="16" w16cid:durableId="897402425">
    <w:abstractNumId w:val="13"/>
  </w:num>
  <w:num w:numId="17" w16cid:durableId="1825389479">
    <w:abstractNumId w:val="11"/>
  </w:num>
  <w:num w:numId="18" w16cid:durableId="599222200">
    <w:abstractNumId w:val="12"/>
  </w:num>
  <w:num w:numId="19" w16cid:durableId="1664896080">
    <w:abstractNumId w:val="26"/>
  </w:num>
  <w:num w:numId="20" w16cid:durableId="123886225">
    <w:abstractNumId w:val="20"/>
  </w:num>
  <w:num w:numId="21" w16cid:durableId="1185746989">
    <w:abstractNumId w:val="23"/>
  </w:num>
  <w:num w:numId="22" w16cid:durableId="532807777">
    <w:abstractNumId w:val="24"/>
  </w:num>
  <w:num w:numId="23" w16cid:durableId="1315842646">
    <w:abstractNumId w:val="25"/>
  </w:num>
  <w:num w:numId="24" w16cid:durableId="1206407484">
    <w:abstractNumId w:val="17"/>
  </w:num>
  <w:num w:numId="25" w16cid:durableId="1088959848">
    <w:abstractNumId w:val="28"/>
  </w:num>
  <w:num w:numId="26" w16cid:durableId="779376505">
    <w:abstractNumId w:val="21"/>
  </w:num>
  <w:num w:numId="27" w16cid:durableId="211772877">
    <w:abstractNumId w:val="30"/>
  </w:num>
  <w:num w:numId="28" w16cid:durableId="471335387">
    <w:abstractNumId w:val="29"/>
  </w:num>
  <w:num w:numId="29" w16cid:durableId="171380899">
    <w:abstractNumId w:val="15"/>
  </w:num>
  <w:num w:numId="30" w16cid:durableId="1604681179">
    <w:abstractNumId w:val="19"/>
  </w:num>
  <w:num w:numId="31" w16cid:durableId="556548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5A47"/>
    <w:rsid w:val="000334BE"/>
    <w:rsid w:val="00055BE5"/>
    <w:rsid w:val="00057E45"/>
    <w:rsid w:val="00066286"/>
    <w:rsid w:val="00067588"/>
    <w:rsid w:val="00072B3E"/>
    <w:rsid w:val="000905A5"/>
    <w:rsid w:val="000F3238"/>
    <w:rsid w:val="00104584"/>
    <w:rsid w:val="00132EB8"/>
    <w:rsid w:val="001573CE"/>
    <w:rsid w:val="00161AB0"/>
    <w:rsid w:val="00197FB7"/>
    <w:rsid w:val="001B35F3"/>
    <w:rsid w:val="001F62A1"/>
    <w:rsid w:val="00210EEF"/>
    <w:rsid w:val="00222C63"/>
    <w:rsid w:val="00226B17"/>
    <w:rsid w:val="002553D3"/>
    <w:rsid w:val="002726F2"/>
    <w:rsid w:val="00284BD7"/>
    <w:rsid w:val="002A3B1B"/>
    <w:rsid w:val="002B779A"/>
    <w:rsid w:val="002C224C"/>
    <w:rsid w:val="002C5B88"/>
    <w:rsid w:val="002D79DA"/>
    <w:rsid w:val="002E284F"/>
    <w:rsid w:val="002E6740"/>
    <w:rsid w:val="00306300"/>
    <w:rsid w:val="0032232D"/>
    <w:rsid w:val="00324614"/>
    <w:rsid w:val="00324C51"/>
    <w:rsid w:val="0037331D"/>
    <w:rsid w:val="003900A5"/>
    <w:rsid w:val="003A7943"/>
    <w:rsid w:val="003B122A"/>
    <w:rsid w:val="003C2053"/>
    <w:rsid w:val="003D6A5A"/>
    <w:rsid w:val="003F1393"/>
    <w:rsid w:val="00400190"/>
    <w:rsid w:val="00412398"/>
    <w:rsid w:val="0041358B"/>
    <w:rsid w:val="004471F3"/>
    <w:rsid w:val="004555B3"/>
    <w:rsid w:val="0045723B"/>
    <w:rsid w:val="00474B24"/>
    <w:rsid w:val="00482AAB"/>
    <w:rsid w:val="00495532"/>
    <w:rsid w:val="00497658"/>
    <w:rsid w:val="004A33CB"/>
    <w:rsid w:val="004D3EF8"/>
    <w:rsid w:val="004D4970"/>
    <w:rsid w:val="004D5512"/>
    <w:rsid w:val="004E0BA5"/>
    <w:rsid w:val="004F6004"/>
    <w:rsid w:val="005119B5"/>
    <w:rsid w:val="005235E0"/>
    <w:rsid w:val="0054398C"/>
    <w:rsid w:val="00550483"/>
    <w:rsid w:val="0055711A"/>
    <w:rsid w:val="00577856"/>
    <w:rsid w:val="00580CB7"/>
    <w:rsid w:val="00585FD9"/>
    <w:rsid w:val="0058686C"/>
    <w:rsid w:val="00590BA4"/>
    <w:rsid w:val="005C2EC3"/>
    <w:rsid w:val="005E1E33"/>
    <w:rsid w:val="005E3342"/>
    <w:rsid w:val="0060508E"/>
    <w:rsid w:val="00615B9F"/>
    <w:rsid w:val="00643AEB"/>
    <w:rsid w:val="00646DAA"/>
    <w:rsid w:val="006A56CE"/>
    <w:rsid w:val="006B5891"/>
    <w:rsid w:val="006D102A"/>
    <w:rsid w:val="006E30E8"/>
    <w:rsid w:val="00725875"/>
    <w:rsid w:val="00725F29"/>
    <w:rsid w:val="00733FEC"/>
    <w:rsid w:val="007409FC"/>
    <w:rsid w:val="00767DFC"/>
    <w:rsid w:val="00790C6C"/>
    <w:rsid w:val="00790FEE"/>
    <w:rsid w:val="00795FFF"/>
    <w:rsid w:val="007B7D0A"/>
    <w:rsid w:val="008002DE"/>
    <w:rsid w:val="00831584"/>
    <w:rsid w:val="008345BC"/>
    <w:rsid w:val="00847E5C"/>
    <w:rsid w:val="00863191"/>
    <w:rsid w:val="008769F7"/>
    <w:rsid w:val="00881117"/>
    <w:rsid w:val="00886612"/>
    <w:rsid w:val="008A2756"/>
    <w:rsid w:val="008B40D3"/>
    <w:rsid w:val="008B60C4"/>
    <w:rsid w:val="008B68B7"/>
    <w:rsid w:val="008C6B4D"/>
    <w:rsid w:val="008C6CD0"/>
    <w:rsid w:val="008D668B"/>
    <w:rsid w:val="0090780C"/>
    <w:rsid w:val="009175B3"/>
    <w:rsid w:val="00924004"/>
    <w:rsid w:val="0092562A"/>
    <w:rsid w:val="00925E91"/>
    <w:rsid w:val="009545A3"/>
    <w:rsid w:val="009817EE"/>
    <w:rsid w:val="0098189D"/>
    <w:rsid w:val="00993E06"/>
    <w:rsid w:val="009A5E7B"/>
    <w:rsid w:val="009C528A"/>
    <w:rsid w:val="009E5421"/>
    <w:rsid w:val="009F0D49"/>
    <w:rsid w:val="00A10025"/>
    <w:rsid w:val="00A34894"/>
    <w:rsid w:val="00A3603B"/>
    <w:rsid w:val="00A36908"/>
    <w:rsid w:val="00A5311A"/>
    <w:rsid w:val="00A80FF8"/>
    <w:rsid w:val="00A90779"/>
    <w:rsid w:val="00AC67B6"/>
    <w:rsid w:val="00AD2E45"/>
    <w:rsid w:val="00AD3881"/>
    <w:rsid w:val="00AD7CF1"/>
    <w:rsid w:val="00AE0497"/>
    <w:rsid w:val="00AE40B1"/>
    <w:rsid w:val="00AE7804"/>
    <w:rsid w:val="00B00E9D"/>
    <w:rsid w:val="00B07FD7"/>
    <w:rsid w:val="00B11D82"/>
    <w:rsid w:val="00B13908"/>
    <w:rsid w:val="00B178B8"/>
    <w:rsid w:val="00B35B1F"/>
    <w:rsid w:val="00B36932"/>
    <w:rsid w:val="00B74B70"/>
    <w:rsid w:val="00B7785B"/>
    <w:rsid w:val="00B82A5E"/>
    <w:rsid w:val="00B85018"/>
    <w:rsid w:val="00B95558"/>
    <w:rsid w:val="00BA6733"/>
    <w:rsid w:val="00BB49AC"/>
    <w:rsid w:val="00BD1F15"/>
    <w:rsid w:val="00BF019C"/>
    <w:rsid w:val="00BF69D3"/>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E58AE"/>
    <w:rsid w:val="00CF25DF"/>
    <w:rsid w:val="00CF2CE8"/>
    <w:rsid w:val="00D11646"/>
    <w:rsid w:val="00D13FB6"/>
    <w:rsid w:val="00D1621A"/>
    <w:rsid w:val="00D55D88"/>
    <w:rsid w:val="00D6281C"/>
    <w:rsid w:val="00D63D60"/>
    <w:rsid w:val="00D65B74"/>
    <w:rsid w:val="00D90689"/>
    <w:rsid w:val="00D97386"/>
    <w:rsid w:val="00DB4E69"/>
    <w:rsid w:val="00DD49ED"/>
    <w:rsid w:val="00DF5F5E"/>
    <w:rsid w:val="00E136A1"/>
    <w:rsid w:val="00E24C48"/>
    <w:rsid w:val="00E519AE"/>
    <w:rsid w:val="00E52AD5"/>
    <w:rsid w:val="00E72894"/>
    <w:rsid w:val="00E738BA"/>
    <w:rsid w:val="00E83A00"/>
    <w:rsid w:val="00EA7E3B"/>
    <w:rsid w:val="00EB4C28"/>
    <w:rsid w:val="00F239C7"/>
    <w:rsid w:val="00F515B4"/>
    <w:rsid w:val="00F7622C"/>
    <w:rsid w:val="00F81F88"/>
    <w:rsid w:val="00F91840"/>
    <w:rsid w:val="00F96B82"/>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1</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3114</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2</cp:revision>
  <cp:lastPrinted>2023-02-15T21:13:00Z</cp:lastPrinted>
  <dcterms:created xsi:type="dcterms:W3CDTF">2025-01-17T02:50:00Z</dcterms:created>
  <dcterms:modified xsi:type="dcterms:W3CDTF">2025-01-17T02:50:00Z</dcterms:modified>
</cp:coreProperties>
</file>