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5B0A2BA1"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C108F8">
        <w:rPr>
          <w:sz w:val="28"/>
          <w:szCs w:val="28"/>
        </w:rPr>
        <w:t xml:space="preserve">October </w:t>
      </w:r>
      <w:r w:rsidR="0041358B">
        <w:rPr>
          <w:sz w:val="28"/>
          <w:szCs w:val="28"/>
        </w:rPr>
        <w:t>24</w:t>
      </w:r>
      <w:r w:rsidR="003D6A5A">
        <w:rPr>
          <w:sz w:val="28"/>
          <w:szCs w:val="28"/>
        </w:rPr>
        <w:t>, 2024</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23CD8FB3"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C108F8">
        <w:rPr>
          <w:sz w:val="28"/>
          <w:szCs w:val="28"/>
        </w:rPr>
        <w:t xml:space="preserve">October </w:t>
      </w:r>
      <w:r w:rsidR="0041358B">
        <w:rPr>
          <w:sz w:val="28"/>
          <w:szCs w:val="28"/>
        </w:rPr>
        <w:t>24</w:t>
      </w:r>
      <w:r>
        <w:rPr>
          <w:sz w:val="28"/>
          <w:szCs w:val="28"/>
        </w:rPr>
        <w:t xml:space="preserve">, 2024,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54F9D1AA" w14:textId="075339E1" w:rsidR="00FB4EED" w:rsidRPr="00067588" w:rsidRDefault="00067588" w:rsidP="00067588">
      <w:pPr>
        <w:ind w:firstLine="360"/>
        <w:rPr>
          <w:sz w:val="28"/>
          <w:szCs w:val="28"/>
        </w:rPr>
      </w:pPr>
      <w:r>
        <w:rPr>
          <w:sz w:val="28"/>
          <w:szCs w:val="28"/>
        </w:rPr>
        <w:t xml:space="preserve">2. </w:t>
      </w:r>
      <w:r w:rsidR="00FB4EED" w:rsidRPr="00067588">
        <w:rPr>
          <w:sz w:val="28"/>
          <w:szCs w:val="28"/>
        </w:rPr>
        <w:t>Consent Agenda</w:t>
      </w:r>
    </w:p>
    <w:p w14:paraId="0EED489E" w14:textId="77777777" w:rsidR="00FB4EED" w:rsidRPr="001C783E" w:rsidRDefault="00FB4EED" w:rsidP="00FB4EED">
      <w:pPr>
        <w:pStyle w:val="ListParagraph"/>
        <w:rPr>
          <w:sz w:val="28"/>
          <w:szCs w:val="28"/>
        </w:rPr>
      </w:pPr>
    </w:p>
    <w:p w14:paraId="4007916B" w14:textId="3B402FA6" w:rsidR="00FB4EED" w:rsidRDefault="00FB4EED" w:rsidP="00FB4EED">
      <w:pPr>
        <w:pStyle w:val="ListParagraph"/>
        <w:numPr>
          <w:ilvl w:val="0"/>
          <w:numId w:val="12"/>
        </w:numPr>
        <w:rPr>
          <w:sz w:val="28"/>
          <w:szCs w:val="28"/>
        </w:rPr>
      </w:pPr>
      <w:r>
        <w:rPr>
          <w:sz w:val="28"/>
          <w:szCs w:val="28"/>
        </w:rPr>
        <w:t>Approval of Minutes –</w:t>
      </w:r>
      <w:r w:rsidR="003D6A5A">
        <w:rPr>
          <w:sz w:val="28"/>
          <w:szCs w:val="28"/>
        </w:rPr>
        <w:t xml:space="preserve"> </w:t>
      </w:r>
      <w:r w:rsidR="00B7785B">
        <w:rPr>
          <w:sz w:val="28"/>
          <w:szCs w:val="28"/>
        </w:rPr>
        <w:t xml:space="preserve">Regular Meeting </w:t>
      </w:r>
      <w:r w:rsidR="003D6A5A">
        <w:rPr>
          <w:sz w:val="28"/>
          <w:szCs w:val="28"/>
        </w:rPr>
        <w:t>Held on</w:t>
      </w:r>
      <w:r w:rsidR="002A3B1B">
        <w:rPr>
          <w:sz w:val="28"/>
          <w:szCs w:val="28"/>
        </w:rPr>
        <w:t xml:space="preserve"> </w:t>
      </w:r>
      <w:r w:rsidR="00C108F8">
        <w:rPr>
          <w:sz w:val="28"/>
          <w:szCs w:val="28"/>
        </w:rPr>
        <w:t>September 19</w:t>
      </w:r>
      <w:r w:rsidR="003D6A5A">
        <w:rPr>
          <w:sz w:val="28"/>
          <w:szCs w:val="28"/>
        </w:rPr>
        <w:t>, 2024</w:t>
      </w:r>
      <w:r w:rsidR="00F239C7">
        <w:rPr>
          <w:sz w:val="28"/>
          <w:szCs w:val="28"/>
        </w:rPr>
        <w:t>.</w:t>
      </w:r>
    </w:p>
    <w:p w14:paraId="7D627C4D" w14:textId="2B6806D0" w:rsidR="00FB4EED" w:rsidRDefault="00FB4EED" w:rsidP="00FB4EED">
      <w:pPr>
        <w:pStyle w:val="ListParagraph"/>
        <w:numPr>
          <w:ilvl w:val="0"/>
          <w:numId w:val="12"/>
        </w:numPr>
        <w:rPr>
          <w:sz w:val="28"/>
          <w:szCs w:val="28"/>
        </w:rPr>
      </w:pPr>
      <w:r>
        <w:rPr>
          <w:sz w:val="28"/>
          <w:szCs w:val="28"/>
        </w:rPr>
        <w:t>Correspondence</w:t>
      </w:r>
      <w:r w:rsidR="008B40D3">
        <w:rPr>
          <w:sz w:val="28"/>
          <w:szCs w:val="28"/>
        </w:rPr>
        <w:t>.</w:t>
      </w:r>
    </w:p>
    <w:p w14:paraId="78DA63B1" w14:textId="4FB88540" w:rsidR="00B35B1F" w:rsidRPr="00B35B1F" w:rsidRDefault="00B35B1F" w:rsidP="00B35B1F">
      <w:pPr>
        <w:rPr>
          <w:sz w:val="28"/>
          <w:szCs w:val="28"/>
        </w:rPr>
      </w:pP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368C4902" w:rsidR="00FB4EED" w:rsidRDefault="00FB4EED" w:rsidP="00FB4EED">
      <w:pPr>
        <w:pStyle w:val="ListParagraph"/>
        <w:numPr>
          <w:ilvl w:val="0"/>
          <w:numId w:val="11"/>
        </w:numPr>
        <w:rPr>
          <w:sz w:val="28"/>
          <w:szCs w:val="28"/>
        </w:rPr>
      </w:pPr>
      <w:r>
        <w:rPr>
          <w:sz w:val="28"/>
          <w:szCs w:val="28"/>
        </w:rPr>
        <w:t>Staff Reports</w:t>
      </w:r>
    </w:p>
    <w:p w14:paraId="3ED993BD" w14:textId="71C431C0" w:rsidR="00F239C7" w:rsidRPr="006A56CE" w:rsidRDefault="00F239C7" w:rsidP="006A56CE">
      <w:pPr>
        <w:rPr>
          <w:sz w:val="28"/>
          <w:szCs w:val="28"/>
        </w:rPr>
      </w:pPr>
    </w:p>
    <w:p w14:paraId="316A4041" w14:textId="330F511B" w:rsidR="00FB4EED" w:rsidRPr="00F239C7" w:rsidRDefault="00FB4EED" w:rsidP="00F239C7">
      <w:pPr>
        <w:pStyle w:val="ListParagraph"/>
        <w:numPr>
          <w:ilvl w:val="0"/>
          <w:numId w:val="13"/>
        </w:numPr>
        <w:rPr>
          <w:sz w:val="28"/>
          <w:szCs w:val="28"/>
        </w:rPr>
      </w:pPr>
      <w:r w:rsidRPr="00F239C7">
        <w:rPr>
          <w:sz w:val="28"/>
          <w:szCs w:val="28"/>
        </w:rPr>
        <w:t>Bookkeeper/Administrator Report</w:t>
      </w:r>
      <w:r w:rsidR="005E3342" w:rsidRPr="00F239C7">
        <w:rPr>
          <w:sz w:val="28"/>
          <w:szCs w:val="28"/>
        </w:rPr>
        <w:t xml:space="preserve"> (Including Monthly </w:t>
      </w:r>
      <w:r w:rsidR="0037331D">
        <w:rPr>
          <w:sz w:val="28"/>
          <w:szCs w:val="28"/>
        </w:rPr>
        <w:t xml:space="preserve">Expenses, Cash </w:t>
      </w:r>
      <w:r w:rsidR="00C108F8">
        <w:rPr>
          <w:sz w:val="28"/>
          <w:szCs w:val="28"/>
        </w:rPr>
        <w:t>Levels and</w:t>
      </w:r>
      <w:r w:rsidR="0037331D">
        <w:rPr>
          <w:sz w:val="28"/>
          <w:szCs w:val="28"/>
        </w:rPr>
        <w:t xml:space="preserve"> </w:t>
      </w:r>
      <w:r w:rsidR="005E3342" w:rsidRPr="00F239C7">
        <w:rPr>
          <w:sz w:val="28"/>
          <w:szCs w:val="28"/>
        </w:rPr>
        <w:t>Anonymized/Redacted Delinquent Collection Statistics)</w:t>
      </w:r>
    </w:p>
    <w:p w14:paraId="6F7D1F4C" w14:textId="5C6EE6DA" w:rsidR="00AE7804" w:rsidRPr="00AE7804" w:rsidRDefault="00FB4EED" w:rsidP="00AE7804">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4637A814" w14:textId="77777777" w:rsidR="007B7D0A" w:rsidRDefault="007B7D0A" w:rsidP="007B7D0A">
      <w:pPr>
        <w:ind w:left="360"/>
        <w:rPr>
          <w:sz w:val="28"/>
          <w:szCs w:val="28"/>
        </w:rPr>
      </w:pPr>
    </w:p>
    <w:p w14:paraId="5C44C926" w14:textId="77777777" w:rsidR="007B7D0A" w:rsidRDefault="007B7D0A" w:rsidP="007B7D0A">
      <w:pPr>
        <w:ind w:left="360"/>
        <w:rPr>
          <w:sz w:val="28"/>
          <w:szCs w:val="28"/>
        </w:rPr>
      </w:pPr>
    </w:p>
    <w:p w14:paraId="6654B44C" w14:textId="77777777" w:rsidR="007B7D0A" w:rsidRDefault="007B7D0A" w:rsidP="007B7D0A">
      <w:pPr>
        <w:ind w:left="360"/>
        <w:rPr>
          <w:sz w:val="28"/>
          <w:szCs w:val="28"/>
        </w:rPr>
      </w:pPr>
    </w:p>
    <w:p w14:paraId="3B483477" w14:textId="77777777" w:rsidR="007B7D0A" w:rsidRDefault="007B7D0A" w:rsidP="007B7D0A">
      <w:pPr>
        <w:ind w:left="360"/>
        <w:rPr>
          <w:sz w:val="28"/>
          <w:szCs w:val="28"/>
        </w:rPr>
      </w:pPr>
    </w:p>
    <w:p w14:paraId="27B17D51" w14:textId="77777777" w:rsidR="007B7D0A" w:rsidRDefault="007B7D0A" w:rsidP="007B7D0A">
      <w:pPr>
        <w:ind w:left="360"/>
        <w:rPr>
          <w:sz w:val="28"/>
          <w:szCs w:val="28"/>
        </w:rPr>
      </w:pPr>
    </w:p>
    <w:p w14:paraId="723535B3" w14:textId="398527C8" w:rsidR="00FB4EED" w:rsidRDefault="00FB4EED" w:rsidP="007B7D0A">
      <w:pPr>
        <w:pStyle w:val="ListParagraph"/>
        <w:numPr>
          <w:ilvl w:val="0"/>
          <w:numId w:val="11"/>
        </w:numPr>
        <w:rPr>
          <w:sz w:val="28"/>
          <w:szCs w:val="28"/>
        </w:rPr>
      </w:pPr>
      <w:r w:rsidRPr="007B7D0A">
        <w:rPr>
          <w:sz w:val="28"/>
          <w:szCs w:val="28"/>
        </w:rPr>
        <w:t>Old Business</w:t>
      </w:r>
    </w:p>
    <w:p w14:paraId="4453F674" w14:textId="64228EF7" w:rsidR="003D6A5A" w:rsidRPr="00CE58AE" w:rsidRDefault="003D6A5A" w:rsidP="00CE58AE">
      <w:pPr>
        <w:rPr>
          <w:sz w:val="28"/>
          <w:szCs w:val="28"/>
        </w:rPr>
      </w:pPr>
    </w:p>
    <w:p w14:paraId="1CD376DE" w14:textId="02938428" w:rsidR="003D6A5A" w:rsidRDefault="00B07FD7" w:rsidP="003D6A5A">
      <w:pPr>
        <w:pStyle w:val="ListParagraph"/>
        <w:numPr>
          <w:ilvl w:val="0"/>
          <w:numId w:val="19"/>
        </w:numPr>
        <w:rPr>
          <w:sz w:val="28"/>
          <w:szCs w:val="28"/>
        </w:rPr>
      </w:pPr>
      <w:r>
        <w:rPr>
          <w:sz w:val="28"/>
          <w:szCs w:val="28"/>
        </w:rPr>
        <w:t xml:space="preserve">Status </w:t>
      </w:r>
      <w:r w:rsidR="00197FB7">
        <w:rPr>
          <w:sz w:val="28"/>
          <w:szCs w:val="28"/>
        </w:rPr>
        <w:t xml:space="preserve">of </w:t>
      </w:r>
      <w:r>
        <w:rPr>
          <w:sz w:val="28"/>
          <w:szCs w:val="28"/>
        </w:rPr>
        <w:t xml:space="preserve">and Next Steps </w:t>
      </w:r>
      <w:r w:rsidR="00197FB7">
        <w:rPr>
          <w:sz w:val="28"/>
          <w:szCs w:val="28"/>
        </w:rPr>
        <w:t>for</w:t>
      </w:r>
      <w:r w:rsidR="00AD2E45">
        <w:rPr>
          <w:sz w:val="28"/>
          <w:szCs w:val="28"/>
        </w:rPr>
        <w:t xml:space="preserve"> </w:t>
      </w:r>
      <w:r w:rsidR="003D6A5A">
        <w:rPr>
          <w:sz w:val="28"/>
          <w:szCs w:val="28"/>
        </w:rPr>
        <w:t>WCWD Capital Improvement Projects</w:t>
      </w:r>
      <w:r w:rsidR="002726F2">
        <w:rPr>
          <w:sz w:val="28"/>
          <w:szCs w:val="28"/>
        </w:rPr>
        <w:t xml:space="preserve">, </w:t>
      </w:r>
      <w:r w:rsidR="00C108F8">
        <w:rPr>
          <w:sz w:val="28"/>
          <w:szCs w:val="28"/>
        </w:rPr>
        <w:t xml:space="preserve">Including </w:t>
      </w:r>
      <w:r w:rsidR="00CE58AE">
        <w:rPr>
          <w:sz w:val="28"/>
          <w:szCs w:val="28"/>
        </w:rPr>
        <w:t xml:space="preserve">Further </w:t>
      </w:r>
      <w:r w:rsidR="002726F2">
        <w:rPr>
          <w:sz w:val="28"/>
          <w:szCs w:val="28"/>
        </w:rPr>
        <w:t xml:space="preserve">Review of </w:t>
      </w:r>
      <w:r w:rsidR="00C108F8">
        <w:rPr>
          <w:sz w:val="28"/>
          <w:szCs w:val="28"/>
        </w:rPr>
        <w:t>Amended Audit Report and Draft Master Services Agreement.</w:t>
      </w:r>
    </w:p>
    <w:p w14:paraId="5CC80AC2" w14:textId="77777777" w:rsidR="00C108F8" w:rsidRDefault="00C108F8" w:rsidP="00C108F8">
      <w:pPr>
        <w:pStyle w:val="ListParagraph"/>
        <w:ind w:left="1080"/>
        <w:rPr>
          <w:sz w:val="28"/>
          <w:szCs w:val="28"/>
        </w:rPr>
      </w:pPr>
    </w:p>
    <w:p w14:paraId="7F5D9F4E" w14:textId="77777777" w:rsidR="00C108F8" w:rsidRDefault="00C108F8" w:rsidP="00C108F8">
      <w:pPr>
        <w:pStyle w:val="ListParagraph"/>
        <w:numPr>
          <w:ilvl w:val="0"/>
          <w:numId w:val="19"/>
        </w:numPr>
        <w:rPr>
          <w:sz w:val="28"/>
          <w:szCs w:val="28"/>
        </w:rPr>
      </w:pPr>
      <w:r>
        <w:rPr>
          <w:sz w:val="28"/>
          <w:szCs w:val="28"/>
        </w:rPr>
        <w:t>Status of Municipal Service Review &amp; Sphere of Influence Update Requested by Mendocino LAFCO.</w:t>
      </w:r>
    </w:p>
    <w:p w14:paraId="7BC00F2D" w14:textId="77777777" w:rsidR="00284BD7" w:rsidRPr="002A3B1B" w:rsidRDefault="00284BD7" w:rsidP="002A3B1B">
      <w:pPr>
        <w:rPr>
          <w:sz w:val="28"/>
          <w:szCs w:val="28"/>
        </w:rPr>
      </w:pPr>
    </w:p>
    <w:p w14:paraId="5CCE91E6" w14:textId="3C3B7657" w:rsidR="00284BD7" w:rsidRDefault="00284BD7" w:rsidP="008769F7">
      <w:pPr>
        <w:pStyle w:val="ListParagraph"/>
        <w:numPr>
          <w:ilvl w:val="0"/>
          <w:numId w:val="19"/>
        </w:numPr>
        <w:rPr>
          <w:sz w:val="28"/>
          <w:szCs w:val="28"/>
        </w:rPr>
      </w:pPr>
      <w:r>
        <w:rPr>
          <w:sz w:val="28"/>
          <w:szCs w:val="28"/>
        </w:rPr>
        <w:t>Status of Timber Harvest Plan on Property Owned by Roger and Michelle Burch Trust.</w:t>
      </w:r>
    </w:p>
    <w:p w14:paraId="06A9C2C0" w14:textId="77777777" w:rsidR="0037331D" w:rsidRPr="0037331D" w:rsidRDefault="0037331D" w:rsidP="0037331D">
      <w:pPr>
        <w:pStyle w:val="ListParagraph"/>
        <w:rPr>
          <w:sz w:val="28"/>
          <w:szCs w:val="28"/>
        </w:rPr>
      </w:pPr>
    </w:p>
    <w:p w14:paraId="62E2A1FE" w14:textId="77777777" w:rsidR="002C5B88" w:rsidRPr="00D6281C" w:rsidRDefault="002C5B88" w:rsidP="00D6281C">
      <w:pPr>
        <w:rPr>
          <w:sz w:val="28"/>
          <w:szCs w:val="28"/>
        </w:rPr>
      </w:pPr>
    </w:p>
    <w:p w14:paraId="2877010A" w14:textId="77777777" w:rsidR="008769F7" w:rsidRPr="008769F7" w:rsidRDefault="008769F7" w:rsidP="008769F7">
      <w:pPr>
        <w:pStyle w:val="ListParagraph"/>
        <w:rPr>
          <w:sz w:val="28"/>
          <w:szCs w:val="28"/>
        </w:rPr>
      </w:pPr>
    </w:p>
    <w:p w14:paraId="7FA9999C" w14:textId="77777777" w:rsidR="008769F7" w:rsidRDefault="008769F7" w:rsidP="008769F7">
      <w:pPr>
        <w:pStyle w:val="ListParagraph"/>
        <w:ind w:left="1080"/>
        <w:rPr>
          <w:sz w:val="28"/>
          <w:szCs w:val="28"/>
        </w:rPr>
      </w:pPr>
    </w:p>
    <w:p w14:paraId="2CA4CD66" w14:textId="75579BD6" w:rsidR="005E3342" w:rsidRDefault="00EA7E3B" w:rsidP="00D6281C">
      <w:pPr>
        <w:pStyle w:val="ListParagraph"/>
        <w:numPr>
          <w:ilvl w:val="0"/>
          <w:numId w:val="11"/>
        </w:numPr>
        <w:rPr>
          <w:sz w:val="28"/>
          <w:szCs w:val="28"/>
        </w:rPr>
      </w:pPr>
      <w:r>
        <w:rPr>
          <w:sz w:val="28"/>
          <w:szCs w:val="28"/>
        </w:rPr>
        <w:t xml:space="preserve">New </w:t>
      </w:r>
      <w:r w:rsidR="00FB4EED" w:rsidRPr="005E3342">
        <w:rPr>
          <w:sz w:val="28"/>
          <w:szCs w:val="28"/>
        </w:rPr>
        <w:t>Business</w:t>
      </w:r>
    </w:p>
    <w:p w14:paraId="53939230" w14:textId="77777777" w:rsidR="00590BA4" w:rsidRDefault="00590BA4" w:rsidP="00590BA4">
      <w:pPr>
        <w:rPr>
          <w:sz w:val="28"/>
          <w:szCs w:val="28"/>
        </w:rPr>
      </w:pPr>
    </w:p>
    <w:p w14:paraId="397F3A02" w14:textId="77777777" w:rsidR="002B779A" w:rsidRPr="00EA7E3B" w:rsidRDefault="002B779A" w:rsidP="00EA7E3B">
      <w:pPr>
        <w:rPr>
          <w:sz w:val="28"/>
          <w:szCs w:val="28"/>
        </w:rPr>
      </w:pPr>
    </w:p>
    <w:p w14:paraId="01E795EC" w14:textId="5F763E95" w:rsidR="00FB4EED" w:rsidRPr="00847E5C" w:rsidRDefault="00BB49AC" w:rsidP="00847E5C">
      <w:pPr>
        <w:pStyle w:val="ListParagraph"/>
        <w:numPr>
          <w:ilvl w:val="0"/>
          <w:numId w:val="26"/>
        </w:numPr>
        <w:rPr>
          <w:sz w:val="28"/>
          <w:szCs w:val="28"/>
        </w:rPr>
      </w:pPr>
      <w:r w:rsidRPr="00847E5C">
        <w:rPr>
          <w:sz w:val="28"/>
          <w:szCs w:val="28"/>
        </w:rPr>
        <w:t xml:space="preserve">Brown </w:t>
      </w:r>
      <w:r w:rsidR="00FB4EED" w:rsidRPr="00847E5C">
        <w:rPr>
          <w:sz w:val="28"/>
          <w:szCs w:val="28"/>
        </w:rPr>
        <w:t>Act: Continued Digital/Virtual Zoom Meeting Authorization</w:t>
      </w:r>
      <w:r w:rsidR="00847E5C" w:rsidRPr="00847E5C">
        <w:rPr>
          <w:sz w:val="28"/>
          <w:szCs w:val="28"/>
        </w:rPr>
        <w:t xml:space="preserve"> </w:t>
      </w:r>
      <w:r w:rsidR="00FB4EED" w:rsidRPr="00847E5C">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533AB2E4" w14:textId="537075FE" w:rsidR="00FB4EED" w:rsidRDefault="00FB4EED" w:rsidP="00847E5C">
      <w:pPr>
        <w:pStyle w:val="ListParagraph"/>
        <w:numPr>
          <w:ilvl w:val="0"/>
          <w:numId w:val="26"/>
        </w:numPr>
        <w:rPr>
          <w:sz w:val="28"/>
          <w:szCs w:val="28"/>
        </w:rPr>
      </w:pPr>
      <w:r w:rsidRPr="00847E5C">
        <w:rPr>
          <w:sz w:val="28"/>
          <w:szCs w:val="28"/>
        </w:rPr>
        <w:t>Adjournment</w:t>
      </w:r>
      <w:r w:rsidR="00847E5C">
        <w:rPr>
          <w:sz w:val="28"/>
          <w:szCs w:val="28"/>
        </w:rPr>
        <w:t>.</w:t>
      </w:r>
    </w:p>
    <w:p w14:paraId="06F6F9FC" w14:textId="77777777" w:rsidR="006D102A" w:rsidRPr="006D102A" w:rsidRDefault="006D102A" w:rsidP="006D102A">
      <w:pPr>
        <w:pStyle w:val="ListParagraph"/>
        <w:rPr>
          <w:sz w:val="28"/>
          <w:szCs w:val="28"/>
        </w:rPr>
      </w:pPr>
    </w:p>
    <w:p w14:paraId="2751C4C8" w14:textId="184F9B47" w:rsidR="006D102A" w:rsidRPr="006D102A" w:rsidRDefault="006D102A" w:rsidP="006D102A">
      <w:pPr>
        <w:pStyle w:val="ListParagraph"/>
        <w:numPr>
          <w:ilvl w:val="0"/>
          <w:numId w:val="11"/>
        </w:numPr>
        <w:rPr>
          <w:sz w:val="28"/>
          <w:szCs w:val="28"/>
        </w:rPr>
      </w:pPr>
      <w:r>
        <w:rPr>
          <w:sz w:val="28"/>
          <w:szCs w:val="28"/>
        </w:rPr>
        <w:t>Executive Closed Session: Discussion of Remaining Delinquent Accounts</w:t>
      </w:r>
    </w:p>
    <w:p w14:paraId="0225DAA7" w14:textId="0141F849" w:rsidR="005E3342" w:rsidRDefault="005E3342" w:rsidP="005E3342">
      <w:pPr>
        <w:pStyle w:val="ListParagraph"/>
        <w:rPr>
          <w:sz w:val="28"/>
          <w:szCs w:val="28"/>
        </w:rPr>
      </w:pP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65D0786E" w:rsidR="00FB4EED" w:rsidRDefault="00FB4EED" w:rsidP="00FB4EED">
      <w:pPr>
        <w:rPr>
          <w:sz w:val="28"/>
          <w:szCs w:val="28"/>
        </w:rPr>
      </w:pPr>
      <w:r>
        <w:rPr>
          <w:sz w:val="28"/>
          <w:szCs w:val="28"/>
        </w:rPr>
        <w:t xml:space="preserve">DIRECTORS: </w:t>
      </w:r>
      <w:r w:rsidR="00550483">
        <w:rPr>
          <w:sz w:val="28"/>
          <w:szCs w:val="28"/>
        </w:rPr>
        <w:t xml:space="preserve">Chairman </w:t>
      </w:r>
      <w:r>
        <w:rPr>
          <w:sz w:val="28"/>
          <w:szCs w:val="28"/>
        </w:rPr>
        <w:t>Lee Tepper,</w:t>
      </w:r>
      <w:r w:rsidR="00550483">
        <w:rPr>
          <w:sz w:val="28"/>
          <w:szCs w:val="28"/>
        </w:rPr>
        <w:t xml:space="preserve"> Carla Thomas</w:t>
      </w:r>
      <w:r>
        <w:rPr>
          <w:sz w:val="28"/>
          <w:szCs w:val="28"/>
        </w:rPr>
        <w:t xml:space="preserve">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294D638D" w:rsidR="00FB4EED" w:rsidRDefault="00FB4EED" w:rsidP="00FB4EED">
      <w:pPr>
        <w:rPr>
          <w:sz w:val="28"/>
          <w:szCs w:val="28"/>
        </w:rPr>
      </w:pPr>
      <w:r>
        <w:rPr>
          <w:sz w:val="28"/>
          <w:szCs w:val="28"/>
        </w:rPr>
        <w:t>ADMINISTRATOR-FINANCIAL CONTROLLER: Kayla Cooper</w:t>
      </w:r>
    </w:p>
    <w:p w14:paraId="18F0E088" w14:textId="5BA4C54C" w:rsidR="005119B5" w:rsidRDefault="00B7785B" w:rsidP="00FB4EED">
      <w:pPr>
        <w:rPr>
          <w:sz w:val="28"/>
          <w:szCs w:val="28"/>
        </w:rPr>
      </w:pPr>
      <w:r>
        <w:rPr>
          <w:sz w:val="28"/>
          <w:szCs w:val="28"/>
        </w:rPr>
        <w:t xml:space="preserve">DRINKING </w:t>
      </w:r>
      <w:r w:rsidR="005119B5">
        <w:rPr>
          <w:sz w:val="28"/>
          <w:szCs w:val="28"/>
        </w:rPr>
        <w:t>WATER PLANT SHIFT OPERATOR AND DISTRIBUTION OPERATOR: Beck Regalia</w:t>
      </w:r>
    </w:p>
    <w:p w14:paraId="6CB4F187" w14:textId="4D5095F1" w:rsidR="00FB4EED" w:rsidRDefault="00B7785B" w:rsidP="00FB4EED">
      <w:pPr>
        <w:rPr>
          <w:sz w:val="28"/>
          <w:szCs w:val="28"/>
        </w:rPr>
      </w:pPr>
      <w:r>
        <w:rPr>
          <w:sz w:val="28"/>
          <w:szCs w:val="28"/>
        </w:rPr>
        <w:t xml:space="preserve">DRINKING </w:t>
      </w:r>
      <w:r w:rsidR="00FB4EED">
        <w:rPr>
          <w:sz w:val="28"/>
          <w:szCs w:val="28"/>
        </w:rPr>
        <w:t xml:space="preserve">WATER </w:t>
      </w:r>
      <w:r>
        <w:rPr>
          <w:sz w:val="28"/>
          <w:szCs w:val="28"/>
        </w:rPr>
        <w:t xml:space="preserve">AND WASTEWATER </w:t>
      </w:r>
      <w:r w:rsidR="00FB4EED">
        <w:rPr>
          <w:sz w:val="28"/>
          <w:szCs w:val="28"/>
        </w:rPr>
        <w:t>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w:t>
      </w:r>
      <w:r>
        <w:rPr>
          <w:sz w:val="28"/>
          <w:szCs w:val="28"/>
        </w:rPr>
        <w:lastRenderedPageBreak/>
        <w:t xml:space="preserve">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Pr>
          <w:sz w:val="28"/>
          <w:szCs w:val="28"/>
        </w:rPr>
        <w:t xml:space="preserve"> </w:t>
      </w:r>
      <w:r>
        <w:rPr>
          <w:sz w:val="28"/>
          <w:szCs w:val="28"/>
        </w:rPr>
        <w:t xml:space="preserve">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30FD" w14:textId="77777777" w:rsidR="00577856" w:rsidRDefault="00577856">
      <w:r>
        <w:separator/>
      </w:r>
    </w:p>
  </w:endnote>
  <w:endnote w:type="continuationSeparator" w:id="0">
    <w:p w14:paraId="70E5B596" w14:textId="77777777" w:rsidR="00577856" w:rsidRDefault="0057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0F1F" w14:textId="77777777" w:rsidR="00577856" w:rsidRDefault="00577856">
      <w:r>
        <w:separator/>
      </w:r>
    </w:p>
  </w:footnote>
  <w:footnote w:type="continuationSeparator" w:id="0">
    <w:p w14:paraId="324E8300" w14:textId="77777777" w:rsidR="00577856" w:rsidRDefault="0057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4"/>
  </w:num>
  <w:num w:numId="12" w16cid:durableId="1580364087">
    <w:abstractNumId w:val="24"/>
  </w:num>
  <w:num w:numId="13" w16cid:durableId="1914972845">
    <w:abstractNumId w:val="13"/>
  </w:num>
  <w:num w:numId="14" w16cid:durableId="469056160">
    <w:abstractNumId w:val="16"/>
  </w:num>
  <w:num w:numId="15" w16cid:durableId="923687248">
    <w:abstractNumId w:val="19"/>
  </w:num>
  <w:num w:numId="16" w16cid:durableId="897402425">
    <w:abstractNumId w:val="12"/>
  </w:num>
  <w:num w:numId="17" w16cid:durableId="1825389479">
    <w:abstractNumId w:val="10"/>
  </w:num>
  <w:num w:numId="18" w16cid:durableId="599222200">
    <w:abstractNumId w:val="11"/>
  </w:num>
  <w:num w:numId="19" w16cid:durableId="1664896080">
    <w:abstractNumId w:val="23"/>
  </w:num>
  <w:num w:numId="20" w16cid:durableId="123886225">
    <w:abstractNumId w:val="17"/>
  </w:num>
  <w:num w:numId="21" w16cid:durableId="1185746989">
    <w:abstractNumId w:val="20"/>
  </w:num>
  <w:num w:numId="22" w16cid:durableId="532807777">
    <w:abstractNumId w:val="21"/>
  </w:num>
  <w:num w:numId="23" w16cid:durableId="1315842646">
    <w:abstractNumId w:val="22"/>
  </w:num>
  <w:num w:numId="24" w16cid:durableId="1206407484">
    <w:abstractNumId w:val="15"/>
  </w:num>
  <w:num w:numId="25" w16cid:durableId="1088959848">
    <w:abstractNumId w:val="25"/>
  </w:num>
  <w:num w:numId="26" w16cid:durableId="7793765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5A47"/>
    <w:rsid w:val="000334BE"/>
    <w:rsid w:val="00055BE5"/>
    <w:rsid w:val="00066286"/>
    <w:rsid w:val="00067588"/>
    <w:rsid w:val="00072B3E"/>
    <w:rsid w:val="000905A5"/>
    <w:rsid w:val="000F3238"/>
    <w:rsid w:val="00104584"/>
    <w:rsid w:val="00132EB8"/>
    <w:rsid w:val="001573CE"/>
    <w:rsid w:val="00161AB0"/>
    <w:rsid w:val="00197FB7"/>
    <w:rsid w:val="001B35F3"/>
    <w:rsid w:val="00222C63"/>
    <w:rsid w:val="00226B17"/>
    <w:rsid w:val="002553D3"/>
    <w:rsid w:val="002726F2"/>
    <w:rsid w:val="00284BD7"/>
    <w:rsid w:val="002A3B1B"/>
    <w:rsid w:val="002B779A"/>
    <w:rsid w:val="002C5B88"/>
    <w:rsid w:val="002D79DA"/>
    <w:rsid w:val="002E284F"/>
    <w:rsid w:val="002E6740"/>
    <w:rsid w:val="00306300"/>
    <w:rsid w:val="0032232D"/>
    <w:rsid w:val="00324614"/>
    <w:rsid w:val="00324C51"/>
    <w:rsid w:val="0037331D"/>
    <w:rsid w:val="003900A5"/>
    <w:rsid w:val="003A7943"/>
    <w:rsid w:val="003B122A"/>
    <w:rsid w:val="003C2053"/>
    <w:rsid w:val="003D6A5A"/>
    <w:rsid w:val="003F1393"/>
    <w:rsid w:val="00400190"/>
    <w:rsid w:val="00412398"/>
    <w:rsid w:val="0041358B"/>
    <w:rsid w:val="004471F3"/>
    <w:rsid w:val="004555B3"/>
    <w:rsid w:val="0045723B"/>
    <w:rsid w:val="00474B24"/>
    <w:rsid w:val="00482AAB"/>
    <w:rsid w:val="00497658"/>
    <w:rsid w:val="004A33CB"/>
    <w:rsid w:val="004D3EF8"/>
    <w:rsid w:val="004D4970"/>
    <w:rsid w:val="004E0BA5"/>
    <w:rsid w:val="004F6004"/>
    <w:rsid w:val="005119B5"/>
    <w:rsid w:val="005235E0"/>
    <w:rsid w:val="0054398C"/>
    <w:rsid w:val="00550483"/>
    <w:rsid w:val="0055711A"/>
    <w:rsid w:val="00577856"/>
    <w:rsid w:val="00580CB7"/>
    <w:rsid w:val="00585FD9"/>
    <w:rsid w:val="0058686C"/>
    <w:rsid w:val="00590BA4"/>
    <w:rsid w:val="005C2EC3"/>
    <w:rsid w:val="005E1E33"/>
    <w:rsid w:val="005E3342"/>
    <w:rsid w:val="0060508E"/>
    <w:rsid w:val="00615B9F"/>
    <w:rsid w:val="00643AEB"/>
    <w:rsid w:val="00646DAA"/>
    <w:rsid w:val="006A56CE"/>
    <w:rsid w:val="006B5891"/>
    <w:rsid w:val="006D102A"/>
    <w:rsid w:val="006E30E8"/>
    <w:rsid w:val="00725875"/>
    <w:rsid w:val="00725F29"/>
    <w:rsid w:val="00733FEC"/>
    <w:rsid w:val="007409FC"/>
    <w:rsid w:val="00767DFC"/>
    <w:rsid w:val="00790C6C"/>
    <w:rsid w:val="00790FEE"/>
    <w:rsid w:val="00795FFF"/>
    <w:rsid w:val="007B7D0A"/>
    <w:rsid w:val="008002DE"/>
    <w:rsid w:val="00831584"/>
    <w:rsid w:val="008345BC"/>
    <w:rsid w:val="00847E5C"/>
    <w:rsid w:val="00863191"/>
    <w:rsid w:val="008769F7"/>
    <w:rsid w:val="00881117"/>
    <w:rsid w:val="00886612"/>
    <w:rsid w:val="008A2756"/>
    <w:rsid w:val="008B40D3"/>
    <w:rsid w:val="008B60C4"/>
    <w:rsid w:val="008B68B7"/>
    <w:rsid w:val="008C6B4D"/>
    <w:rsid w:val="008C6CD0"/>
    <w:rsid w:val="008D668B"/>
    <w:rsid w:val="0090780C"/>
    <w:rsid w:val="009175B3"/>
    <w:rsid w:val="00924004"/>
    <w:rsid w:val="0092562A"/>
    <w:rsid w:val="00925E91"/>
    <w:rsid w:val="009545A3"/>
    <w:rsid w:val="009817EE"/>
    <w:rsid w:val="0098189D"/>
    <w:rsid w:val="00993E06"/>
    <w:rsid w:val="009A5E7B"/>
    <w:rsid w:val="009C528A"/>
    <w:rsid w:val="009E5421"/>
    <w:rsid w:val="009F0D49"/>
    <w:rsid w:val="00A10025"/>
    <w:rsid w:val="00A34894"/>
    <w:rsid w:val="00A3603B"/>
    <w:rsid w:val="00A36908"/>
    <w:rsid w:val="00A5311A"/>
    <w:rsid w:val="00A80FF8"/>
    <w:rsid w:val="00A90779"/>
    <w:rsid w:val="00AD2E45"/>
    <w:rsid w:val="00AD3881"/>
    <w:rsid w:val="00AE0497"/>
    <w:rsid w:val="00AE40B1"/>
    <w:rsid w:val="00AE7804"/>
    <w:rsid w:val="00B00E9D"/>
    <w:rsid w:val="00B07FD7"/>
    <w:rsid w:val="00B11D82"/>
    <w:rsid w:val="00B13908"/>
    <w:rsid w:val="00B178B8"/>
    <w:rsid w:val="00B35B1F"/>
    <w:rsid w:val="00B36932"/>
    <w:rsid w:val="00B74B70"/>
    <w:rsid w:val="00B7785B"/>
    <w:rsid w:val="00B82A5E"/>
    <w:rsid w:val="00B95558"/>
    <w:rsid w:val="00BA6733"/>
    <w:rsid w:val="00BB49AC"/>
    <w:rsid w:val="00BD1F15"/>
    <w:rsid w:val="00BF019C"/>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E58AE"/>
    <w:rsid w:val="00CF25DF"/>
    <w:rsid w:val="00CF2CE8"/>
    <w:rsid w:val="00D11646"/>
    <w:rsid w:val="00D13FB6"/>
    <w:rsid w:val="00D1621A"/>
    <w:rsid w:val="00D55D88"/>
    <w:rsid w:val="00D6281C"/>
    <w:rsid w:val="00D63D60"/>
    <w:rsid w:val="00D65B74"/>
    <w:rsid w:val="00D90689"/>
    <w:rsid w:val="00D97386"/>
    <w:rsid w:val="00DB4E69"/>
    <w:rsid w:val="00DD49ED"/>
    <w:rsid w:val="00DF5F5E"/>
    <w:rsid w:val="00E136A1"/>
    <w:rsid w:val="00E24C48"/>
    <w:rsid w:val="00E519AE"/>
    <w:rsid w:val="00E52AD5"/>
    <w:rsid w:val="00E72894"/>
    <w:rsid w:val="00E738BA"/>
    <w:rsid w:val="00E83A00"/>
    <w:rsid w:val="00EA7E3B"/>
    <w:rsid w:val="00EB4C28"/>
    <w:rsid w:val="00F239C7"/>
    <w:rsid w:val="00F515B4"/>
    <w:rsid w:val="00F7622C"/>
    <w:rsid w:val="00F81F88"/>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2</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2596</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gary weiss</cp:lastModifiedBy>
  <cp:revision>2</cp:revision>
  <cp:lastPrinted>2023-02-15T21:13:00Z</cp:lastPrinted>
  <dcterms:created xsi:type="dcterms:W3CDTF">2024-10-21T15:11:00Z</dcterms:created>
  <dcterms:modified xsi:type="dcterms:W3CDTF">2024-10-21T15:11:00Z</dcterms:modified>
</cp:coreProperties>
</file>