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Default="00E52AD5">
      <w:pPr>
        <w:pStyle w:val="LetterSenderName"/>
        <w:rPr>
          <w:noProof w:val="0"/>
          <w:color w:val="000080"/>
          <w:szCs w:val="56"/>
        </w:rPr>
      </w:pPr>
      <w:bookmarkStart w:id="0" w:name="_Hlk71808722"/>
      <w:bookmarkStart w:id="1" w:name="NAME"/>
      <w:r w:rsidRPr="003900A5">
        <w:rPr>
          <w:noProof w:val="0"/>
          <w:color w:val="000080"/>
          <w:szCs w:val="56"/>
        </w:rPr>
        <w:t>Westport County Water District</w:t>
      </w:r>
      <w:bookmarkEnd w:id="1"/>
    </w:p>
    <w:p w14:paraId="047AE67D" w14:textId="5B3BD261" w:rsidR="00E846B5" w:rsidRPr="00E46644" w:rsidRDefault="00E846B5" w:rsidP="00E46644">
      <w:pPr>
        <w:pStyle w:val="LetterSenderName"/>
        <w:ind w:left="0"/>
        <w:rPr>
          <w:rFonts w:ascii="Times New Roman" w:hAnsi="Times New Roman"/>
          <w:noProof w:val="0"/>
          <w:color w:val="000080"/>
          <w:sz w:val="28"/>
          <w:szCs w:val="28"/>
        </w:rPr>
      </w:pPr>
      <w:r w:rsidRPr="00E46644">
        <w:rPr>
          <w:rFonts w:ascii="Times New Roman" w:hAnsi="Times New Roman"/>
          <w:noProof w:val="0"/>
          <w:color w:val="000080"/>
          <w:sz w:val="28"/>
          <w:szCs w:val="28"/>
        </w:rPr>
        <w:t>36970 Omega Drive</w:t>
      </w:r>
    </w:p>
    <w:p w14:paraId="02965D53" w14:textId="50367AAB" w:rsidR="00E846B5" w:rsidRPr="00E46644" w:rsidRDefault="00E846B5" w:rsidP="00E46644">
      <w:pPr>
        <w:pStyle w:val="LetterSenderName"/>
        <w:ind w:left="0"/>
        <w:rPr>
          <w:rFonts w:ascii="Times New Roman" w:hAnsi="Times New Roman"/>
          <w:noProof w:val="0"/>
          <w:color w:val="000080"/>
          <w:sz w:val="28"/>
          <w:szCs w:val="28"/>
        </w:rPr>
      </w:pPr>
      <w:r w:rsidRPr="00E46644">
        <w:rPr>
          <w:rFonts w:ascii="Times New Roman" w:hAnsi="Times New Roman"/>
          <w:noProof w:val="0"/>
          <w:color w:val="000080"/>
          <w:sz w:val="28"/>
          <w:szCs w:val="28"/>
        </w:rPr>
        <w:t>Westport, CA 95488</w:t>
      </w:r>
    </w:p>
    <w:p w14:paraId="78609E52" w14:textId="6AD458E2" w:rsidR="00400190" w:rsidRPr="00E46644" w:rsidRDefault="00400190" w:rsidP="00E46644">
      <w:pPr>
        <w:spacing w:after="160" w:line="259" w:lineRule="auto"/>
        <w:ind w:firstLine="720"/>
        <w:jc w:val="center"/>
        <w:rPr>
          <w:rFonts w:eastAsia="Calibri"/>
          <w:b/>
          <w:bCs/>
          <w:sz w:val="22"/>
          <w:szCs w:val="22"/>
        </w:rPr>
      </w:pPr>
    </w:p>
    <w:bookmarkEnd w:id="0"/>
    <w:p w14:paraId="65331963" w14:textId="77777777" w:rsidR="00E46644" w:rsidRDefault="003B4949" w:rsidP="00E46644">
      <w:pPr>
        <w:jc w:val="center"/>
        <w:rPr>
          <w:sz w:val="40"/>
          <w:szCs w:val="40"/>
        </w:rPr>
      </w:pPr>
      <w:r w:rsidRPr="00E46644">
        <w:rPr>
          <w:sz w:val="40"/>
          <w:szCs w:val="40"/>
        </w:rPr>
        <w:t xml:space="preserve">SPECIAL </w:t>
      </w:r>
      <w:r w:rsidR="00FB4EED" w:rsidRPr="00E46644">
        <w:rPr>
          <w:sz w:val="40"/>
          <w:szCs w:val="40"/>
        </w:rPr>
        <w:t>BOARD OF DIRECTORS MEETING</w:t>
      </w:r>
    </w:p>
    <w:p w14:paraId="0BD4927B" w14:textId="64D5A5ED" w:rsidR="003B4949" w:rsidRPr="00E46644" w:rsidRDefault="003B4949" w:rsidP="00E46644">
      <w:pPr>
        <w:jc w:val="center"/>
        <w:rPr>
          <w:sz w:val="40"/>
          <w:szCs w:val="40"/>
        </w:rPr>
      </w:pPr>
      <w:r w:rsidRPr="00E46644">
        <w:rPr>
          <w:sz w:val="40"/>
          <w:szCs w:val="40"/>
        </w:rPr>
        <w:t>CONFIDENTIAL EXECUTIVE SESSION</w:t>
      </w:r>
    </w:p>
    <w:p w14:paraId="63E4DF2B" w14:textId="77777777" w:rsidR="00FB4EED" w:rsidRPr="00E46644" w:rsidRDefault="00FB4EED" w:rsidP="00E46644">
      <w:pPr>
        <w:jc w:val="center"/>
        <w:rPr>
          <w:sz w:val="40"/>
          <w:szCs w:val="40"/>
        </w:rPr>
      </w:pPr>
    </w:p>
    <w:p w14:paraId="507B1613" w14:textId="734B56CD" w:rsidR="00C2107E" w:rsidRPr="00E46644" w:rsidRDefault="00E24C48" w:rsidP="00E46644">
      <w:pPr>
        <w:jc w:val="center"/>
        <w:rPr>
          <w:sz w:val="28"/>
          <w:szCs w:val="28"/>
        </w:rPr>
      </w:pPr>
      <w:r w:rsidRPr="00E46644">
        <w:rPr>
          <w:sz w:val="28"/>
          <w:szCs w:val="28"/>
        </w:rPr>
        <w:t>T</w:t>
      </w:r>
      <w:r w:rsidR="00025A47" w:rsidRPr="00E46644">
        <w:rPr>
          <w:sz w:val="28"/>
          <w:szCs w:val="28"/>
        </w:rPr>
        <w:t>hursday,</w:t>
      </w:r>
      <w:r w:rsidR="008769F7" w:rsidRPr="00E46644">
        <w:rPr>
          <w:sz w:val="28"/>
          <w:szCs w:val="28"/>
        </w:rPr>
        <w:t xml:space="preserve"> </w:t>
      </w:r>
      <w:r w:rsidR="005E6597" w:rsidRPr="00E46644">
        <w:rPr>
          <w:sz w:val="28"/>
          <w:szCs w:val="28"/>
        </w:rPr>
        <w:t>June 1</w:t>
      </w:r>
      <w:r w:rsidR="003B4949" w:rsidRPr="00E46644">
        <w:rPr>
          <w:sz w:val="28"/>
          <w:szCs w:val="28"/>
        </w:rPr>
        <w:t>8</w:t>
      </w:r>
      <w:r w:rsidR="005F5CA3" w:rsidRPr="00E46644">
        <w:rPr>
          <w:sz w:val="28"/>
          <w:szCs w:val="28"/>
        </w:rPr>
        <w:t>, 2026</w:t>
      </w:r>
      <w:r w:rsidR="009545A3" w:rsidRPr="00E46644">
        <w:rPr>
          <w:sz w:val="28"/>
          <w:szCs w:val="28"/>
        </w:rPr>
        <w:t>,</w:t>
      </w:r>
      <w:r w:rsidR="003D6A5A" w:rsidRPr="00E46644">
        <w:rPr>
          <w:sz w:val="28"/>
          <w:szCs w:val="28"/>
        </w:rPr>
        <w:t xml:space="preserve"> </w:t>
      </w:r>
      <w:r w:rsidR="00FB4EED" w:rsidRPr="00E46644">
        <w:rPr>
          <w:sz w:val="28"/>
          <w:szCs w:val="28"/>
        </w:rPr>
        <w:t xml:space="preserve">at </w:t>
      </w:r>
      <w:r w:rsidR="004615AB" w:rsidRPr="00E46644">
        <w:rPr>
          <w:sz w:val="28"/>
          <w:szCs w:val="28"/>
        </w:rPr>
        <w:t>6</w:t>
      </w:r>
      <w:r w:rsidR="00FB4EED" w:rsidRPr="00E46644">
        <w:rPr>
          <w:sz w:val="28"/>
          <w:szCs w:val="28"/>
        </w:rPr>
        <w:t>:00 PM</w:t>
      </w:r>
    </w:p>
    <w:p w14:paraId="5E5253B4" w14:textId="08AA6C17" w:rsidR="00FB4EED" w:rsidRPr="00E46644" w:rsidRDefault="00FB4EED" w:rsidP="00E46644">
      <w:pPr>
        <w:jc w:val="center"/>
        <w:rPr>
          <w:sz w:val="28"/>
          <w:szCs w:val="28"/>
        </w:rPr>
      </w:pPr>
      <w:r w:rsidRPr="00E46644">
        <w:rPr>
          <w:sz w:val="28"/>
          <w:szCs w:val="28"/>
        </w:rPr>
        <w:t xml:space="preserve">On Line: </w:t>
      </w:r>
      <w:r w:rsidR="00AE7804" w:rsidRPr="00E46644">
        <w:rPr>
          <w:sz w:val="28"/>
          <w:szCs w:val="28"/>
        </w:rPr>
        <w:t xml:space="preserve">via </w:t>
      </w:r>
      <w:r w:rsidRPr="00E46644">
        <w:rPr>
          <w:sz w:val="28"/>
          <w:szCs w:val="28"/>
        </w:rPr>
        <w:t>Zoom</w:t>
      </w:r>
    </w:p>
    <w:p w14:paraId="1534E21A" w14:textId="77777777" w:rsidR="00FB4EED" w:rsidRPr="00E46644" w:rsidRDefault="00FB4EED" w:rsidP="00E46644">
      <w:pPr>
        <w:jc w:val="center"/>
        <w:rPr>
          <w:sz w:val="28"/>
          <w:szCs w:val="28"/>
        </w:rPr>
      </w:pPr>
    </w:p>
    <w:p w14:paraId="28D2BADD" w14:textId="77777777" w:rsidR="00FB4EED" w:rsidRPr="00E46644" w:rsidRDefault="00FB4EED" w:rsidP="00E46644">
      <w:pPr>
        <w:jc w:val="center"/>
        <w:rPr>
          <w:sz w:val="40"/>
          <w:szCs w:val="40"/>
        </w:rPr>
      </w:pPr>
      <w:r w:rsidRPr="00E46644">
        <w:rPr>
          <w:sz w:val="40"/>
          <w:szCs w:val="40"/>
        </w:rPr>
        <w:t>AGENDA</w:t>
      </w:r>
    </w:p>
    <w:p w14:paraId="37578BB3" w14:textId="77777777" w:rsidR="00FB4EED" w:rsidRPr="00E46644" w:rsidRDefault="00FB4EED" w:rsidP="00E46644">
      <w:pPr>
        <w:jc w:val="center"/>
        <w:rPr>
          <w:sz w:val="28"/>
          <w:szCs w:val="28"/>
        </w:rPr>
      </w:pPr>
      <w:r w:rsidRPr="00E46644">
        <w:t>(</w:t>
      </w:r>
      <w:r w:rsidRPr="00E46644">
        <w:rPr>
          <w:sz w:val="28"/>
          <w:szCs w:val="28"/>
        </w:rPr>
        <w:t>All items are considered action items unless otherwise noted.  The items below are numbered for convenience only and may not be heard in that order.)</w:t>
      </w:r>
    </w:p>
    <w:p w14:paraId="34971C95" w14:textId="77777777" w:rsidR="00FB4EED" w:rsidRPr="00E46644" w:rsidRDefault="00FB4EED" w:rsidP="00E46644">
      <w:pPr>
        <w:rPr>
          <w:sz w:val="28"/>
          <w:szCs w:val="28"/>
        </w:rPr>
      </w:pPr>
    </w:p>
    <w:p w14:paraId="24304FB4" w14:textId="77777777" w:rsidR="00FB4EED" w:rsidRPr="00E46644" w:rsidRDefault="00FB4EED" w:rsidP="00E46644">
      <w:pPr>
        <w:rPr>
          <w:sz w:val="28"/>
          <w:szCs w:val="28"/>
        </w:rPr>
      </w:pPr>
    </w:p>
    <w:p w14:paraId="6C6E827B" w14:textId="1C1B2C79" w:rsidR="00FB4EED" w:rsidRPr="00E46644" w:rsidRDefault="00FB4EED" w:rsidP="00E46644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E46644">
        <w:rPr>
          <w:rFonts w:ascii="Times New Roman" w:hAnsi="Times New Roman"/>
          <w:sz w:val="28"/>
          <w:szCs w:val="28"/>
        </w:rPr>
        <w:t>Call to Order and Roll Call</w:t>
      </w:r>
      <w:r w:rsidR="003B4949" w:rsidRPr="00E46644">
        <w:rPr>
          <w:rFonts w:ascii="Times New Roman" w:hAnsi="Times New Roman"/>
          <w:sz w:val="28"/>
          <w:szCs w:val="28"/>
        </w:rPr>
        <w:t>.</w:t>
      </w:r>
    </w:p>
    <w:p w14:paraId="6E2FF582" w14:textId="77777777" w:rsidR="00FB4EED" w:rsidRPr="00E46644" w:rsidRDefault="00FB4EED" w:rsidP="00E46644">
      <w:pPr>
        <w:pStyle w:val="ListParagraph"/>
        <w:rPr>
          <w:rFonts w:ascii="Times New Roman" w:hAnsi="Times New Roman"/>
          <w:sz w:val="28"/>
          <w:szCs w:val="28"/>
        </w:rPr>
      </w:pPr>
    </w:p>
    <w:p w14:paraId="31BC9390" w14:textId="7B2154FA" w:rsidR="00375ACA" w:rsidRPr="00E46644" w:rsidRDefault="003B4949" w:rsidP="00E46644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E46644">
        <w:rPr>
          <w:rFonts w:ascii="Times New Roman" w:hAnsi="Times New Roman"/>
          <w:sz w:val="28"/>
          <w:szCs w:val="28"/>
        </w:rPr>
        <w:t>Discussion of Succession Planning Developments and Strategy (To Be Held in Private and Confidential Executive Session Due to Sensitivity of Employee Information).</w:t>
      </w:r>
    </w:p>
    <w:p w14:paraId="324318E9" w14:textId="77777777" w:rsidR="003B4949" w:rsidRPr="00E46644" w:rsidRDefault="003B4949" w:rsidP="00E46644">
      <w:pPr>
        <w:rPr>
          <w:sz w:val="28"/>
          <w:szCs w:val="28"/>
        </w:rPr>
      </w:pPr>
    </w:p>
    <w:p w14:paraId="03B1704A" w14:textId="5A2B9D27" w:rsidR="003B4949" w:rsidRPr="00E46644" w:rsidRDefault="003B4949" w:rsidP="00E46644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E46644">
        <w:rPr>
          <w:rFonts w:ascii="Times New Roman" w:hAnsi="Times New Roman"/>
          <w:sz w:val="28"/>
          <w:szCs w:val="28"/>
        </w:rPr>
        <w:t>Discussion of Delinquent Customer Accounts (To Be Held in Private and Confidential Executive Session Due to Sensitivity of Customer Information).</w:t>
      </w:r>
    </w:p>
    <w:p w14:paraId="08D4B4BD" w14:textId="77777777" w:rsidR="006208B9" w:rsidRPr="00E46644" w:rsidRDefault="006208B9" w:rsidP="00E46644">
      <w:pPr>
        <w:pStyle w:val="ListParagraph"/>
        <w:rPr>
          <w:rFonts w:ascii="Times New Roman" w:hAnsi="Times New Roman"/>
          <w:sz w:val="28"/>
          <w:szCs w:val="28"/>
        </w:rPr>
      </w:pPr>
    </w:p>
    <w:p w14:paraId="01E795EC" w14:textId="364EF9E2" w:rsidR="00FB4EED" w:rsidRPr="00E46644" w:rsidRDefault="00BB49AC" w:rsidP="00E46644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E46644">
        <w:rPr>
          <w:rFonts w:ascii="Times New Roman" w:hAnsi="Times New Roman"/>
          <w:sz w:val="28"/>
          <w:szCs w:val="28"/>
        </w:rPr>
        <w:t xml:space="preserve">Brown </w:t>
      </w:r>
      <w:r w:rsidR="00FB4EED" w:rsidRPr="00E46644">
        <w:rPr>
          <w:rFonts w:ascii="Times New Roman" w:hAnsi="Times New Roman"/>
          <w:sz w:val="28"/>
          <w:szCs w:val="28"/>
        </w:rPr>
        <w:t>Act: Continued Digital/Virtual Zoom Meeting Authorization</w:t>
      </w:r>
      <w:r w:rsidR="00847E5C" w:rsidRPr="00E46644">
        <w:rPr>
          <w:rFonts w:ascii="Times New Roman" w:hAnsi="Times New Roman"/>
          <w:sz w:val="28"/>
          <w:szCs w:val="28"/>
        </w:rPr>
        <w:t xml:space="preserve"> </w:t>
      </w:r>
      <w:r w:rsidR="00FB4EED" w:rsidRPr="00E46644">
        <w:rPr>
          <w:rFonts w:ascii="Times New Roman" w:hAnsi="Times New Roman"/>
          <w:sz w:val="28"/>
          <w:szCs w:val="28"/>
        </w:rPr>
        <w:t>Pursuant to County Health Department Guidance.</w:t>
      </w:r>
    </w:p>
    <w:p w14:paraId="5C0B31A9" w14:textId="77777777" w:rsidR="00B47EC1" w:rsidRPr="00E46644" w:rsidRDefault="00B47EC1" w:rsidP="00E46644">
      <w:pPr>
        <w:rPr>
          <w:sz w:val="28"/>
          <w:szCs w:val="28"/>
        </w:rPr>
      </w:pPr>
    </w:p>
    <w:p w14:paraId="4E28B16F" w14:textId="4337B1B4" w:rsidR="00B47EC1" w:rsidRPr="00E46644" w:rsidRDefault="00B47EC1" w:rsidP="00E46644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E46644">
        <w:rPr>
          <w:rFonts w:ascii="Times New Roman" w:hAnsi="Times New Roman"/>
          <w:sz w:val="28"/>
          <w:szCs w:val="28"/>
        </w:rPr>
        <w:t>Adjournment</w:t>
      </w:r>
      <w:r w:rsidR="00196611" w:rsidRPr="00E46644">
        <w:rPr>
          <w:rFonts w:ascii="Times New Roman" w:hAnsi="Times New Roman"/>
          <w:sz w:val="28"/>
          <w:szCs w:val="28"/>
        </w:rPr>
        <w:t>.</w:t>
      </w:r>
    </w:p>
    <w:p w14:paraId="0DEDAF32" w14:textId="77777777" w:rsidR="00FB4EED" w:rsidRPr="00E46644" w:rsidRDefault="00FB4EED" w:rsidP="00E46644">
      <w:pPr>
        <w:rPr>
          <w:sz w:val="28"/>
          <w:szCs w:val="28"/>
        </w:rPr>
      </w:pPr>
    </w:p>
    <w:p w14:paraId="7266C6E3" w14:textId="77777777" w:rsidR="00FB4EED" w:rsidRPr="00E46644" w:rsidRDefault="00FB4EED" w:rsidP="00E46644">
      <w:pPr>
        <w:rPr>
          <w:sz w:val="28"/>
          <w:szCs w:val="28"/>
        </w:rPr>
      </w:pPr>
    </w:p>
    <w:p w14:paraId="6BE8D55E" w14:textId="7AF67E18" w:rsidR="00FB4EED" w:rsidRPr="00E46644" w:rsidRDefault="00FB4EED" w:rsidP="00E46644">
      <w:r w:rsidRPr="00E46644">
        <w:t xml:space="preserve">DIRECTORS: </w:t>
      </w:r>
      <w:r w:rsidR="00550483" w:rsidRPr="00E46644">
        <w:t xml:space="preserve">Chairman </w:t>
      </w:r>
      <w:r w:rsidRPr="00E46644">
        <w:t>Lee Tepper,</w:t>
      </w:r>
      <w:r w:rsidR="00550483" w:rsidRPr="00E46644">
        <w:t xml:space="preserve"> Carla Thomas</w:t>
      </w:r>
      <w:r w:rsidR="00F91840" w:rsidRPr="00E46644">
        <w:t>, Steve Cardullo, Robert Finnell</w:t>
      </w:r>
      <w:r w:rsidRPr="00E46644">
        <w:t xml:space="preserve"> and Gary Weiss</w:t>
      </w:r>
    </w:p>
    <w:p w14:paraId="5E4E6E5C" w14:textId="77777777" w:rsidR="00FB4EED" w:rsidRPr="00E46644" w:rsidRDefault="00FB4EED" w:rsidP="00E46644">
      <w:r w:rsidRPr="00E46644">
        <w:t>OPERATIONS MANAGER/CHIEF PLANT OPERATOR: John Morrill</w:t>
      </w:r>
    </w:p>
    <w:p w14:paraId="01EC98F7" w14:textId="294D638D" w:rsidR="00FB4EED" w:rsidRPr="00E46644" w:rsidRDefault="00FB4EED" w:rsidP="00E46644">
      <w:r w:rsidRPr="00E46644">
        <w:t>ADMINISTRATOR-FINANCIAL CONTROLLER: Kayla Cooper</w:t>
      </w:r>
    </w:p>
    <w:p w14:paraId="2DA6B550" w14:textId="7461E459" w:rsidR="00FB7F0B" w:rsidRDefault="00B7785B" w:rsidP="00E46644">
      <w:r w:rsidRPr="00E46644">
        <w:t xml:space="preserve">DRINKING </w:t>
      </w:r>
      <w:r w:rsidR="005119B5" w:rsidRPr="00E46644">
        <w:t>WATER PLANT SHIFT OPERATOR AND DISTRIBUTION OPERATOR: Beck Regali</w:t>
      </w:r>
      <w:r w:rsidR="003B4949" w:rsidRPr="00E46644">
        <w:t xml:space="preserve">a: </w:t>
      </w:r>
      <w:r w:rsidRPr="00E46644">
        <w:t xml:space="preserve">DRINKING </w:t>
      </w:r>
      <w:r w:rsidR="00FB4EED" w:rsidRPr="00E46644">
        <w:t xml:space="preserve">WATER </w:t>
      </w:r>
      <w:r w:rsidRPr="00E46644">
        <w:t xml:space="preserve">AND WASTEWATER </w:t>
      </w:r>
      <w:r w:rsidR="00FB4EED" w:rsidRPr="00E46644">
        <w:t>PLANT SHIFT OPERATOR: David Wilson</w:t>
      </w:r>
    </w:p>
    <w:p w14:paraId="1B263AF7" w14:textId="77777777" w:rsidR="00E46644" w:rsidRPr="00E46644" w:rsidRDefault="00E46644" w:rsidP="00E46644"/>
    <w:sectPr w:rsidR="00E46644" w:rsidRPr="00E46644">
      <w:pgSz w:w="12240" w:h="15840"/>
      <w:pgMar w:top="1440" w:right="897" w:bottom="1440" w:left="1311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72DE" w14:textId="77777777" w:rsidR="00193EE8" w:rsidRDefault="00193EE8">
      <w:r>
        <w:separator/>
      </w:r>
    </w:p>
  </w:endnote>
  <w:endnote w:type="continuationSeparator" w:id="0">
    <w:p w14:paraId="51C90163" w14:textId="77777777" w:rsidR="00193EE8" w:rsidRDefault="0019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6782" w14:textId="77777777" w:rsidR="00193EE8" w:rsidRDefault="00193EE8">
      <w:r>
        <w:separator/>
      </w:r>
    </w:p>
  </w:footnote>
  <w:footnote w:type="continuationSeparator" w:id="0">
    <w:p w14:paraId="42297D25" w14:textId="77777777" w:rsidR="00193EE8" w:rsidRDefault="0019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A6824"/>
    <w:multiLevelType w:val="hybridMultilevel"/>
    <w:tmpl w:val="C03688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52E06"/>
    <w:multiLevelType w:val="hybridMultilevel"/>
    <w:tmpl w:val="A49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03BA4"/>
    <w:multiLevelType w:val="hybridMultilevel"/>
    <w:tmpl w:val="5764334C"/>
    <w:lvl w:ilvl="0" w:tplc="0226D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4376D"/>
    <w:multiLevelType w:val="hybridMultilevel"/>
    <w:tmpl w:val="7D72201A"/>
    <w:lvl w:ilvl="0" w:tplc="2E3E849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18"/>
  </w:num>
  <w:num w:numId="12" w16cid:durableId="1580364087">
    <w:abstractNumId w:val="31"/>
  </w:num>
  <w:num w:numId="13" w16cid:durableId="1914972845">
    <w:abstractNumId w:val="16"/>
  </w:num>
  <w:num w:numId="14" w16cid:durableId="469056160">
    <w:abstractNumId w:val="20"/>
  </w:num>
  <w:num w:numId="15" w16cid:durableId="923687248">
    <w:abstractNumId w:val="25"/>
  </w:num>
  <w:num w:numId="16" w16cid:durableId="897402425">
    <w:abstractNumId w:val="13"/>
  </w:num>
  <w:num w:numId="17" w16cid:durableId="1825389479">
    <w:abstractNumId w:val="11"/>
  </w:num>
  <w:num w:numId="18" w16cid:durableId="599222200">
    <w:abstractNumId w:val="12"/>
  </w:num>
  <w:num w:numId="19" w16cid:durableId="1664896080">
    <w:abstractNumId w:val="29"/>
  </w:num>
  <w:num w:numId="20" w16cid:durableId="123886225">
    <w:abstractNumId w:val="23"/>
  </w:num>
  <w:num w:numId="21" w16cid:durableId="1185746989">
    <w:abstractNumId w:val="26"/>
  </w:num>
  <w:num w:numId="22" w16cid:durableId="532807777">
    <w:abstractNumId w:val="27"/>
  </w:num>
  <w:num w:numId="23" w16cid:durableId="1315842646">
    <w:abstractNumId w:val="28"/>
  </w:num>
  <w:num w:numId="24" w16cid:durableId="1206407484">
    <w:abstractNumId w:val="19"/>
  </w:num>
  <w:num w:numId="25" w16cid:durableId="1088959848">
    <w:abstractNumId w:val="32"/>
  </w:num>
  <w:num w:numId="26" w16cid:durableId="779376505">
    <w:abstractNumId w:val="24"/>
  </w:num>
  <w:num w:numId="27" w16cid:durableId="211772877">
    <w:abstractNumId w:val="35"/>
  </w:num>
  <w:num w:numId="28" w16cid:durableId="471335387">
    <w:abstractNumId w:val="34"/>
  </w:num>
  <w:num w:numId="29" w16cid:durableId="171380899">
    <w:abstractNumId w:val="17"/>
  </w:num>
  <w:num w:numId="30" w16cid:durableId="1604681179">
    <w:abstractNumId w:val="21"/>
  </w:num>
  <w:num w:numId="31" w16cid:durableId="556548998">
    <w:abstractNumId w:val="10"/>
  </w:num>
  <w:num w:numId="32" w16cid:durableId="1136948601">
    <w:abstractNumId w:val="14"/>
  </w:num>
  <w:num w:numId="33" w16cid:durableId="1646469268">
    <w:abstractNumId w:val="15"/>
  </w:num>
  <w:num w:numId="34" w16cid:durableId="131144965">
    <w:abstractNumId w:val="22"/>
  </w:num>
  <w:num w:numId="35" w16cid:durableId="865021604">
    <w:abstractNumId w:val="30"/>
  </w:num>
  <w:num w:numId="36" w16cid:durableId="7809508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227B5"/>
    <w:rsid w:val="000227CC"/>
    <w:rsid w:val="00025A47"/>
    <w:rsid w:val="000334BE"/>
    <w:rsid w:val="00055BE5"/>
    <w:rsid w:val="00066286"/>
    <w:rsid w:val="00067588"/>
    <w:rsid w:val="00072B3E"/>
    <w:rsid w:val="000905A5"/>
    <w:rsid w:val="00091D23"/>
    <w:rsid w:val="000C0EBE"/>
    <w:rsid w:val="000E37AD"/>
    <w:rsid w:val="000F3238"/>
    <w:rsid w:val="00104584"/>
    <w:rsid w:val="00132C75"/>
    <w:rsid w:val="00132EB8"/>
    <w:rsid w:val="00134740"/>
    <w:rsid w:val="001573CE"/>
    <w:rsid w:val="00161AB0"/>
    <w:rsid w:val="00173D89"/>
    <w:rsid w:val="001807B0"/>
    <w:rsid w:val="001869A8"/>
    <w:rsid w:val="0019304A"/>
    <w:rsid w:val="00193EE8"/>
    <w:rsid w:val="00196611"/>
    <w:rsid w:val="00197FB7"/>
    <w:rsid w:val="001A2765"/>
    <w:rsid w:val="001B35F3"/>
    <w:rsid w:val="001B4D2A"/>
    <w:rsid w:val="001D3180"/>
    <w:rsid w:val="001D38C1"/>
    <w:rsid w:val="001E3D03"/>
    <w:rsid w:val="00202311"/>
    <w:rsid w:val="00222C63"/>
    <w:rsid w:val="00223F15"/>
    <w:rsid w:val="00226B17"/>
    <w:rsid w:val="002553D3"/>
    <w:rsid w:val="00255DCF"/>
    <w:rsid w:val="002726F2"/>
    <w:rsid w:val="00284BD7"/>
    <w:rsid w:val="00286969"/>
    <w:rsid w:val="00291973"/>
    <w:rsid w:val="002A2CEA"/>
    <w:rsid w:val="002A3B1B"/>
    <w:rsid w:val="002B742D"/>
    <w:rsid w:val="002B779A"/>
    <w:rsid w:val="002C224C"/>
    <w:rsid w:val="002C230D"/>
    <w:rsid w:val="002C5B88"/>
    <w:rsid w:val="002D79DA"/>
    <w:rsid w:val="002E284F"/>
    <w:rsid w:val="002E2CB4"/>
    <w:rsid w:val="002E6740"/>
    <w:rsid w:val="003003F8"/>
    <w:rsid w:val="00302FCD"/>
    <w:rsid w:val="00306300"/>
    <w:rsid w:val="00307D84"/>
    <w:rsid w:val="0032232D"/>
    <w:rsid w:val="00324614"/>
    <w:rsid w:val="00324C51"/>
    <w:rsid w:val="0037331D"/>
    <w:rsid w:val="00375ACA"/>
    <w:rsid w:val="003760F1"/>
    <w:rsid w:val="003900A5"/>
    <w:rsid w:val="003A7943"/>
    <w:rsid w:val="003B0B4D"/>
    <w:rsid w:val="003B122A"/>
    <w:rsid w:val="003B4949"/>
    <w:rsid w:val="003B53C8"/>
    <w:rsid w:val="003C2053"/>
    <w:rsid w:val="003D387F"/>
    <w:rsid w:val="003D6A5A"/>
    <w:rsid w:val="003F1393"/>
    <w:rsid w:val="00400190"/>
    <w:rsid w:val="00407B53"/>
    <w:rsid w:val="004103E3"/>
    <w:rsid w:val="00412398"/>
    <w:rsid w:val="0041358B"/>
    <w:rsid w:val="004137EE"/>
    <w:rsid w:val="004471F3"/>
    <w:rsid w:val="00454DDE"/>
    <w:rsid w:val="004555B3"/>
    <w:rsid w:val="0045723B"/>
    <w:rsid w:val="004615AB"/>
    <w:rsid w:val="00474B24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51088B"/>
    <w:rsid w:val="005119B5"/>
    <w:rsid w:val="005235E0"/>
    <w:rsid w:val="0054398C"/>
    <w:rsid w:val="00550483"/>
    <w:rsid w:val="0055711A"/>
    <w:rsid w:val="00575F5B"/>
    <w:rsid w:val="00577856"/>
    <w:rsid w:val="00580CB7"/>
    <w:rsid w:val="00585FD9"/>
    <w:rsid w:val="0058686C"/>
    <w:rsid w:val="00590BA4"/>
    <w:rsid w:val="005B253C"/>
    <w:rsid w:val="005C2EC3"/>
    <w:rsid w:val="005E1E33"/>
    <w:rsid w:val="005E3342"/>
    <w:rsid w:val="005E6597"/>
    <w:rsid w:val="005F5CA3"/>
    <w:rsid w:val="0060508E"/>
    <w:rsid w:val="00615B9F"/>
    <w:rsid w:val="006208B9"/>
    <w:rsid w:val="00643AEB"/>
    <w:rsid w:val="00646DAA"/>
    <w:rsid w:val="0066372D"/>
    <w:rsid w:val="006767EF"/>
    <w:rsid w:val="00694CA2"/>
    <w:rsid w:val="006A56CE"/>
    <w:rsid w:val="006B337E"/>
    <w:rsid w:val="006B5891"/>
    <w:rsid w:val="006D102A"/>
    <w:rsid w:val="006E30E8"/>
    <w:rsid w:val="006F07DC"/>
    <w:rsid w:val="00721055"/>
    <w:rsid w:val="00725875"/>
    <w:rsid w:val="00725F29"/>
    <w:rsid w:val="00733FEC"/>
    <w:rsid w:val="007409FC"/>
    <w:rsid w:val="00767DFC"/>
    <w:rsid w:val="00790C6C"/>
    <w:rsid w:val="00790FEE"/>
    <w:rsid w:val="00795FFF"/>
    <w:rsid w:val="007B7D0A"/>
    <w:rsid w:val="007C466D"/>
    <w:rsid w:val="008002DE"/>
    <w:rsid w:val="00831584"/>
    <w:rsid w:val="008345BC"/>
    <w:rsid w:val="0083704F"/>
    <w:rsid w:val="00847E5C"/>
    <w:rsid w:val="00863191"/>
    <w:rsid w:val="00864F9B"/>
    <w:rsid w:val="008769F7"/>
    <w:rsid w:val="00881117"/>
    <w:rsid w:val="00886612"/>
    <w:rsid w:val="008A2756"/>
    <w:rsid w:val="008A5CED"/>
    <w:rsid w:val="008B40D3"/>
    <w:rsid w:val="008B60C4"/>
    <w:rsid w:val="008B68B7"/>
    <w:rsid w:val="008C6B4D"/>
    <w:rsid w:val="008C6CD0"/>
    <w:rsid w:val="008D668B"/>
    <w:rsid w:val="008E41AF"/>
    <w:rsid w:val="008E76DB"/>
    <w:rsid w:val="0090780C"/>
    <w:rsid w:val="0091086F"/>
    <w:rsid w:val="009175B3"/>
    <w:rsid w:val="00924004"/>
    <w:rsid w:val="0092562A"/>
    <w:rsid w:val="00925E91"/>
    <w:rsid w:val="0092626A"/>
    <w:rsid w:val="00935262"/>
    <w:rsid w:val="009545A3"/>
    <w:rsid w:val="009817EE"/>
    <w:rsid w:val="0098189D"/>
    <w:rsid w:val="00993E06"/>
    <w:rsid w:val="009A5E7B"/>
    <w:rsid w:val="009B2F89"/>
    <w:rsid w:val="009C528A"/>
    <w:rsid w:val="009E5421"/>
    <w:rsid w:val="009F0D49"/>
    <w:rsid w:val="00A10025"/>
    <w:rsid w:val="00A34894"/>
    <w:rsid w:val="00A3603B"/>
    <w:rsid w:val="00A36908"/>
    <w:rsid w:val="00A44AC9"/>
    <w:rsid w:val="00A5311A"/>
    <w:rsid w:val="00A72FAB"/>
    <w:rsid w:val="00A80FF8"/>
    <w:rsid w:val="00A82B2C"/>
    <w:rsid w:val="00A90779"/>
    <w:rsid w:val="00AB4DB9"/>
    <w:rsid w:val="00AC67B6"/>
    <w:rsid w:val="00AD2E45"/>
    <w:rsid w:val="00AD3881"/>
    <w:rsid w:val="00AD7CF1"/>
    <w:rsid w:val="00AE0497"/>
    <w:rsid w:val="00AE40B1"/>
    <w:rsid w:val="00AE7804"/>
    <w:rsid w:val="00B00E9D"/>
    <w:rsid w:val="00B07FD7"/>
    <w:rsid w:val="00B11903"/>
    <w:rsid w:val="00B11D82"/>
    <w:rsid w:val="00B13908"/>
    <w:rsid w:val="00B178B8"/>
    <w:rsid w:val="00B35B1F"/>
    <w:rsid w:val="00B36932"/>
    <w:rsid w:val="00B4048E"/>
    <w:rsid w:val="00B44E1D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E2A2B"/>
    <w:rsid w:val="00BF019C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565A2"/>
    <w:rsid w:val="00C75EB9"/>
    <w:rsid w:val="00C85CCC"/>
    <w:rsid w:val="00C85E50"/>
    <w:rsid w:val="00C9620B"/>
    <w:rsid w:val="00CA261A"/>
    <w:rsid w:val="00CA275A"/>
    <w:rsid w:val="00CA28C7"/>
    <w:rsid w:val="00CB3C9A"/>
    <w:rsid w:val="00CD3913"/>
    <w:rsid w:val="00CE58AE"/>
    <w:rsid w:val="00CF25DF"/>
    <w:rsid w:val="00CF2CE8"/>
    <w:rsid w:val="00D11646"/>
    <w:rsid w:val="00D13FB6"/>
    <w:rsid w:val="00D1621A"/>
    <w:rsid w:val="00D55D88"/>
    <w:rsid w:val="00D6281C"/>
    <w:rsid w:val="00D63D60"/>
    <w:rsid w:val="00D65B74"/>
    <w:rsid w:val="00D90689"/>
    <w:rsid w:val="00D93D90"/>
    <w:rsid w:val="00D97386"/>
    <w:rsid w:val="00DA2D33"/>
    <w:rsid w:val="00DA5CC0"/>
    <w:rsid w:val="00DB4C24"/>
    <w:rsid w:val="00DB4E69"/>
    <w:rsid w:val="00DD49ED"/>
    <w:rsid w:val="00DD7E96"/>
    <w:rsid w:val="00DF5F5E"/>
    <w:rsid w:val="00E136A1"/>
    <w:rsid w:val="00E24C48"/>
    <w:rsid w:val="00E46644"/>
    <w:rsid w:val="00E519AE"/>
    <w:rsid w:val="00E52AD5"/>
    <w:rsid w:val="00E64774"/>
    <w:rsid w:val="00E72894"/>
    <w:rsid w:val="00E738BA"/>
    <w:rsid w:val="00E8162A"/>
    <w:rsid w:val="00E83A00"/>
    <w:rsid w:val="00E846B5"/>
    <w:rsid w:val="00E86382"/>
    <w:rsid w:val="00E90740"/>
    <w:rsid w:val="00E97A76"/>
    <w:rsid w:val="00EA53EA"/>
    <w:rsid w:val="00EA7E3B"/>
    <w:rsid w:val="00EB4C28"/>
    <w:rsid w:val="00F239C7"/>
    <w:rsid w:val="00F46EE8"/>
    <w:rsid w:val="00F515B4"/>
    <w:rsid w:val="00F5516A"/>
    <w:rsid w:val="00F7622C"/>
    <w:rsid w:val="00F81F88"/>
    <w:rsid w:val="00F904B0"/>
    <w:rsid w:val="00F91840"/>
    <w:rsid w:val="00F96B82"/>
    <w:rsid w:val="00FA08DB"/>
    <w:rsid w:val="00FA38AD"/>
    <w:rsid w:val="00FB4EED"/>
    <w:rsid w:val="00FB7F0B"/>
    <w:rsid w:val="00FC57BB"/>
    <w:rsid w:val="00FC5AE7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1155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2</cp:revision>
  <cp:lastPrinted>2023-02-15T21:13:00Z</cp:lastPrinted>
  <dcterms:created xsi:type="dcterms:W3CDTF">2026-06-15T18:26:00Z</dcterms:created>
  <dcterms:modified xsi:type="dcterms:W3CDTF">2026-06-15T18:26:00Z</dcterms:modified>
</cp:coreProperties>
</file>