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F733" w14:textId="5892FDC5" w:rsidR="00E52AD5" w:rsidRPr="003900A5" w:rsidRDefault="00E52AD5">
      <w:pPr>
        <w:pStyle w:val="LetterSenderName"/>
        <w:rPr>
          <w:noProof w:val="0"/>
          <w:color w:val="000080"/>
          <w:szCs w:val="56"/>
        </w:rPr>
      </w:pPr>
      <w:bookmarkStart w:id="0" w:name="NAME"/>
      <w:bookmarkStart w:id="1" w:name="_Hlk71808722"/>
      <w:r w:rsidRPr="003900A5">
        <w:rPr>
          <w:noProof w:val="0"/>
          <w:color w:val="000080"/>
          <w:szCs w:val="56"/>
        </w:rPr>
        <w:t>Westport County Water District</w:t>
      </w:r>
      <w:bookmarkEnd w:id="0"/>
    </w:p>
    <w:p w14:paraId="26DB25BD" w14:textId="77777777" w:rsidR="00E52AD5" w:rsidRPr="003900A5" w:rsidRDefault="00E52AD5">
      <w:pPr>
        <w:pStyle w:val="LetterSenderAddress"/>
        <w:rPr>
          <w:noProof w:val="0"/>
          <w:color w:val="000080"/>
          <w:szCs w:val="24"/>
        </w:rPr>
      </w:pPr>
      <w:bookmarkStart w:id="2" w:name="ADDRESS"/>
      <w:r w:rsidRPr="003900A5">
        <w:rPr>
          <w:noProof w:val="0"/>
          <w:color w:val="000080"/>
          <w:szCs w:val="24"/>
        </w:rPr>
        <w:t>P.O. Box 55</w:t>
      </w:r>
    </w:p>
    <w:p w14:paraId="40437EB4" w14:textId="77777777" w:rsidR="00400190" w:rsidRPr="003900A5" w:rsidRDefault="00E52AD5" w:rsidP="00400190">
      <w:pPr>
        <w:pStyle w:val="LetterSenderAddress"/>
        <w:rPr>
          <w:noProof w:val="0"/>
          <w:color w:val="000080"/>
          <w:szCs w:val="24"/>
        </w:rPr>
      </w:pPr>
      <w:r w:rsidRPr="003900A5">
        <w:rPr>
          <w:noProof w:val="0"/>
          <w:color w:val="000080"/>
          <w:szCs w:val="24"/>
        </w:rPr>
        <w:t>Westport, CA. 95488</w:t>
      </w:r>
      <w:bookmarkEnd w:id="2"/>
    </w:p>
    <w:p w14:paraId="78609E52" w14:textId="77777777" w:rsidR="00400190" w:rsidRDefault="00400190" w:rsidP="00400190">
      <w:pPr>
        <w:spacing w:after="160" w:line="259" w:lineRule="auto"/>
        <w:ind w:firstLine="720"/>
        <w:jc w:val="both"/>
        <w:rPr>
          <w:rFonts w:ascii="Calibri" w:eastAsia="Calibri" w:hAnsi="Calibri"/>
          <w:b/>
          <w:bCs/>
          <w:sz w:val="22"/>
          <w:szCs w:val="22"/>
        </w:rPr>
      </w:pPr>
    </w:p>
    <w:bookmarkEnd w:id="1"/>
    <w:p w14:paraId="347E147D" w14:textId="245F4BD2" w:rsidR="00FB4EED" w:rsidRDefault="00FB4EED" w:rsidP="00FB4EED">
      <w:pPr>
        <w:rPr>
          <w:sz w:val="40"/>
          <w:szCs w:val="40"/>
        </w:rPr>
      </w:pPr>
      <w:r>
        <w:rPr>
          <w:sz w:val="40"/>
          <w:szCs w:val="40"/>
        </w:rPr>
        <w:tab/>
      </w:r>
      <w:r>
        <w:rPr>
          <w:sz w:val="40"/>
          <w:szCs w:val="40"/>
        </w:rPr>
        <w:tab/>
        <w:t>REGULAR BOARD OF DIRECTORS MEETING</w:t>
      </w:r>
    </w:p>
    <w:p w14:paraId="63E4DF2B" w14:textId="77777777" w:rsidR="00FB4EED" w:rsidRDefault="00FB4EED" w:rsidP="00FB4EED">
      <w:pPr>
        <w:jc w:val="center"/>
        <w:rPr>
          <w:sz w:val="40"/>
          <w:szCs w:val="40"/>
        </w:rPr>
      </w:pPr>
    </w:p>
    <w:p w14:paraId="507B1613" w14:textId="24CE1A29" w:rsidR="00C2107E" w:rsidRDefault="00E24C48" w:rsidP="00C2107E">
      <w:pPr>
        <w:jc w:val="center"/>
        <w:rPr>
          <w:sz w:val="28"/>
          <w:szCs w:val="28"/>
        </w:rPr>
      </w:pPr>
      <w:r>
        <w:rPr>
          <w:sz w:val="28"/>
          <w:szCs w:val="28"/>
        </w:rPr>
        <w:t>T</w:t>
      </w:r>
      <w:r w:rsidR="00025A47">
        <w:rPr>
          <w:sz w:val="28"/>
          <w:szCs w:val="28"/>
        </w:rPr>
        <w:t>hursday,</w:t>
      </w:r>
      <w:r w:rsidR="008769F7">
        <w:rPr>
          <w:sz w:val="28"/>
          <w:szCs w:val="28"/>
        </w:rPr>
        <w:t xml:space="preserve"> </w:t>
      </w:r>
      <w:r w:rsidR="00B655C6">
        <w:rPr>
          <w:sz w:val="28"/>
          <w:szCs w:val="28"/>
        </w:rPr>
        <w:t>April 10</w:t>
      </w:r>
      <w:r w:rsidR="00F91840">
        <w:rPr>
          <w:sz w:val="28"/>
          <w:szCs w:val="28"/>
        </w:rPr>
        <w:t>, 2025</w:t>
      </w:r>
      <w:r w:rsidR="009545A3">
        <w:rPr>
          <w:sz w:val="28"/>
          <w:szCs w:val="28"/>
        </w:rPr>
        <w:t>,</w:t>
      </w:r>
      <w:r w:rsidR="003D6A5A">
        <w:rPr>
          <w:sz w:val="28"/>
          <w:szCs w:val="28"/>
        </w:rPr>
        <w:t xml:space="preserve"> </w:t>
      </w:r>
      <w:r w:rsidR="00FB4EED">
        <w:rPr>
          <w:sz w:val="28"/>
          <w:szCs w:val="28"/>
        </w:rPr>
        <w:t xml:space="preserve">at </w:t>
      </w:r>
      <w:r w:rsidR="00E136A1">
        <w:rPr>
          <w:sz w:val="28"/>
          <w:szCs w:val="28"/>
        </w:rPr>
        <w:t>7</w:t>
      </w:r>
      <w:r w:rsidR="00FB4EED">
        <w:rPr>
          <w:sz w:val="28"/>
          <w:szCs w:val="28"/>
        </w:rPr>
        <w:t xml:space="preserve">:00 PM </w:t>
      </w:r>
    </w:p>
    <w:p w14:paraId="5E5253B4" w14:textId="08AA6C17" w:rsidR="00FB4EED" w:rsidRDefault="00FB4EED" w:rsidP="00FB4EED">
      <w:pPr>
        <w:jc w:val="center"/>
        <w:rPr>
          <w:sz w:val="28"/>
          <w:szCs w:val="28"/>
        </w:rPr>
      </w:pPr>
      <w:r>
        <w:rPr>
          <w:sz w:val="28"/>
          <w:szCs w:val="28"/>
        </w:rPr>
        <w:t xml:space="preserve">On Line: </w:t>
      </w:r>
      <w:r w:rsidR="00AE7804">
        <w:rPr>
          <w:sz w:val="28"/>
          <w:szCs w:val="28"/>
        </w:rPr>
        <w:t xml:space="preserve">via </w:t>
      </w:r>
      <w:r>
        <w:rPr>
          <w:sz w:val="28"/>
          <w:szCs w:val="28"/>
        </w:rPr>
        <w:t>Zoom</w:t>
      </w:r>
    </w:p>
    <w:p w14:paraId="17620D7D" w14:textId="77777777" w:rsidR="00FB4EED" w:rsidRDefault="00FB4EED" w:rsidP="00FB4EED">
      <w:pPr>
        <w:jc w:val="center"/>
        <w:rPr>
          <w:sz w:val="28"/>
          <w:szCs w:val="28"/>
        </w:rPr>
      </w:pPr>
      <w:r>
        <w:rPr>
          <w:sz w:val="28"/>
          <w:szCs w:val="28"/>
        </w:rPr>
        <w:t xml:space="preserve">NOTE: Call 707-367-1057 or email </w:t>
      </w:r>
      <w:hyperlink r:id="rId7" w:history="1">
        <w:r w:rsidRPr="006A6E4B">
          <w:rPr>
            <w:rStyle w:val="Hyperlink"/>
            <w:sz w:val="28"/>
            <w:szCs w:val="28"/>
          </w:rPr>
          <w:t>wcwd55@gmail.com</w:t>
        </w:r>
      </w:hyperlink>
    </w:p>
    <w:p w14:paraId="27AC39DF" w14:textId="20C3484F" w:rsidR="00FB4EED" w:rsidRDefault="003D6A5A" w:rsidP="00AE40B1">
      <w:pPr>
        <w:ind w:left="2160"/>
        <w:rPr>
          <w:sz w:val="28"/>
          <w:szCs w:val="28"/>
        </w:rPr>
      </w:pPr>
      <w:r>
        <w:rPr>
          <w:sz w:val="28"/>
          <w:szCs w:val="28"/>
        </w:rPr>
        <w:t>b</w:t>
      </w:r>
      <w:r w:rsidR="00FB4EED">
        <w:rPr>
          <w:sz w:val="28"/>
          <w:szCs w:val="28"/>
        </w:rPr>
        <w:t>y</w:t>
      </w:r>
      <w:r w:rsidR="000905A5">
        <w:rPr>
          <w:sz w:val="28"/>
          <w:szCs w:val="28"/>
        </w:rPr>
        <w:t xml:space="preserve"> </w:t>
      </w:r>
      <w:r>
        <w:rPr>
          <w:sz w:val="28"/>
          <w:szCs w:val="28"/>
        </w:rPr>
        <w:t xml:space="preserve">noon on </w:t>
      </w:r>
      <w:r w:rsidR="00B655C6">
        <w:rPr>
          <w:sz w:val="28"/>
          <w:szCs w:val="28"/>
        </w:rPr>
        <w:t>April 10</w:t>
      </w:r>
      <w:r w:rsidR="00F91840">
        <w:rPr>
          <w:sz w:val="28"/>
          <w:szCs w:val="28"/>
        </w:rPr>
        <w:t>, 2025</w:t>
      </w:r>
      <w:r>
        <w:rPr>
          <w:sz w:val="28"/>
          <w:szCs w:val="28"/>
        </w:rPr>
        <w:t xml:space="preserve">, </w:t>
      </w:r>
      <w:r w:rsidR="00FB4EED">
        <w:rPr>
          <w:sz w:val="28"/>
          <w:szCs w:val="28"/>
        </w:rPr>
        <w:t>to access this meeting</w:t>
      </w:r>
      <w:r w:rsidR="008C6CD0">
        <w:rPr>
          <w:sz w:val="28"/>
          <w:szCs w:val="28"/>
        </w:rPr>
        <w:t xml:space="preserve"> via zoom</w:t>
      </w:r>
      <w:r w:rsidR="00FB4EED">
        <w:rPr>
          <w:sz w:val="28"/>
          <w:szCs w:val="28"/>
        </w:rPr>
        <w:t>.</w:t>
      </w:r>
    </w:p>
    <w:p w14:paraId="1534E21A" w14:textId="77777777" w:rsidR="00FB4EED" w:rsidRDefault="00FB4EED" w:rsidP="00FB4EED">
      <w:pPr>
        <w:jc w:val="center"/>
        <w:rPr>
          <w:sz w:val="28"/>
          <w:szCs w:val="28"/>
        </w:rPr>
      </w:pPr>
    </w:p>
    <w:p w14:paraId="28D2BADD" w14:textId="77777777" w:rsidR="00FB4EED" w:rsidRDefault="00FB4EED" w:rsidP="00FB4EED">
      <w:pPr>
        <w:jc w:val="center"/>
        <w:rPr>
          <w:sz w:val="40"/>
          <w:szCs w:val="40"/>
        </w:rPr>
      </w:pPr>
      <w:r>
        <w:rPr>
          <w:sz w:val="40"/>
          <w:szCs w:val="40"/>
        </w:rPr>
        <w:t>AGENDA</w:t>
      </w:r>
    </w:p>
    <w:p w14:paraId="37578BB3" w14:textId="77777777" w:rsidR="00FB4EED" w:rsidRDefault="00FB4EED" w:rsidP="00FB4EED">
      <w:pPr>
        <w:jc w:val="center"/>
        <w:rPr>
          <w:sz w:val="28"/>
          <w:szCs w:val="28"/>
        </w:rPr>
      </w:pPr>
      <w:r>
        <w:t>(</w:t>
      </w:r>
      <w:r>
        <w:rPr>
          <w:sz w:val="28"/>
          <w:szCs w:val="28"/>
        </w:rPr>
        <w:t>All items are considered action items unless otherwise noted.  The items below are numbered for convenience only and may not be heard in that order.)</w:t>
      </w:r>
    </w:p>
    <w:p w14:paraId="34971C95" w14:textId="77777777" w:rsidR="00FB4EED" w:rsidRDefault="00FB4EED" w:rsidP="00FB4EED">
      <w:pPr>
        <w:rPr>
          <w:sz w:val="28"/>
          <w:szCs w:val="28"/>
        </w:rPr>
      </w:pPr>
    </w:p>
    <w:p w14:paraId="24304FB4" w14:textId="77777777" w:rsidR="00FB4EED" w:rsidRDefault="00FB4EED" w:rsidP="00FB4EED">
      <w:pPr>
        <w:rPr>
          <w:sz w:val="28"/>
          <w:szCs w:val="28"/>
        </w:rPr>
      </w:pPr>
    </w:p>
    <w:p w14:paraId="6C6E827B" w14:textId="1EE167C9" w:rsidR="00FB4EED" w:rsidRDefault="00FB4EED" w:rsidP="00FB4EED">
      <w:pPr>
        <w:pStyle w:val="ListParagraph"/>
        <w:numPr>
          <w:ilvl w:val="0"/>
          <w:numId w:val="11"/>
        </w:numPr>
        <w:rPr>
          <w:sz w:val="28"/>
          <w:szCs w:val="28"/>
        </w:rPr>
      </w:pPr>
      <w:r>
        <w:rPr>
          <w:sz w:val="28"/>
          <w:szCs w:val="28"/>
        </w:rPr>
        <w:t>Call to Order and Roll Call</w:t>
      </w:r>
    </w:p>
    <w:p w14:paraId="7DC3392F" w14:textId="77777777" w:rsidR="00AD7CF1" w:rsidRDefault="00AD7CF1" w:rsidP="00AD7CF1">
      <w:pPr>
        <w:pStyle w:val="ListParagraph"/>
        <w:rPr>
          <w:sz w:val="28"/>
          <w:szCs w:val="28"/>
        </w:rPr>
      </w:pPr>
    </w:p>
    <w:p w14:paraId="76B412F9" w14:textId="77777777" w:rsidR="003D387F" w:rsidRDefault="003D387F" w:rsidP="00AD7CF1">
      <w:pPr>
        <w:pStyle w:val="ListParagraph"/>
        <w:numPr>
          <w:ilvl w:val="0"/>
          <w:numId w:val="11"/>
        </w:numPr>
        <w:rPr>
          <w:sz w:val="28"/>
          <w:szCs w:val="28"/>
        </w:rPr>
      </w:pPr>
      <w:r>
        <w:rPr>
          <w:sz w:val="28"/>
          <w:szCs w:val="28"/>
        </w:rPr>
        <w:t xml:space="preserve">Entity Governance: </w:t>
      </w:r>
    </w:p>
    <w:p w14:paraId="26A2C55F" w14:textId="77777777" w:rsidR="003D387F" w:rsidRPr="00CA28C7" w:rsidRDefault="003D387F" w:rsidP="00CA28C7">
      <w:pPr>
        <w:rPr>
          <w:sz w:val="28"/>
          <w:szCs w:val="28"/>
        </w:rPr>
      </w:pPr>
    </w:p>
    <w:p w14:paraId="3818B349" w14:textId="52969F32" w:rsidR="003D387F" w:rsidRDefault="00B655C6" w:rsidP="003D387F">
      <w:pPr>
        <w:pStyle w:val="ListParagraph"/>
        <w:numPr>
          <w:ilvl w:val="1"/>
          <w:numId w:val="11"/>
        </w:numPr>
        <w:rPr>
          <w:sz w:val="28"/>
          <w:szCs w:val="28"/>
        </w:rPr>
      </w:pPr>
      <w:r>
        <w:rPr>
          <w:sz w:val="28"/>
          <w:szCs w:val="28"/>
        </w:rPr>
        <w:t xml:space="preserve">Status of Each Director’s Completion of </w:t>
      </w:r>
      <w:r w:rsidR="003D387F">
        <w:rPr>
          <w:sz w:val="28"/>
          <w:szCs w:val="28"/>
        </w:rPr>
        <w:t>FPPC Training on AB 1234 – Ethics Training for Local Public Officials (to be taken online every two years at no charge)</w:t>
      </w:r>
      <w:r w:rsidR="00CD3913">
        <w:rPr>
          <w:sz w:val="28"/>
          <w:szCs w:val="28"/>
        </w:rPr>
        <w:t xml:space="preserve"> </w:t>
      </w:r>
      <w:r w:rsidR="007C466D">
        <w:rPr>
          <w:sz w:val="28"/>
          <w:szCs w:val="28"/>
        </w:rPr>
        <w:t xml:space="preserve">-- </w:t>
      </w:r>
      <w:r w:rsidR="00CD3913">
        <w:rPr>
          <w:sz w:val="28"/>
          <w:szCs w:val="28"/>
        </w:rPr>
        <w:t>and Submission of Form 700</w:t>
      </w:r>
      <w:r w:rsidR="003D387F">
        <w:rPr>
          <w:sz w:val="28"/>
          <w:szCs w:val="28"/>
        </w:rPr>
        <w:t>.</w:t>
      </w:r>
    </w:p>
    <w:p w14:paraId="48573ACC" w14:textId="77777777" w:rsidR="00C141F3" w:rsidRPr="00C141F3" w:rsidRDefault="00C141F3" w:rsidP="00C141F3">
      <w:pPr>
        <w:rPr>
          <w:sz w:val="28"/>
          <w:szCs w:val="28"/>
        </w:rPr>
      </w:pPr>
    </w:p>
    <w:p w14:paraId="54F9D1AA" w14:textId="2962CA88" w:rsidR="00FB4EED" w:rsidRPr="00067588" w:rsidRDefault="00AD7CF1" w:rsidP="00067588">
      <w:pPr>
        <w:ind w:firstLine="360"/>
        <w:rPr>
          <w:sz w:val="28"/>
          <w:szCs w:val="28"/>
        </w:rPr>
      </w:pPr>
      <w:r>
        <w:rPr>
          <w:sz w:val="28"/>
          <w:szCs w:val="28"/>
        </w:rPr>
        <w:t>3</w:t>
      </w:r>
      <w:r w:rsidR="00067588">
        <w:rPr>
          <w:sz w:val="28"/>
          <w:szCs w:val="28"/>
        </w:rPr>
        <w:t xml:space="preserve">. </w:t>
      </w:r>
      <w:r w:rsidR="00FB4EED" w:rsidRPr="00067588">
        <w:rPr>
          <w:sz w:val="28"/>
          <w:szCs w:val="28"/>
        </w:rPr>
        <w:t>Consent Agenda</w:t>
      </w:r>
    </w:p>
    <w:p w14:paraId="0EED489E" w14:textId="77777777" w:rsidR="00FB4EED" w:rsidRPr="001C783E" w:rsidRDefault="00FB4EED" w:rsidP="00FB4EED">
      <w:pPr>
        <w:pStyle w:val="ListParagraph"/>
        <w:rPr>
          <w:sz w:val="28"/>
          <w:szCs w:val="28"/>
        </w:rPr>
      </w:pPr>
    </w:p>
    <w:p w14:paraId="4007916B" w14:textId="32F45E9C" w:rsidR="00FB4EED" w:rsidRDefault="00FB4EED" w:rsidP="00FB4EED">
      <w:pPr>
        <w:pStyle w:val="ListParagraph"/>
        <w:numPr>
          <w:ilvl w:val="0"/>
          <w:numId w:val="12"/>
        </w:numPr>
        <w:rPr>
          <w:sz w:val="28"/>
          <w:szCs w:val="28"/>
        </w:rPr>
      </w:pPr>
      <w:r>
        <w:rPr>
          <w:sz w:val="28"/>
          <w:szCs w:val="28"/>
        </w:rPr>
        <w:t>Approval of Minutes –</w:t>
      </w:r>
      <w:r w:rsidR="003D6A5A">
        <w:rPr>
          <w:sz w:val="28"/>
          <w:szCs w:val="28"/>
        </w:rPr>
        <w:t xml:space="preserve"> </w:t>
      </w:r>
      <w:r w:rsidR="00B7785B">
        <w:rPr>
          <w:sz w:val="28"/>
          <w:szCs w:val="28"/>
        </w:rPr>
        <w:t xml:space="preserve">Regular Meeting </w:t>
      </w:r>
      <w:r w:rsidR="003D6A5A">
        <w:rPr>
          <w:sz w:val="28"/>
          <w:szCs w:val="28"/>
        </w:rPr>
        <w:t>Held on</w:t>
      </w:r>
      <w:r w:rsidR="00286969">
        <w:rPr>
          <w:sz w:val="28"/>
          <w:szCs w:val="28"/>
        </w:rPr>
        <w:t xml:space="preserve"> </w:t>
      </w:r>
      <w:r w:rsidR="00B655C6">
        <w:rPr>
          <w:sz w:val="28"/>
          <w:szCs w:val="28"/>
        </w:rPr>
        <w:t>March 13</w:t>
      </w:r>
      <w:r w:rsidR="003D6A5A">
        <w:rPr>
          <w:sz w:val="28"/>
          <w:szCs w:val="28"/>
        </w:rPr>
        <w:t>, 202</w:t>
      </w:r>
      <w:r w:rsidR="00286969">
        <w:rPr>
          <w:sz w:val="28"/>
          <w:szCs w:val="28"/>
        </w:rPr>
        <w:t>5</w:t>
      </w:r>
      <w:r w:rsidR="00F239C7">
        <w:rPr>
          <w:sz w:val="28"/>
          <w:szCs w:val="28"/>
        </w:rPr>
        <w:t>.</w:t>
      </w:r>
    </w:p>
    <w:p w14:paraId="135A1794" w14:textId="77777777" w:rsidR="00AD7CF1" w:rsidRDefault="00AD7CF1" w:rsidP="00AD7CF1">
      <w:pPr>
        <w:pStyle w:val="ListParagraph"/>
        <w:ind w:left="1080"/>
        <w:rPr>
          <w:sz w:val="28"/>
          <w:szCs w:val="28"/>
        </w:rPr>
      </w:pPr>
    </w:p>
    <w:p w14:paraId="7D627C4D" w14:textId="2B6806D0" w:rsidR="00FB4EED" w:rsidRDefault="00FB4EED" w:rsidP="00FB4EED">
      <w:pPr>
        <w:pStyle w:val="ListParagraph"/>
        <w:numPr>
          <w:ilvl w:val="0"/>
          <w:numId w:val="12"/>
        </w:numPr>
        <w:rPr>
          <w:sz w:val="28"/>
          <w:szCs w:val="28"/>
        </w:rPr>
      </w:pPr>
      <w:r>
        <w:rPr>
          <w:sz w:val="28"/>
          <w:szCs w:val="28"/>
        </w:rPr>
        <w:t>Correspondence</w:t>
      </w:r>
      <w:r w:rsidR="008B40D3">
        <w:rPr>
          <w:sz w:val="28"/>
          <w:szCs w:val="28"/>
        </w:rPr>
        <w:t>.</w:t>
      </w:r>
    </w:p>
    <w:p w14:paraId="78DA63B1" w14:textId="4FB88540" w:rsidR="00B35B1F" w:rsidRPr="00B35B1F" w:rsidRDefault="00B35B1F" w:rsidP="00B35B1F">
      <w:pPr>
        <w:rPr>
          <w:sz w:val="28"/>
          <w:szCs w:val="28"/>
        </w:rPr>
      </w:pPr>
    </w:p>
    <w:p w14:paraId="41DD9F2A" w14:textId="00D4B8FE" w:rsidR="00FB4EED" w:rsidRPr="00F91840" w:rsidRDefault="00FB4EED" w:rsidP="00F91840">
      <w:pPr>
        <w:pStyle w:val="ListParagraph"/>
        <w:numPr>
          <w:ilvl w:val="0"/>
          <w:numId w:val="29"/>
        </w:numPr>
        <w:rPr>
          <w:sz w:val="28"/>
          <w:szCs w:val="28"/>
        </w:rPr>
      </w:pPr>
      <w:r w:rsidRPr="00F91840">
        <w:rPr>
          <w:sz w:val="28"/>
          <w:szCs w:val="28"/>
        </w:rPr>
        <w:t>Public Comment* (Limited to 15 minutes)</w:t>
      </w:r>
    </w:p>
    <w:p w14:paraId="6E2FF582" w14:textId="77777777" w:rsidR="00FB4EED" w:rsidRDefault="00FB4EED" w:rsidP="00FB4EED">
      <w:pPr>
        <w:pStyle w:val="ListParagraph"/>
        <w:rPr>
          <w:sz w:val="28"/>
          <w:szCs w:val="28"/>
        </w:rPr>
      </w:pPr>
    </w:p>
    <w:p w14:paraId="40EA619B" w14:textId="58D22666" w:rsidR="00FB4EED" w:rsidRPr="00AD7CF1" w:rsidRDefault="00FB4EED" w:rsidP="00AD7CF1">
      <w:pPr>
        <w:pStyle w:val="ListParagraph"/>
        <w:numPr>
          <w:ilvl w:val="0"/>
          <w:numId w:val="29"/>
        </w:numPr>
        <w:rPr>
          <w:sz w:val="28"/>
          <w:szCs w:val="28"/>
        </w:rPr>
      </w:pPr>
      <w:r w:rsidRPr="00AD7CF1">
        <w:rPr>
          <w:sz w:val="28"/>
          <w:szCs w:val="28"/>
        </w:rPr>
        <w:t>Staff Reports</w:t>
      </w:r>
    </w:p>
    <w:p w14:paraId="3ED993BD" w14:textId="71C431C0" w:rsidR="00F239C7" w:rsidRPr="006A56CE" w:rsidRDefault="00F239C7" w:rsidP="006A56CE">
      <w:pPr>
        <w:rPr>
          <w:sz w:val="28"/>
          <w:szCs w:val="28"/>
        </w:rPr>
      </w:pPr>
    </w:p>
    <w:p w14:paraId="316A4041" w14:textId="307D1C5A" w:rsidR="00FB4EED" w:rsidRDefault="00FB4EED" w:rsidP="00F239C7">
      <w:pPr>
        <w:pStyle w:val="ListParagraph"/>
        <w:numPr>
          <w:ilvl w:val="0"/>
          <w:numId w:val="13"/>
        </w:numPr>
        <w:rPr>
          <w:sz w:val="28"/>
          <w:szCs w:val="28"/>
        </w:rPr>
      </w:pPr>
      <w:r w:rsidRPr="00F239C7">
        <w:rPr>
          <w:sz w:val="28"/>
          <w:szCs w:val="28"/>
        </w:rPr>
        <w:t>Bookkeeper/Administrator Report</w:t>
      </w:r>
      <w:r w:rsidR="005E3342" w:rsidRPr="00F239C7">
        <w:rPr>
          <w:sz w:val="28"/>
          <w:szCs w:val="28"/>
        </w:rPr>
        <w:t xml:space="preserve"> (Including Monthly </w:t>
      </w:r>
      <w:r w:rsidR="0037331D">
        <w:rPr>
          <w:sz w:val="28"/>
          <w:szCs w:val="28"/>
        </w:rPr>
        <w:t xml:space="preserve">Expenses, Cash </w:t>
      </w:r>
      <w:r w:rsidR="00C108F8">
        <w:rPr>
          <w:sz w:val="28"/>
          <w:szCs w:val="28"/>
        </w:rPr>
        <w:t>Levels and</w:t>
      </w:r>
      <w:r w:rsidR="0037331D">
        <w:rPr>
          <w:sz w:val="28"/>
          <w:szCs w:val="28"/>
        </w:rPr>
        <w:t xml:space="preserve"> </w:t>
      </w:r>
      <w:r w:rsidR="005E3342" w:rsidRPr="00F239C7">
        <w:rPr>
          <w:sz w:val="28"/>
          <w:szCs w:val="28"/>
        </w:rPr>
        <w:t>Anonymized/Redacted Delinquent Collection Statistics)</w:t>
      </w:r>
      <w:r w:rsidR="00AD7CF1">
        <w:rPr>
          <w:sz w:val="28"/>
          <w:szCs w:val="28"/>
        </w:rPr>
        <w:t>.</w:t>
      </w:r>
    </w:p>
    <w:p w14:paraId="30C50EC9" w14:textId="77777777" w:rsidR="00AD7CF1" w:rsidRPr="00F239C7" w:rsidRDefault="00AD7CF1" w:rsidP="00AD7CF1">
      <w:pPr>
        <w:pStyle w:val="ListParagraph"/>
        <w:ind w:left="1080"/>
        <w:rPr>
          <w:sz w:val="28"/>
          <w:szCs w:val="28"/>
        </w:rPr>
      </w:pPr>
    </w:p>
    <w:p w14:paraId="6F7D1F4C" w14:textId="2B4EF8BE" w:rsidR="00AE7804" w:rsidRPr="00AE7804" w:rsidRDefault="00FB4EED" w:rsidP="00AE7804">
      <w:pPr>
        <w:pStyle w:val="ListParagraph"/>
        <w:numPr>
          <w:ilvl w:val="0"/>
          <w:numId w:val="13"/>
        </w:numPr>
        <w:rPr>
          <w:sz w:val="28"/>
          <w:szCs w:val="28"/>
        </w:rPr>
      </w:pPr>
      <w:r>
        <w:rPr>
          <w:sz w:val="28"/>
          <w:szCs w:val="28"/>
        </w:rPr>
        <w:t>Operator’s Report</w:t>
      </w:r>
      <w:r w:rsidR="00CD3913">
        <w:rPr>
          <w:sz w:val="28"/>
          <w:szCs w:val="28"/>
        </w:rPr>
        <w:t>, Including Discussion of Ongoing Technical Operations</w:t>
      </w:r>
      <w:r w:rsidR="00965152">
        <w:rPr>
          <w:sz w:val="28"/>
          <w:szCs w:val="28"/>
        </w:rPr>
        <w:t xml:space="preserve"> (see agenda item 6B below please)</w:t>
      </w:r>
    </w:p>
    <w:p w14:paraId="3B483477" w14:textId="77777777" w:rsidR="007B7D0A" w:rsidRDefault="007B7D0A" w:rsidP="00CA28C7">
      <w:pPr>
        <w:rPr>
          <w:sz w:val="28"/>
          <w:szCs w:val="28"/>
        </w:rPr>
      </w:pPr>
    </w:p>
    <w:p w14:paraId="27B17D51" w14:textId="77777777" w:rsidR="007B7D0A" w:rsidRDefault="007B7D0A" w:rsidP="007B7D0A">
      <w:pPr>
        <w:ind w:left="360"/>
        <w:rPr>
          <w:sz w:val="28"/>
          <w:szCs w:val="28"/>
        </w:rPr>
      </w:pPr>
    </w:p>
    <w:p w14:paraId="7046A3EF" w14:textId="309D61C2" w:rsidR="0041391A" w:rsidRDefault="0041391A" w:rsidP="0041391A">
      <w:pPr>
        <w:pStyle w:val="ListParagraph"/>
        <w:numPr>
          <w:ilvl w:val="0"/>
          <w:numId w:val="29"/>
        </w:numPr>
        <w:rPr>
          <w:sz w:val="28"/>
          <w:szCs w:val="28"/>
        </w:rPr>
      </w:pPr>
      <w:r>
        <w:rPr>
          <w:sz w:val="28"/>
          <w:szCs w:val="28"/>
        </w:rPr>
        <w:t xml:space="preserve">  New Business</w:t>
      </w:r>
    </w:p>
    <w:p w14:paraId="18404F81" w14:textId="3E8CB7F5" w:rsidR="0041391A" w:rsidRDefault="0041391A" w:rsidP="0041391A">
      <w:pPr>
        <w:pStyle w:val="ListParagraph"/>
        <w:numPr>
          <w:ilvl w:val="2"/>
          <w:numId w:val="11"/>
        </w:numPr>
        <w:rPr>
          <w:sz w:val="28"/>
          <w:szCs w:val="28"/>
        </w:rPr>
      </w:pPr>
      <w:r>
        <w:rPr>
          <w:sz w:val="28"/>
          <w:szCs w:val="28"/>
        </w:rPr>
        <w:t xml:space="preserve"> Brief Discussion on Cyber Crime Prevention</w:t>
      </w:r>
      <w:r w:rsidR="00965152">
        <w:rPr>
          <w:sz w:val="28"/>
          <w:szCs w:val="28"/>
        </w:rPr>
        <w:t xml:space="preserve"> Techniques</w:t>
      </w:r>
      <w:r>
        <w:rPr>
          <w:sz w:val="28"/>
          <w:szCs w:val="28"/>
        </w:rPr>
        <w:t xml:space="preserve"> for WCWD.</w:t>
      </w:r>
      <w:r w:rsidR="00965152">
        <w:rPr>
          <w:sz w:val="28"/>
          <w:szCs w:val="28"/>
        </w:rPr>
        <w:t xml:space="preserve"> (10 minutes)</w:t>
      </w:r>
    </w:p>
    <w:p w14:paraId="083D69C5" w14:textId="0795DF94" w:rsidR="0041391A" w:rsidRDefault="0041391A" w:rsidP="0041391A">
      <w:pPr>
        <w:pStyle w:val="ListParagraph"/>
        <w:numPr>
          <w:ilvl w:val="2"/>
          <w:numId w:val="11"/>
        </w:numPr>
        <w:rPr>
          <w:sz w:val="28"/>
          <w:szCs w:val="28"/>
        </w:rPr>
      </w:pPr>
      <w:r>
        <w:rPr>
          <w:sz w:val="28"/>
          <w:szCs w:val="28"/>
        </w:rPr>
        <w:t>Brief Discussion</w:t>
      </w:r>
      <w:r w:rsidR="00965152">
        <w:rPr>
          <w:sz w:val="28"/>
          <w:szCs w:val="28"/>
        </w:rPr>
        <w:t xml:space="preserve"> and/or Q&amp;A</w:t>
      </w:r>
      <w:r>
        <w:rPr>
          <w:sz w:val="28"/>
          <w:szCs w:val="28"/>
        </w:rPr>
        <w:t xml:space="preserve"> on WCWD Public Notice requirements for WCWD</w:t>
      </w:r>
      <w:r w:rsidR="00965152">
        <w:rPr>
          <w:sz w:val="28"/>
          <w:szCs w:val="28"/>
        </w:rPr>
        <w:t xml:space="preserve"> (Please see recent RCAC seminar slides in advance for overview) (ten minutes)</w:t>
      </w:r>
    </w:p>
    <w:p w14:paraId="34182EFC" w14:textId="77777777" w:rsidR="0041391A" w:rsidRPr="00A970A5" w:rsidRDefault="0041391A" w:rsidP="00A970A5">
      <w:pPr>
        <w:pStyle w:val="ListParagraph"/>
        <w:ind w:left="2340"/>
        <w:rPr>
          <w:sz w:val="28"/>
          <w:szCs w:val="28"/>
        </w:rPr>
      </w:pPr>
    </w:p>
    <w:p w14:paraId="723535B3" w14:textId="1B8040C1" w:rsidR="00FB4EED" w:rsidRPr="00AD7CF1" w:rsidRDefault="00FB4EED" w:rsidP="00AD7CF1">
      <w:pPr>
        <w:pStyle w:val="ListParagraph"/>
        <w:numPr>
          <w:ilvl w:val="0"/>
          <w:numId w:val="29"/>
        </w:numPr>
        <w:rPr>
          <w:sz w:val="28"/>
          <w:szCs w:val="28"/>
        </w:rPr>
      </w:pPr>
      <w:r w:rsidRPr="00AD7CF1">
        <w:rPr>
          <w:sz w:val="28"/>
          <w:szCs w:val="28"/>
        </w:rPr>
        <w:t>Old Business</w:t>
      </w:r>
    </w:p>
    <w:p w14:paraId="4453F674" w14:textId="64228EF7" w:rsidR="003D6A5A" w:rsidRPr="00CE58AE" w:rsidRDefault="003D6A5A" w:rsidP="00CE58AE">
      <w:pPr>
        <w:rPr>
          <w:sz w:val="28"/>
          <w:szCs w:val="28"/>
        </w:rPr>
      </w:pPr>
    </w:p>
    <w:p w14:paraId="148C3540" w14:textId="5F82B6C0" w:rsidR="00CD3913" w:rsidRDefault="00B655C6" w:rsidP="00286969">
      <w:pPr>
        <w:pStyle w:val="ListParagraph"/>
        <w:numPr>
          <w:ilvl w:val="0"/>
          <w:numId w:val="19"/>
        </w:numPr>
        <w:rPr>
          <w:sz w:val="28"/>
          <w:szCs w:val="28"/>
        </w:rPr>
      </w:pPr>
      <w:r>
        <w:rPr>
          <w:sz w:val="28"/>
          <w:szCs w:val="28"/>
        </w:rPr>
        <w:t xml:space="preserve">Review </w:t>
      </w:r>
      <w:r w:rsidR="00CD3913">
        <w:rPr>
          <w:sz w:val="28"/>
          <w:szCs w:val="28"/>
        </w:rPr>
        <w:t xml:space="preserve">of, and Resolution to Adopt, </w:t>
      </w:r>
      <w:r>
        <w:rPr>
          <w:sz w:val="28"/>
          <w:szCs w:val="28"/>
        </w:rPr>
        <w:t>Draft Ordinance</w:t>
      </w:r>
      <w:r w:rsidR="00CD3913">
        <w:rPr>
          <w:sz w:val="28"/>
          <w:szCs w:val="28"/>
        </w:rPr>
        <w:t xml:space="preserve"> </w:t>
      </w:r>
      <w:proofErr w:type="spellStart"/>
      <w:r w:rsidR="00CD3913">
        <w:rPr>
          <w:sz w:val="28"/>
          <w:szCs w:val="28"/>
        </w:rPr>
        <w:t>Re</w:t>
      </w:r>
      <w:proofErr w:type="spellEnd"/>
      <w:r w:rsidR="00CD3913">
        <w:rPr>
          <w:sz w:val="28"/>
          <w:szCs w:val="28"/>
        </w:rPr>
        <w:t xml:space="preserve"> Cross Connection Control General Policy and Discussion of</w:t>
      </w:r>
      <w:r w:rsidR="007C466D">
        <w:rPr>
          <w:sz w:val="28"/>
          <w:szCs w:val="28"/>
        </w:rPr>
        <w:t xml:space="preserve"> Program to Inspect for and Remediate Any Cross-Contamination Issues</w:t>
      </w:r>
      <w:r w:rsidR="00CD3913">
        <w:rPr>
          <w:sz w:val="28"/>
          <w:szCs w:val="28"/>
        </w:rPr>
        <w:t>.</w:t>
      </w:r>
    </w:p>
    <w:p w14:paraId="730C5DE0" w14:textId="77777777" w:rsidR="00CD3913" w:rsidRDefault="00CD3913" w:rsidP="00CD3913">
      <w:pPr>
        <w:pStyle w:val="ListParagraph"/>
        <w:ind w:left="1080"/>
        <w:rPr>
          <w:sz w:val="28"/>
          <w:szCs w:val="28"/>
        </w:rPr>
      </w:pPr>
    </w:p>
    <w:p w14:paraId="3980B7B3" w14:textId="41527CD8" w:rsidR="00286969" w:rsidRDefault="00B07FD7" w:rsidP="00286969">
      <w:pPr>
        <w:pStyle w:val="ListParagraph"/>
        <w:numPr>
          <w:ilvl w:val="0"/>
          <w:numId w:val="19"/>
        </w:numPr>
        <w:rPr>
          <w:sz w:val="28"/>
          <w:szCs w:val="28"/>
        </w:rPr>
      </w:pPr>
      <w:r>
        <w:rPr>
          <w:sz w:val="28"/>
          <w:szCs w:val="28"/>
        </w:rPr>
        <w:t xml:space="preserve">Status </w:t>
      </w:r>
      <w:r w:rsidR="00197FB7">
        <w:rPr>
          <w:sz w:val="28"/>
          <w:szCs w:val="28"/>
        </w:rPr>
        <w:t xml:space="preserve">of </w:t>
      </w:r>
      <w:r>
        <w:rPr>
          <w:sz w:val="28"/>
          <w:szCs w:val="28"/>
        </w:rPr>
        <w:t xml:space="preserve">and Next Steps </w:t>
      </w:r>
      <w:r w:rsidR="00197FB7">
        <w:rPr>
          <w:sz w:val="28"/>
          <w:szCs w:val="28"/>
        </w:rPr>
        <w:t>for</w:t>
      </w:r>
      <w:r w:rsidR="00AD2E45">
        <w:rPr>
          <w:sz w:val="28"/>
          <w:szCs w:val="28"/>
        </w:rPr>
        <w:t xml:space="preserve"> </w:t>
      </w:r>
      <w:r w:rsidR="003D6A5A">
        <w:rPr>
          <w:sz w:val="28"/>
          <w:szCs w:val="28"/>
        </w:rPr>
        <w:t>WCWD Capital Improvement Projects</w:t>
      </w:r>
      <w:r w:rsidR="00CA28C7">
        <w:rPr>
          <w:sz w:val="28"/>
          <w:szCs w:val="28"/>
        </w:rPr>
        <w:t>.</w:t>
      </w:r>
    </w:p>
    <w:p w14:paraId="5CC80AC2" w14:textId="77777777" w:rsidR="00C108F8" w:rsidRPr="00CA28C7" w:rsidRDefault="00C108F8" w:rsidP="00CA28C7">
      <w:pPr>
        <w:rPr>
          <w:sz w:val="28"/>
          <w:szCs w:val="28"/>
        </w:rPr>
      </w:pPr>
    </w:p>
    <w:p w14:paraId="7F5D9F4E" w14:textId="3FF30FB1" w:rsidR="00C108F8" w:rsidRDefault="00C108F8" w:rsidP="00C108F8">
      <w:pPr>
        <w:pStyle w:val="ListParagraph"/>
        <w:numPr>
          <w:ilvl w:val="0"/>
          <w:numId w:val="19"/>
        </w:numPr>
        <w:rPr>
          <w:sz w:val="28"/>
          <w:szCs w:val="28"/>
        </w:rPr>
      </w:pPr>
      <w:r>
        <w:rPr>
          <w:sz w:val="28"/>
          <w:szCs w:val="28"/>
        </w:rPr>
        <w:t xml:space="preserve">Status of Municipal Service Review &amp; Sphere of Influence Update </w:t>
      </w:r>
      <w:r w:rsidR="008A5CED">
        <w:rPr>
          <w:sz w:val="28"/>
          <w:szCs w:val="28"/>
        </w:rPr>
        <w:t xml:space="preserve">Prepared </w:t>
      </w:r>
      <w:r>
        <w:rPr>
          <w:sz w:val="28"/>
          <w:szCs w:val="28"/>
        </w:rPr>
        <w:t>by Mendocino LAFCO</w:t>
      </w:r>
      <w:r w:rsidR="00291973">
        <w:rPr>
          <w:sz w:val="28"/>
          <w:szCs w:val="28"/>
        </w:rPr>
        <w:t xml:space="preserve">, </w:t>
      </w:r>
      <w:r w:rsidR="00CA28C7">
        <w:rPr>
          <w:sz w:val="28"/>
          <w:szCs w:val="28"/>
        </w:rPr>
        <w:t xml:space="preserve">and </w:t>
      </w:r>
      <w:r w:rsidR="00CD3913">
        <w:rPr>
          <w:sz w:val="28"/>
          <w:szCs w:val="28"/>
        </w:rPr>
        <w:t xml:space="preserve">Discussion of Outcome of </w:t>
      </w:r>
      <w:r w:rsidR="00CA28C7">
        <w:rPr>
          <w:sz w:val="28"/>
          <w:szCs w:val="28"/>
        </w:rPr>
        <w:t xml:space="preserve">Public Hearing </w:t>
      </w:r>
      <w:r w:rsidR="00CD3913">
        <w:rPr>
          <w:sz w:val="28"/>
          <w:szCs w:val="28"/>
        </w:rPr>
        <w:t xml:space="preserve">Held on </w:t>
      </w:r>
      <w:r w:rsidR="00CA28C7">
        <w:rPr>
          <w:sz w:val="28"/>
          <w:szCs w:val="28"/>
        </w:rPr>
        <w:t xml:space="preserve">April 7, </w:t>
      </w:r>
      <w:r w:rsidR="00CD3913">
        <w:rPr>
          <w:sz w:val="28"/>
          <w:szCs w:val="28"/>
        </w:rPr>
        <w:t>2025,</w:t>
      </w:r>
      <w:r w:rsidR="00CA28C7">
        <w:rPr>
          <w:sz w:val="28"/>
          <w:szCs w:val="28"/>
        </w:rPr>
        <w:t xml:space="preserve"> re Same.</w:t>
      </w:r>
    </w:p>
    <w:p w14:paraId="38F6E4AC" w14:textId="77777777" w:rsidR="00BB5AB5" w:rsidRPr="00BB5AB5" w:rsidRDefault="00BB5AB5" w:rsidP="00BB5AB5">
      <w:pPr>
        <w:pStyle w:val="ListParagraph"/>
        <w:rPr>
          <w:sz w:val="28"/>
          <w:szCs w:val="28"/>
        </w:rPr>
      </w:pPr>
    </w:p>
    <w:p w14:paraId="1F025EAD" w14:textId="6AADBDB5" w:rsidR="00BB5AB5" w:rsidRDefault="00CD3913" w:rsidP="00C108F8">
      <w:pPr>
        <w:pStyle w:val="ListParagraph"/>
        <w:numPr>
          <w:ilvl w:val="0"/>
          <w:numId w:val="19"/>
        </w:numPr>
        <w:rPr>
          <w:sz w:val="28"/>
          <w:szCs w:val="28"/>
        </w:rPr>
      </w:pPr>
      <w:r>
        <w:rPr>
          <w:sz w:val="28"/>
          <w:szCs w:val="28"/>
        </w:rPr>
        <w:t>Status of Director Cardullo’s Review and Cataloguing of Existing WCWD Documents</w:t>
      </w:r>
    </w:p>
    <w:p w14:paraId="7BC00F2D" w14:textId="77777777" w:rsidR="00284BD7" w:rsidRPr="002A3B1B" w:rsidRDefault="00284BD7" w:rsidP="002A3B1B">
      <w:pPr>
        <w:rPr>
          <w:sz w:val="28"/>
          <w:szCs w:val="28"/>
        </w:rPr>
      </w:pPr>
    </w:p>
    <w:p w14:paraId="5CCE91E6" w14:textId="4EBD358E" w:rsidR="00284BD7" w:rsidRDefault="00284BD7" w:rsidP="008769F7">
      <w:pPr>
        <w:pStyle w:val="ListParagraph"/>
        <w:numPr>
          <w:ilvl w:val="0"/>
          <w:numId w:val="19"/>
        </w:numPr>
        <w:rPr>
          <w:sz w:val="28"/>
          <w:szCs w:val="28"/>
        </w:rPr>
      </w:pPr>
      <w:r>
        <w:rPr>
          <w:sz w:val="28"/>
          <w:szCs w:val="28"/>
        </w:rPr>
        <w:t xml:space="preserve">Status of </w:t>
      </w:r>
      <w:r w:rsidR="00B4048E">
        <w:rPr>
          <w:sz w:val="28"/>
          <w:szCs w:val="28"/>
        </w:rPr>
        <w:t xml:space="preserve">Bell </w:t>
      </w:r>
      <w:r w:rsidR="008A5CED">
        <w:rPr>
          <w:sz w:val="28"/>
          <w:szCs w:val="28"/>
        </w:rPr>
        <w:t>Mountain Timber</w:t>
      </w:r>
      <w:r>
        <w:rPr>
          <w:sz w:val="28"/>
          <w:szCs w:val="28"/>
        </w:rPr>
        <w:t xml:space="preserve"> Harvest Plan on Property Owned by Roger and Michelle Burch Trust.</w:t>
      </w:r>
    </w:p>
    <w:p w14:paraId="2877010A" w14:textId="77777777" w:rsidR="008769F7" w:rsidRPr="00CD3913" w:rsidRDefault="008769F7" w:rsidP="00CD3913">
      <w:pPr>
        <w:rPr>
          <w:sz w:val="28"/>
          <w:szCs w:val="28"/>
        </w:rPr>
      </w:pPr>
    </w:p>
    <w:p w14:paraId="5E79453A" w14:textId="50812617" w:rsidR="00CD3913" w:rsidRPr="00CD3913" w:rsidRDefault="00CD3913" w:rsidP="00CD3913">
      <w:pPr>
        <w:pStyle w:val="ListParagraph"/>
        <w:numPr>
          <w:ilvl w:val="0"/>
          <w:numId w:val="19"/>
        </w:numPr>
        <w:rPr>
          <w:sz w:val="28"/>
          <w:szCs w:val="28"/>
        </w:rPr>
      </w:pPr>
      <w:r w:rsidRPr="00CD3913">
        <w:rPr>
          <w:sz w:val="28"/>
          <w:szCs w:val="28"/>
        </w:rPr>
        <w:t xml:space="preserve">Communications With Mendocino County </w:t>
      </w:r>
      <w:r>
        <w:rPr>
          <w:sz w:val="28"/>
          <w:szCs w:val="28"/>
        </w:rPr>
        <w:t xml:space="preserve">Board of Supervisors or State Authorities </w:t>
      </w:r>
      <w:r w:rsidRPr="00CD3913">
        <w:rPr>
          <w:sz w:val="28"/>
          <w:szCs w:val="28"/>
        </w:rPr>
        <w:t>re SWRCB Wastewater Permit Fees.</w:t>
      </w:r>
    </w:p>
    <w:p w14:paraId="7FA9999C" w14:textId="77777777" w:rsidR="008769F7" w:rsidRDefault="008769F7" w:rsidP="008769F7">
      <w:pPr>
        <w:pStyle w:val="ListParagraph"/>
        <w:ind w:left="1080"/>
        <w:rPr>
          <w:sz w:val="28"/>
          <w:szCs w:val="28"/>
        </w:rPr>
      </w:pPr>
    </w:p>
    <w:p w14:paraId="01E795EC" w14:textId="3FA5F61A" w:rsidR="00FB4EED" w:rsidRPr="00CD3913" w:rsidRDefault="00EA7E3B" w:rsidP="00CD3913">
      <w:pPr>
        <w:pStyle w:val="ListParagraph"/>
        <w:numPr>
          <w:ilvl w:val="0"/>
          <w:numId w:val="29"/>
        </w:numPr>
        <w:rPr>
          <w:sz w:val="28"/>
          <w:szCs w:val="28"/>
        </w:rPr>
      </w:pPr>
      <w:r>
        <w:rPr>
          <w:sz w:val="28"/>
          <w:szCs w:val="28"/>
        </w:rPr>
        <w:t xml:space="preserve">New </w:t>
      </w:r>
      <w:r w:rsidR="00FB4EED" w:rsidRPr="005E3342">
        <w:rPr>
          <w:sz w:val="28"/>
          <w:szCs w:val="28"/>
        </w:rPr>
        <w:t>Business</w:t>
      </w:r>
      <w:r w:rsidR="00CD3913">
        <w:rPr>
          <w:sz w:val="28"/>
          <w:szCs w:val="28"/>
        </w:rPr>
        <w:t xml:space="preserve">: </w:t>
      </w:r>
      <w:r w:rsidR="00BB49AC" w:rsidRPr="00CD3913">
        <w:rPr>
          <w:sz w:val="28"/>
          <w:szCs w:val="28"/>
        </w:rPr>
        <w:t xml:space="preserve">Brown </w:t>
      </w:r>
      <w:r w:rsidR="00FB4EED" w:rsidRPr="00CD3913">
        <w:rPr>
          <w:sz w:val="28"/>
          <w:szCs w:val="28"/>
        </w:rPr>
        <w:t>Act: Continued Digital/Virtual Zoom Meeting Authorization</w:t>
      </w:r>
      <w:r w:rsidR="00847E5C" w:rsidRPr="00CD3913">
        <w:rPr>
          <w:sz w:val="28"/>
          <w:szCs w:val="28"/>
        </w:rPr>
        <w:t xml:space="preserve"> </w:t>
      </w:r>
      <w:r w:rsidR="00FB4EED" w:rsidRPr="00CD3913">
        <w:rPr>
          <w:sz w:val="28"/>
          <w:szCs w:val="28"/>
        </w:rPr>
        <w:t>Pursuant to County Health Department Guidance.</w:t>
      </w:r>
    </w:p>
    <w:p w14:paraId="2C6F3E20" w14:textId="77777777" w:rsidR="00FB4EED" w:rsidRDefault="00FB4EED" w:rsidP="00FB4EED">
      <w:pPr>
        <w:pStyle w:val="ListParagraph"/>
        <w:ind w:left="1080"/>
        <w:rPr>
          <w:sz w:val="28"/>
          <w:szCs w:val="28"/>
        </w:rPr>
      </w:pPr>
    </w:p>
    <w:p w14:paraId="4FF892EF" w14:textId="77777777" w:rsidR="00B47EC1" w:rsidRPr="00B47EC1" w:rsidRDefault="00B47EC1" w:rsidP="00B47EC1">
      <w:pPr>
        <w:rPr>
          <w:sz w:val="28"/>
          <w:szCs w:val="28"/>
        </w:rPr>
      </w:pPr>
    </w:p>
    <w:p w14:paraId="5C0B31A9" w14:textId="77777777" w:rsidR="00B47EC1" w:rsidRDefault="00B47EC1" w:rsidP="00B47EC1">
      <w:pPr>
        <w:rPr>
          <w:sz w:val="28"/>
          <w:szCs w:val="28"/>
        </w:rPr>
      </w:pPr>
    </w:p>
    <w:p w14:paraId="4E28B16F" w14:textId="1D3635C6" w:rsidR="00B47EC1" w:rsidRPr="00B47EC1" w:rsidRDefault="00B47EC1" w:rsidP="00B47EC1">
      <w:pPr>
        <w:pStyle w:val="ListParagraph"/>
        <w:numPr>
          <w:ilvl w:val="0"/>
          <w:numId w:val="29"/>
        </w:numPr>
        <w:rPr>
          <w:sz w:val="28"/>
          <w:szCs w:val="28"/>
        </w:rPr>
      </w:pPr>
      <w:r>
        <w:rPr>
          <w:sz w:val="28"/>
          <w:szCs w:val="28"/>
        </w:rPr>
        <w:lastRenderedPageBreak/>
        <w:t>Adjournment</w:t>
      </w:r>
    </w:p>
    <w:p w14:paraId="06F6F9FC" w14:textId="77777777" w:rsidR="006D102A" w:rsidRPr="006D102A" w:rsidRDefault="006D102A" w:rsidP="006D102A">
      <w:pPr>
        <w:pStyle w:val="ListParagraph"/>
        <w:rPr>
          <w:sz w:val="28"/>
          <w:szCs w:val="28"/>
        </w:rPr>
      </w:pPr>
    </w:p>
    <w:p w14:paraId="0225DAA7" w14:textId="0141F849" w:rsidR="005E3342" w:rsidRDefault="005E3342" w:rsidP="005E3342">
      <w:pPr>
        <w:pStyle w:val="ListParagraph"/>
        <w:rPr>
          <w:sz w:val="28"/>
          <w:szCs w:val="28"/>
        </w:rPr>
      </w:pPr>
    </w:p>
    <w:p w14:paraId="0DEDAF32" w14:textId="77777777" w:rsidR="00FB4EED" w:rsidRDefault="00FB4EED" w:rsidP="00FB4EED">
      <w:pPr>
        <w:rPr>
          <w:sz w:val="28"/>
          <w:szCs w:val="28"/>
        </w:rPr>
      </w:pPr>
    </w:p>
    <w:p w14:paraId="7266C6E3" w14:textId="77777777" w:rsidR="00FB4EED" w:rsidRDefault="00FB4EED" w:rsidP="00FB4EED">
      <w:pPr>
        <w:rPr>
          <w:sz w:val="28"/>
          <w:szCs w:val="28"/>
        </w:rPr>
      </w:pPr>
    </w:p>
    <w:p w14:paraId="6BE8D55E" w14:textId="7AF67E18" w:rsidR="00FB4EED" w:rsidRDefault="00FB4EED" w:rsidP="00FB4EED">
      <w:pPr>
        <w:rPr>
          <w:sz w:val="28"/>
          <w:szCs w:val="28"/>
        </w:rPr>
      </w:pPr>
      <w:r>
        <w:rPr>
          <w:sz w:val="28"/>
          <w:szCs w:val="28"/>
        </w:rPr>
        <w:t xml:space="preserve">DIRECTORS: </w:t>
      </w:r>
      <w:r w:rsidR="00550483">
        <w:rPr>
          <w:sz w:val="28"/>
          <w:szCs w:val="28"/>
        </w:rPr>
        <w:t xml:space="preserve">Chairman </w:t>
      </w:r>
      <w:r>
        <w:rPr>
          <w:sz w:val="28"/>
          <w:szCs w:val="28"/>
        </w:rPr>
        <w:t>Lee Tepper,</w:t>
      </w:r>
      <w:r w:rsidR="00550483">
        <w:rPr>
          <w:sz w:val="28"/>
          <w:szCs w:val="28"/>
        </w:rPr>
        <w:t xml:space="preserve"> Carla Thomas</w:t>
      </w:r>
      <w:r w:rsidR="00F91840">
        <w:rPr>
          <w:sz w:val="28"/>
          <w:szCs w:val="28"/>
        </w:rPr>
        <w:t>, Steve Cardullo, Robert Finnell</w:t>
      </w:r>
      <w:r>
        <w:rPr>
          <w:sz w:val="28"/>
          <w:szCs w:val="28"/>
        </w:rPr>
        <w:t xml:space="preserve"> and Gary Weiss</w:t>
      </w:r>
    </w:p>
    <w:p w14:paraId="5E4E6E5C" w14:textId="77777777" w:rsidR="00FB4EED" w:rsidRDefault="00FB4EED" w:rsidP="00FB4EED">
      <w:pPr>
        <w:rPr>
          <w:sz w:val="28"/>
          <w:szCs w:val="28"/>
        </w:rPr>
      </w:pPr>
      <w:r>
        <w:rPr>
          <w:sz w:val="28"/>
          <w:szCs w:val="28"/>
        </w:rPr>
        <w:t>OPERATIONS MANAGER/CHIEF PLANT OPERATOR: John Morrill</w:t>
      </w:r>
    </w:p>
    <w:p w14:paraId="01EC98F7" w14:textId="294D638D" w:rsidR="00FB4EED" w:rsidRDefault="00FB4EED" w:rsidP="00FB4EED">
      <w:pPr>
        <w:rPr>
          <w:sz w:val="28"/>
          <w:szCs w:val="28"/>
        </w:rPr>
      </w:pPr>
      <w:r>
        <w:rPr>
          <w:sz w:val="28"/>
          <w:szCs w:val="28"/>
        </w:rPr>
        <w:t>ADMINISTRATOR-FINANCIAL CONTROLLER: Kayla Cooper</w:t>
      </w:r>
    </w:p>
    <w:p w14:paraId="18F0E088" w14:textId="5BA4C54C" w:rsidR="005119B5" w:rsidRDefault="00B7785B" w:rsidP="00FB4EED">
      <w:pPr>
        <w:rPr>
          <w:sz w:val="28"/>
          <w:szCs w:val="28"/>
        </w:rPr>
      </w:pPr>
      <w:r>
        <w:rPr>
          <w:sz w:val="28"/>
          <w:szCs w:val="28"/>
        </w:rPr>
        <w:t xml:space="preserve">DRINKING </w:t>
      </w:r>
      <w:r w:rsidR="005119B5">
        <w:rPr>
          <w:sz w:val="28"/>
          <w:szCs w:val="28"/>
        </w:rPr>
        <w:t>WATER PLANT SHIFT OPERATOR AND DISTRIBUTION OPERATOR: Beck Regalia</w:t>
      </w:r>
    </w:p>
    <w:p w14:paraId="6CB4F187" w14:textId="4D5095F1" w:rsidR="00FB4EED" w:rsidRDefault="00B7785B" w:rsidP="00FB4EED">
      <w:pPr>
        <w:rPr>
          <w:sz w:val="28"/>
          <w:szCs w:val="28"/>
        </w:rPr>
      </w:pPr>
      <w:r>
        <w:rPr>
          <w:sz w:val="28"/>
          <w:szCs w:val="28"/>
        </w:rPr>
        <w:t xml:space="preserve">DRINKING </w:t>
      </w:r>
      <w:r w:rsidR="00FB4EED">
        <w:rPr>
          <w:sz w:val="28"/>
          <w:szCs w:val="28"/>
        </w:rPr>
        <w:t xml:space="preserve">WATER </w:t>
      </w:r>
      <w:r>
        <w:rPr>
          <w:sz w:val="28"/>
          <w:szCs w:val="28"/>
        </w:rPr>
        <w:t xml:space="preserve">AND WASTEWATER </w:t>
      </w:r>
      <w:r w:rsidR="00FB4EED">
        <w:rPr>
          <w:sz w:val="28"/>
          <w:szCs w:val="28"/>
        </w:rPr>
        <w:t>PLANT SHIFT OPERATOR: David Wilson</w:t>
      </w:r>
    </w:p>
    <w:p w14:paraId="74A2B1EB" w14:textId="77777777" w:rsidR="00FB4EED" w:rsidRDefault="00FB4EED" w:rsidP="00FB4EED">
      <w:pPr>
        <w:rPr>
          <w:sz w:val="28"/>
          <w:szCs w:val="28"/>
        </w:rPr>
      </w:pPr>
    </w:p>
    <w:p w14:paraId="2090681A" w14:textId="2EF0F681" w:rsidR="00FB4EED" w:rsidRPr="001C783E" w:rsidRDefault="00FB4EED" w:rsidP="00FB4EED">
      <w:pPr>
        <w:rPr>
          <w:sz w:val="28"/>
          <w:szCs w:val="28"/>
        </w:rPr>
      </w:pPr>
      <w:r w:rsidRPr="001C783E">
        <w:rPr>
          <w:b/>
          <w:sz w:val="28"/>
          <w:szCs w:val="28"/>
        </w:rPr>
        <w:t>*Public Comment</w:t>
      </w:r>
      <w:r>
        <w:rPr>
          <w:b/>
          <w:sz w:val="28"/>
          <w:szCs w:val="28"/>
        </w:rPr>
        <w:t>:</w:t>
      </w:r>
      <w:r>
        <w:rPr>
          <w:sz w:val="28"/>
          <w:szCs w:val="28"/>
        </w:rPr>
        <w:t xml:space="preserve"> 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for a future meeting or may request additional information on any such item.  The Board may limit testimony to three (3) minutes per person and not more than ten (10) minutes for a particular subject.  </w:t>
      </w:r>
      <w:r>
        <w:rPr>
          <w:b/>
          <w:sz w:val="28"/>
          <w:szCs w:val="28"/>
        </w:rPr>
        <w:t>Addition to Agenda</w:t>
      </w:r>
      <w:r>
        <w:rPr>
          <w:sz w:val="28"/>
          <w:szCs w:val="28"/>
        </w:rPr>
        <w:t xml:space="preserve"> (if any) in accordance with Section 54954.2(b)(2) of the Cal. Government Code (Brown Act): Two-thirds Vote required for action items.  (Upon determination by a two-thirds vote of the legislative body, or, if less than two-thirds of the members are present, unanimous vote of those members present, that the need to take</w:t>
      </w:r>
      <w:r w:rsidR="00E136A1">
        <w:rPr>
          <w:sz w:val="28"/>
          <w:szCs w:val="28"/>
        </w:rPr>
        <w:t xml:space="preserve"> </w:t>
      </w:r>
      <w:r>
        <w:rPr>
          <w:sz w:val="28"/>
          <w:szCs w:val="28"/>
        </w:rPr>
        <w:t xml:space="preserve">action arose after the </w:t>
      </w:r>
      <w:proofErr w:type="gramStart"/>
      <w:r>
        <w:rPr>
          <w:sz w:val="28"/>
          <w:szCs w:val="28"/>
        </w:rPr>
        <w:t>Agenda</w:t>
      </w:r>
      <w:proofErr w:type="gramEnd"/>
      <w:r>
        <w:rPr>
          <w:sz w:val="28"/>
          <w:szCs w:val="28"/>
        </w:rPr>
        <w:t xml:space="preserve"> was posted.)</w:t>
      </w:r>
    </w:p>
    <w:p w14:paraId="2DA6B550" w14:textId="77777777" w:rsidR="00FB7F0B" w:rsidRPr="00FB7F0B" w:rsidRDefault="00FB7F0B" w:rsidP="00400190">
      <w:pPr>
        <w:spacing w:after="160" w:line="259" w:lineRule="auto"/>
      </w:pPr>
    </w:p>
    <w:sectPr w:rsidR="00FB7F0B" w:rsidRPr="00FB7F0B">
      <w:pgSz w:w="12240" w:h="15840"/>
      <w:pgMar w:top="1440" w:right="897" w:bottom="1440" w:left="1311" w:header="720" w:footer="720"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EF9AD" w14:textId="77777777" w:rsidR="002A3F9E" w:rsidRDefault="002A3F9E">
      <w:r>
        <w:separator/>
      </w:r>
    </w:p>
  </w:endnote>
  <w:endnote w:type="continuationSeparator" w:id="0">
    <w:p w14:paraId="769E805D" w14:textId="77777777" w:rsidR="002A3F9E" w:rsidRDefault="002A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9933D" w14:textId="77777777" w:rsidR="002A3F9E" w:rsidRDefault="002A3F9E">
      <w:r>
        <w:separator/>
      </w:r>
    </w:p>
  </w:footnote>
  <w:footnote w:type="continuationSeparator" w:id="0">
    <w:p w14:paraId="6EE7C0EA" w14:textId="77777777" w:rsidR="002A3F9E" w:rsidRDefault="002A3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B2AFB"/>
    <w:multiLevelType w:val="hybridMultilevel"/>
    <w:tmpl w:val="58949CD4"/>
    <w:lvl w:ilvl="0" w:tplc="37C62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8D1BF4"/>
    <w:multiLevelType w:val="hybridMultilevel"/>
    <w:tmpl w:val="B64869BE"/>
    <w:lvl w:ilvl="0" w:tplc="B6E4D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BF4166"/>
    <w:multiLevelType w:val="hybridMultilevel"/>
    <w:tmpl w:val="DF60E5D4"/>
    <w:lvl w:ilvl="0" w:tplc="6354E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D6152D"/>
    <w:multiLevelType w:val="hybridMultilevel"/>
    <w:tmpl w:val="B3EA9B3E"/>
    <w:lvl w:ilvl="0" w:tplc="443AE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BE6090"/>
    <w:multiLevelType w:val="hybridMultilevel"/>
    <w:tmpl w:val="C4A474BA"/>
    <w:lvl w:ilvl="0" w:tplc="F09C1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DE582E"/>
    <w:multiLevelType w:val="hybridMultilevel"/>
    <w:tmpl w:val="02420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3A6824"/>
    <w:multiLevelType w:val="hybridMultilevel"/>
    <w:tmpl w:val="F5A66A1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52E06"/>
    <w:multiLevelType w:val="hybridMultilevel"/>
    <w:tmpl w:val="605C04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0EA67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D6CFE"/>
    <w:multiLevelType w:val="hybridMultilevel"/>
    <w:tmpl w:val="573AE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622E8"/>
    <w:multiLevelType w:val="hybridMultilevel"/>
    <w:tmpl w:val="C12C52A2"/>
    <w:lvl w:ilvl="0" w:tplc="9A9616C8">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9B367B"/>
    <w:multiLevelType w:val="hybridMultilevel"/>
    <w:tmpl w:val="14FA1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D6CEB"/>
    <w:multiLevelType w:val="hybridMultilevel"/>
    <w:tmpl w:val="56708B10"/>
    <w:lvl w:ilvl="0" w:tplc="FBC45098">
      <w:start w:val="1"/>
      <w:numFmt w:val="upperLetter"/>
      <w:lvlText w:val="%1."/>
      <w:lvlJc w:val="left"/>
      <w:pPr>
        <w:ind w:left="1280" w:hanging="5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772440"/>
    <w:multiLevelType w:val="hybridMultilevel"/>
    <w:tmpl w:val="5A866454"/>
    <w:lvl w:ilvl="0" w:tplc="0AA23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54645"/>
    <w:multiLevelType w:val="hybridMultilevel"/>
    <w:tmpl w:val="E9BC68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951A1A"/>
    <w:multiLevelType w:val="hybridMultilevel"/>
    <w:tmpl w:val="9B6E5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E2FC9"/>
    <w:multiLevelType w:val="hybridMultilevel"/>
    <w:tmpl w:val="0A6C1862"/>
    <w:lvl w:ilvl="0" w:tplc="D2EC5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81330C"/>
    <w:multiLevelType w:val="hybridMultilevel"/>
    <w:tmpl w:val="BDE6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138F0"/>
    <w:multiLevelType w:val="hybridMultilevel"/>
    <w:tmpl w:val="31028D80"/>
    <w:lvl w:ilvl="0" w:tplc="CB5E8DC2">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BE02EF"/>
    <w:multiLevelType w:val="hybridMultilevel"/>
    <w:tmpl w:val="297C004C"/>
    <w:lvl w:ilvl="0" w:tplc="12D26E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1E63A3"/>
    <w:multiLevelType w:val="hybridMultilevel"/>
    <w:tmpl w:val="CB32CE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D71E5A"/>
    <w:multiLevelType w:val="hybridMultilevel"/>
    <w:tmpl w:val="56D479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9412047">
    <w:abstractNumId w:val="1"/>
  </w:num>
  <w:num w:numId="2" w16cid:durableId="1928923228">
    <w:abstractNumId w:val="9"/>
  </w:num>
  <w:num w:numId="3" w16cid:durableId="307367376">
    <w:abstractNumId w:val="7"/>
  </w:num>
  <w:num w:numId="4" w16cid:durableId="1838493212">
    <w:abstractNumId w:val="6"/>
  </w:num>
  <w:num w:numId="5" w16cid:durableId="82142611">
    <w:abstractNumId w:val="5"/>
  </w:num>
  <w:num w:numId="6" w16cid:durableId="926617522">
    <w:abstractNumId w:val="4"/>
  </w:num>
  <w:num w:numId="7" w16cid:durableId="1459109269">
    <w:abstractNumId w:val="8"/>
  </w:num>
  <w:num w:numId="8" w16cid:durableId="1180389360">
    <w:abstractNumId w:val="3"/>
  </w:num>
  <w:num w:numId="9" w16cid:durableId="1457918149">
    <w:abstractNumId w:val="2"/>
  </w:num>
  <w:num w:numId="10" w16cid:durableId="1637492747">
    <w:abstractNumId w:val="0"/>
  </w:num>
  <w:num w:numId="11" w16cid:durableId="1994023263">
    <w:abstractNumId w:val="18"/>
  </w:num>
  <w:num w:numId="12" w16cid:durableId="1580364087">
    <w:abstractNumId w:val="30"/>
  </w:num>
  <w:num w:numId="13" w16cid:durableId="1914972845">
    <w:abstractNumId w:val="16"/>
  </w:num>
  <w:num w:numId="14" w16cid:durableId="469056160">
    <w:abstractNumId w:val="20"/>
  </w:num>
  <w:num w:numId="15" w16cid:durableId="923687248">
    <w:abstractNumId w:val="25"/>
  </w:num>
  <w:num w:numId="16" w16cid:durableId="897402425">
    <w:abstractNumId w:val="13"/>
  </w:num>
  <w:num w:numId="17" w16cid:durableId="1825389479">
    <w:abstractNumId w:val="11"/>
  </w:num>
  <w:num w:numId="18" w16cid:durableId="599222200">
    <w:abstractNumId w:val="12"/>
  </w:num>
  <w:num w:numId="19" w16cid:durableId="1664896080">
    <w:abstractNumId w:val="29"/>
  </w:num>
  <w:num w:numId="20" w16cid:durableId="123886225">
    <w:abstractNumId w:val="23"/>
  </w:num>
  <w:num w:numId="21" w16cid:durableId="1185746989">
    <w:abstractNumId w:val="26"/>
  </w:num>
  <w:num w:numId="22" w16cid:durableId="532807777">
    <w:abstractNumId w:val="27"/>
  </w:num>
  <w:num w:numId="23" w16cid:durableId="1315842646">
    <w:abstractNumId w:val="28"/>
  </w:num>
  <w:num w:numId="24" w16cid:durableId="1206407484">
    <w:abstractNumId w:val="19"/>
  </w:num>
  <w:num w:numId="25" w16cid:durableId="1088959848">
    <w:abstractNumId w:val="31"/>
  </w:num>
  <w:num w:numId="26" w16cid:durableId="779376505">
    <w:abstractNumId w:val="24"/>
  </w:num>
  <w:num w:numId="27" w16cid:durableId="211772877">
    <w:abstractNumId w:val="33"/>
  </w:num>
  <w:num w:numId="28" w16cid:durableId="471335387">
    <w:abstractNumId w:val="32"/>
  </w:num>
  <w:num w:numId="29" w16cid:durableId="171380899">
    <w:abstractNumId w:val="17"/>
  </w:num>
  <w:num w:numId="30" w16cid:durableId="1604681179">
    <w:abstractNumId w:val="21"/>
  </w:num>
  <w:num w:numId="31" w16cid:durableId="556548998">
    <w:abstractNumId w:val="10"/>
  </w:num>
  <w:num w:numId="32" w16cid:durableId="1136948601">
    <w:abstractNumId w:val="14"/>
  </w:num>
  <w:num w:numId="33" w16cid:durableId="1646469268">
    <w:abstractNumId w:val="15"/>
  </w:num>
  <w:num w:numId="34" w16cid:durableId="1311449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rawingGridVerticalSpacing w:val="112"/>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2"/>
    <w:docVar w:name="FormatFile" w:val="wkthmLET.fmt"/>
    <w:docVar w:name="MicrosoftWorksTaskID" w:val="14"/>
    <w:docVar w:name="MMConnectionType" w:val="1"/>
    <w:docVar w:name="MMPmmdMainRgcaFd1" w:val="0|Display Name|Chris Ricard|"/>
    <w:docVar w:name="MMPmmdMainRgcaFd11" w:val="0|Home Address, Country||"/>
    <w:docVar w:name="MMPmmdMainRgcaFd13" w:val="0|Office Location||"/>
    <w:docVar w:name="MMPmmdMainRgcaFd15" w:val="0|Business Address, Street|1 Random St._x000d__x000a_Suite 10|"/>
    <w:docVar w:name="MMPmmdMainRgcaFd17" w:val="0|Business Address, State or Province|WA|"/>
    <w:docVar w:name="MMPmmdMainRgcaFd19" w:val="0|Business Address, Country|USA|"/>
    <w:docVar w:name="MMPmmdMainRgcaFd20" w:val="0|Home telephone number||"/>
    <w:docVar w:name="MMPmmdMainRgcaFd22" w:val="0|Cellphone Number||"/>
    <w:docVar w:name="MMPmmdMainRgcaFd24" w:val="0|Business Fax Number||"/>
    <w:docVar w:name="MMPmmdMainRgcaFd26" w:val="0|Email Address|cricsrd@predictive.com|"/>
    <w:docVar w:name="MMPmmdMainRgcaFd28" w:val="0|Business Homepage||"/>
    <w:docVar w:name="MMPmmdMainRgcaFd3" w:val="0|First Name|Chris|"/>
    <w:docVar w:name="MMPmmdMainRgcaFd31" w:val="0|Wedding Anniversary||"/>
    <w:docVar w:name="MMPmmdMainRgcaFd33" w:val="0|Gender|Unspecified|"/>
    <w:docVar w:name="MMPmmdMainRgcaFd5" w:val="0|Middle Name||"/>
    <w:docVar w:name="MMPmmdMainRgcaFd7" w:val="0|Home Address, Street|1 Random St._x000d__x000a_dsfdsafds_x000d__x000a_dsfdasf_x000d__x000a_|"/>
    <w:docVar w:name="MMPmmdMainRgcaFd9" w:val="0|Home Address, State or Province|VA|"/>
    <w:docVar w:name="MMWorksMDBFileName" w:val="C:\TEMP\PJ4212.mdb"/>
    <w:docVar w:name="StyleSet" w:val="12"/>
    <w:docVar w:name="WorksMailMergeDoc" w:val="1"/>
  </w:docVars>
  <w:rsids>
    <w:rsidRoot w:val="002E284F"/>
    <w:rsid w:val="000227B5"/>
    <w:rsid w:val="000227CC"/>
    <w:rsid w:val="00025A47"/>
    <w:rsid w:val="00031A17"/>
    <w:rsid w:val="000334BE"/>
    <w:rsid w:val="00055BE5"/>
    <w:rsid w:val="00066286"/>
    <w:rsid w:val="00067588"/>
    <w:rsid w:val="00072B3E"/>
    <w:rsid w:val="000905A5"/>
    <w:rsid w:val="000F3238"/>
    <w:rsid w:val="00104584"/>
    <w:rsid w:val="00132EB8"/>
    <w:rsid w:val="001573CE"/>
    <w:rsid w:val="00161AB0"/>
    <w:rsid w:val="00197FB7"/>
    <w:rsid w:val="001B35F3"/>
    <w:rsid w:val="00222C63"/>
    <w:rsid w:val="00226B17"/>
    <w:rsid w:val="00233110"/>
    <w:rsid w:val="002553D3"/>
    <w:rsid w:val="002726F2"/>
    <w:rsid w:val="00284BD7"/>
    <w:rsid w:val="00286969"/>
    <w:rsid w:val="00291973"/>
    <w:rsid w:val="002A3B1B"/>
    <w:rsid w:val="002A3F9E"/>
    <w:rsid w:val="002B779A"/>
    <w:rsid w:val="002C224C"/>
    <w:rsid w:val="002C5B88"/>
    <w:rsid w:val="002D79DA"/>
    <w:rsid w:val="002E284F"/>
    <w:rsid w:val="002E6740"/>
    <w:rsid w:val="00306300"/>
    <w:rsid w:val="0032232D"/>
    <w:rsid w:val="00324614"/>
    <w:rsid w:val="00324C51"/>
    <w:rsid w:val="0037331D"/>
    <w:rsid w:val="003760F1"/>
    <w:rsid w:val="003900A5"/>
    <w:rsid w:val="003A7943"/>
    <w:rsid w:val="003B122A"/>
    <w:rsid w:val="003C2053"/>
    <w:rsid w:val="003D387F"/>
    <w:rsid w:val="003D6A5A"/>
    <w:rsid w:val="003E1C01"/>
    <w:rsid w:val="003F1393"/>
    <w:rsid w:val="00400190"/>
    <w:rsid w:val="00412398"/>
    <w:rsid w:val="0041358B"/>
    <w:rsid w:val="0041391A"/>
    <w:rsid w:val="004471F3"/>
    <w:rsid w:val="004555B3"/>
    <w:rsid w:val="0045723B"/>
    <w:rsid w:val="00474B24"/>
    <w:rsid w:val="00482AAB"/>
    <w:rsid w:val="00491949"/>
    <w:rsid w:val="00495532"/>
    <w:rsid w:val="00497658"/>
    <w:rsid w:val="004A33CB"/>
    <w:rsid w:val="004D3EF8"/>
    <w:rsid w:val="004D41CA"/>
    <w:rsid w:val="004D4970"/>
    <w:rsid w:val="004D5512"/>
    <w:rsid w:val="004E0BA5"/>
    <w:rsid w:val="004F6004"/>
    <w:rsid w:val="005119B5"/>
    <w:rsid w:val="005235E0"/>
    <w:rsid w:val="0054398C"/>
    <w:rsid w:val="00550483"/>
    <w:rsid w:val="0055711A"/>
    <w:rsid w:val="00577856"/>
    <w:rsid w:val="00580CB7"/>
    <w:rsid w:val="00585FD9"/>
    <w:rsid w:val="0058686C"/>
    <w:rsid w:val="00590BA4"/>
    <w:rsid w:val="005C2EC3"/>
    <w:rsid w:val="005E1E33"/>
    <w:rsid w:val="005E3342"/>
    <w:rsid w:val="0060508E"/>
    <w:rsid w:val="00615B9F"/>
    <w:rsid w:val="00643AEB"/>
    <w:rsid w:val="00646DAA"/>
    <w:rsid w:val="006A56CE"/>
    <w:rsid w:val="006B5891"/>
    <w:rsid w:val="006D102A"/>
    <w:rsid w:val="006E30E8"/>
    <w:rsid w:val="00725875"/>
    <w:rsid w:val="00725F29"/>
    <w:rsid w:val="00733FEC"/>
    <w:rsid w:val="0073503A"/>
    <w:rsid w:val="007409FC"/>
    <w:rsid w:val="00767DFC"/>
    <w:rsid w:val="00790C6C"/>
    <w:rsid w:val="00790FEE"/>
    <w:rsid w:val="00795FFF"/>
    <w:rsid w:val="007B7D0A"/>
    <w:rsid w:val="007C466D"/>
    <w:rsid w:val="008002DE"/>
    <w:rsid w:val="00831584"/>
    <w:rsid w:val="008345BC"/>
    <w:rsid w:val="00847E5C"/>
    <w:rsid w:val="00863191"/>
    <w:rsid w:val="008769F7"/>
    <w:rsid w:val="00881117"/>
    <w:rsid w:val="00886612"/>
    <w:rsid w:val="008A2756"/>
    <w:rsid w:val="008A5CED"/>
    <w:rsid w:val="008B40D3"/>
    <w:rsid w:val="008B60C4"/>
    <w:rsid w:val="008B68B7"/>
    <w:rsid w:val="008C6B4D"/>
    <w:rsid w:val="008C6CD0"/>
    <w:rsid w:val="008D668B"/>
    <w:rsid w:val="008E76DB"/>
    <w:rsid w:val="0090780C"/>
    <w:rsid w:val="009175B3"/>
    <w:rsid w:val="00924004"/>
    <w:rsid w:val="0092562A"/>
    <w:rsid w:val="00925E91"/>
    <w:rsid w:val="009545A3"/>
    <w:rsid w:val="00965152"/>
    <w:rsid w:val="009817EE"/>
    <w:rsid w:val="0098189D"/>
    <w:rsid w:val="00993E06"/>
    <w:rsid w:val="009A5E7B"/>
    <w:rsid w:val="009C528A"/>
    <w:rsid w:val="009E5421"/>
    <w:rsid w:val="009F0D49"/>
    <w:rsid w:val="00A10025"/>
    <w:rsid w:val="00A34894"/>
    <w:rsid w:val="00A3603B"/>
    <w:rsid w:val="00A36908"/>
    <w:rsid w:val="00A5311A"/>
    <w:rsid w:val="00A80FF8"/>
    <w:rsid w:val="00A82B2C"/>
    <w:rsid w:val="00A90779"/>
    <w:rsid w:val="00A970A5"/>
    <w:rsid w:val="00AC67B6"/>
    <w:rsid w:val="00AD2E45"/>
    <w:rsid w:val="00AD3881"/>
    <w:rsid w:val="00AD7CF1"/>
    <w:rsid w:val="00AE0497"/>
    <w:rsid w:val="00AE40B1"/>
    <w:rsid w:val="00AE7804"/>
    <w:rsid w:val="00AF050D"/>
    <w:rsid w:val="00B00E9D"/>
    <w:rsid w:val="00B07FD7"/>
    <w:rsid w:val="00B11D82"/>
    <w:rsid w:val="00B13908"/>
    <w:rsid w:val="00B178B8"/>
    <w:rsid w:val="00B35B1F"/>
    <w:rsid w:val="00B36932"/>
    <w:rsid w:val="00B4048E"/>
    <w:rsid w:val="00B47EC1"/>
    <w:rsid w:val="00B655C6"/>
    <w:rsid w:val="00B74B70"/>
    <w:rsid w:val="00B7785B"/>
    <w:rsid w:val="00B82A5E"/>
    <w:rsid w:val="00B85018"/>
    <w:rsid w:val="00B95558"/>
    <w:rsid w:val="00BA6733"/>
    <w:rsid w:val="00BB49AC"/>
    <w:rsid w:val="00BB5AB5"/>
    <w:rsid w:val="00BD1F15"/>
    <w:rsid w:val="00BE63B7"/>
    <w:rsid w:val="00BF019C"/>
    <w:rsid w:val="00BF69D3"/>
    <w:rsid w:val="00C108F8"/>
    <w:rsid w:val="00C141F3"/>
    <w:rsid w:val="00C17971"/>
    <w:rsid w:val="00C20A4D"/>
    <w:rsid w:val="00C2107E"/>
    <w:rsid w:val="00C246F6"/>
    <w:rsid w:val="00C42292"/>
    <w:rsid w:val="00C42ABD"/>
    <w:rsid w:val="00C513FC"/>
    <w:rsid w:val="00C75EB9"/>
    <w:rsid w:val="00C85CCC"/>
    <w:rsid w:val="00C85E50"/>
    <w:rsid w:val="00C9620B"/>
    <w:rsid w:val="00CA261A"/>
    <w:rsid w:val="00CA275A"/>
    <w:rsid w:val="00CA28C7"/>
    <w:rsid w:val="00CD3913"/>
    <w:rsid w:val="00CE58AE"/>
    <w:rsid w:val="00CF25DF"/>
    <w:rsid w:val="00CF2CE8"/>
    <w:rsid w:val="00D11646"/>
    <w:rsid w:val="00D13FB6"/>
    <w:rsid w:val="00D1621A"/>
    <w:rsid w:val="00D55D88"/>
    <w:rsid w:val="00D6281C"/>
    <w:rsid w:val="00D63D60"/>
    <w:rsid w:val="00D65B74"/>
    <w:rsid w:val="00D90689"/>
    <w:rsid w:val="00D97386"/>
    <w:rsid w:val="00DB4E69"/>
    <w:rsid w:val="00DD49ED"/>
    <w:rsid w:val="00DF5F5E"/>
    <w:rsid w:val="00E136A1"/>
    <w:rsid w:val="00E24C48"/>
    <w:rsid w:val="00E519AE"/>
    <w:rsid w:val="00E52AD5"/>
    <w:rsid w:val="00E72894"/>
    <w:rsid w:val="00E738BA"/>
    <w:rsid w:val="00E83A00"/>
    <w:rsid w:val="00E90740"/>
    <w:rsid w:val="00E97A76"/>
    <w:rsid w:val="00EA7E3B"/>
    <w:rsid w:val="00EB4C28"/>
    <w:rsid w:val="00F239C7"/>
    <w:rsid w:val="00F46EE8"/>
    <w:rsid w:val="00F515B4"/>
    <w:rsid w:val="00F7622C"/>
    <w:rsid w:val="00F81F88"/>
    <w:rsid w:val="00F91840"/>
    <w:rsid w:val="00F96B82"/>
    <w:rsid w:val="00FA38AD"/>
    <w:rsid w:val="00FB4EED"/>
    <w:rsid w:val="00FB7F0B"/>
    <w:rsid w:val="00FC57BB"/>
    <w:rsid w:val="00FE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77B88"/>
  <w15:chartTrackingRefBased/>
  <w15:docId w15:val="{B3981546-5138-4548-A0B2-7639A48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paragraph" w:styleId="Date">
    <w:name w:val="Date"/>
    <w:basedOn w:val="Normal"/>
    <w:next w:val="Normal"/>
  </w:style>
  <w:style w:type="paragraph" w:styleId="Closing">
    <w:name w:val="Closing"/>
    <w:basedOn w:val="Normal"/>
  </w:style>
  <w:style w:type="paragraph" w:styleId="Salutation">
    <w:name w:val="Salutation"/>
    <w:basedOn w:val="Normal"/>
    <w:next w:val="Normal"/>
  </w:style>
  <w:style w:type="paragraph" w:styleId="Signature">
    <w:name w:val="Signature"/>
    <w:basedOn w:val="Normal"/>
    <w:pPr>
      <w:ind w:left="4320"/>
    </w:pPr>
  </w:style>
  <w:style w:type="paragraph" w:customStyle="1" w:styleId="LetterBody">
    <w:name w:val="Letter Body"/>
    <w:pPr>
      <w:spacing w:after="120"/>
      <w:ind w:left="720" w:right="720"/>
    </w:pPr>
    <w:rPr>
      <w:i/>
      <w:noProof/>
      <w:sz w:val="24"/>
    </w:rPr>
  </w:style>
  <w:style w:type="paragraph" w:customStyle="1" w:styleId="LetterSenderAddress">
    <w:name w:val="Letter Sender Address"/>
    <w:basedOn w:val="LetterBody"/>
    <w:pPr>
      <w:pBdr>
        <w:bottom w:val="dotted" w:sz="12" w:space="6" w:color="808000"/>
      </w:pBdr>
      <w:spacing w:after="0"/>
      <w:ind w:left="2520" w:right="2520"/>
      <w:jc w:val="center"/>
    </w:pPr>
    <w:rPr>
      <w:color w:val="999999"/>
    </w:rPr>
  </w:style>
  <w:style w:type="paragraph" w:customStyle="1" w:styleId="LetterDate">
    <w:name w:val="Letter Date"/>
    <w:basedOn w:val="LetterBody"/>
    <w:pPr>
      <w:spacing w:line="480" w:lineRule="auto"/>
    </w:pPr>
  </w:style>
  <w:style w:type="paragraph" w:customStyle="1" w:styleId="LetterClosing">
    <w:name w:val="Letter Closing"/>
    <w:basedOn w:val="LetterBody"/>
    <w:pPr>
      <w:spacing w:line="480" w:lineRule="auto"/>
    </w:pPr>
  </w:style>
  <w:style w:type="paragraph" w:customStyle="1" w:styleId="LetterSenderName">
    <w:name w:val="Letter Sender Name"/>
    <w:basedOn w:val="LetterBody"/>
    <w:pPr>
      <w:spacing w:after="0"/>
      <w:jc w:val="center"/>
    </w:pPr>
    <w:rPr>
      <w:rFonts w:ascii="Edwardian Script ITC" w:hAnsi="Edwardian Script ITC"/>
      <w:i w:val="0"/>
      <w:color w:val="993300"/>
      <w:sz w:val="56"/>
    </w:rPr>
  </w:style>
  <w:style w:type="character" w:styleId="Hyperlink">
    <w:name w:val="Hyperlink"/>
    <w:rsid w:val="00FB7F0B"/>
    <w:rPr>
      <w:color w:val="0563C1"/>
      <w:u w:val="single"/>
    </w:rPr>
  </w:style>
  <w:style w:type="character" w:styleId="UnresolvedMention">
    <w:name w:val="Unresolved Mention"/>
    <w:uiPriority w:val="99"/>
    <w:semiHidden/>
    <w:unhideWhenUsed/>
    <w:rsid w:val="00FB7F0B"/>
    <w:rPr>
      <w:color w:val="605E5C"/>
      <w:shd w:val="clear" w:color="auto" w:fill="E1DFDD"/>
    </w:rPr>
  </w:style>
  <w:style w:type="paragraph" w:styleId="ListParagraph">
    <w:name w:val="List Paragraph"/>
    <w:basedOn w:val="Normal"/>
    <w:uiPriority w:val="34"/>
    <w:qFormat/>
    <w:rsid w:val="00FB4EED"/>
    <w:pPr>
      <w:ind w:left="720"/>
      <w:contextualSpacing/>
    </w:pPr>
    <w:rPr>
      <w:rFonts w:ascii="Calibri" w:eastAsia="Calibri" w:hAnsi="Calibri"/>
    </w:rPr>
  </w:style>
  <w:style w:type="paragraph" w:styleId="Revision">
    <w:name w:val="Revision"/>
    <w:hidden/>
    <w:uiPriority w:val="99"/>
    <w:semiHidden/>
    <w:rsid w:val="004139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cwd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3\1033\wizards\let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letwdus</Template>
  <TotalTime>1</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Westport County Water District</vt:lpstr>
    </vt:vector>
  </TitlesOfParts>
  <Company/>
  <LinksUpToDate>false</LinksUpToDate>
  <CharactersWithSpaces>3469</CharactersWithSpaces>
  <SharedDoc>false</SharedDoc>
  <HLinks>
    <vt:vector size="6" baseType="variant">
      <vt:variant>
        <vt:i4>5374065</vt:i4>
      </vt:variant>
      <vt:variant>
        <vt:i4>0</vt:i4>
      </vt:variant>
      <vt:variant>
        <vt:i4>0</vt:i4>
      </vt:variant>
      <vt:variant>
        <vt:i4>5</vt:i4>
      </vt:variant>
      <vt:variant>
        <vt:lpwstr>mailto:wcwd55@gmail.com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County Water District</dc:title>
  <dc:subject/>
  <dc:creator>Tammy</dc:creator>
  <cp:keywords/>
  <cp:lastModifiedBy>Kayla Cooper</cp:lastModifiedBy>
  <cp:revision>2</cp:revision>
  <cp:lastPrinted>2023-02-15T21:13:00Z</cp:lastPrinted>
  <dcterms:created xsi:type="dcterms:W3CDTF">2025-04-21T14:14:00Z</dcterms:created>
  <dcterms:modified xsi:type="dcterms:W3CDTF">2025-04-21T14:14:00Z</dcterms:modified>
</cp:coreProperties>
</file>