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F733" w14:textId="77777777"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E5253B4" w14:textId="1FA4F978" w:rsidR="00FB4EED" w:rsidRDefault="00A80FF8" w:rsidP="00FB4EED">
      <w:pPr>
        <w:jc w:val="center"/>
        <w:rPr>
          <w:sz w:val="28"/>
          <w:szCs w:val="28"/>
        </w:rPr>
      </w:pPr>
      <w:r>
        <w:rPr>
          <w:sz w:val="28"/>
          <w:szCs w:val="28"/>
        </w:rPr>
        <w:t>June 9</w:t>
      </w:r>
      <w:r w:rsidR="00FB4EED">
        <w:rPr>
          <w:sz w:val="28"/>
          <w:szCs w:val="28"/>
        </w:rPr>
        <w:t>, 2022 at 7:00 PM On Line: 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2697DCAA" w:rsidR="00FB4EED" w:rsidRDefault="00FB4EED" w:rsidP="00FB4EED">
      <w:pPr>
        <w:jc w:val="center"/>
        <w:rPr>
          <w:sz w:val="28"/>
          <w:szCs w:val="28"/>
        </w:rPr>
      </w:pPr>
      <w:r>
        <w:rPr>
          <w:sz w:val="28"/>
          <w:szCs w:val="28"/>
        </w:rPr>
        <w:t xml:space="preserve">by </w:t>
      </w:r>
      <w:r w:rsidR="00A80FF8">
        <w:rPr>
          <w:sz w:val="28"/>
          <w:szCs w:val="28"/>
        </w:rPr>
        <w:t>June 9</w:t>
      </w:r>
      <w:r>
        <w:rPr>
          <w:sz w:val="28"/>
          <w:szCs w:val="28"/>
        </w:rPr>
        <w:t>, 2022 to access this meeting.</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77777777" w:rsidR="00FB4EED" w:rsidRDefault="00FB4EED" w:rsidP="00FB4EED">
      <w:pPr>
        <w:pStyle w:val="ListParagraph"/>
        <w:numPr>
          <w:ilvl w:val="0"/>
          <w:numId w:val="11"/>
        </w:numPr>
        <w:rPr>
          <w:sz w:val="28"/>
          <w:szCs w:val="28"/>
        </w:rPr>
      </w:pPr>
      <w:r>
        <w:rPr>
          <w:sz w:val="28"/>
          <w:szCs w:val="28"/>
        </w:rPr>
        <w:t>Call to Order and Roll Call</w:t>
      </w:r>
    </w:p>
    <w:p w14:paraId="66909D92" w14:textId="77777777" w:rsidR="00FB4EED" w:rsidRDefault="00FB4EED" w:rsidP="00FB4EED">
      <w:pPr>
        <w:pStyle w:val="ListParagraph"/>
        <w:rPr>
          <w:sz w:val="28"/>
          <w:szCs w:val="28"/>
        </w:rPr>
      </w:pPr>
    </w:p>
    <w:p w14:paraId="54F9D1AA" w14:textId="77777777" w:rsidR="00FB4EED" w:rsidRDefault="00FB4EED" w:rsidP="00FB4EED">
      <w:pPr>
        <w:pStyle w:val="ListParagraph"/>
        <w:numPr>
          <w:ilvl w:val="0"/>
          <w:numId w:val="11"/>
        </w:numPr>
        <w:rPr>
          <w:sz w:val="28"/>
          <w:szCs w:val="28"/>
        </w:rPr>
      </w:pPr>
      <w:r>
        <w:rPr>
          <w:sz w:val="28"/>
          <w:szCs w:val="28"/>
        </w:rPr>
        <w:t>Consent Agenda</w:t>
      </w:r>
    </w:p>
    <w:p w14:paraId="0EED489E" w14:textId="77777777" w:rsidR="00FB4EED" w:rsidRPr="001C783E" w:rsidRDefault="00FB4EED" w:rsidP="00FB4EED">
      <w:pPr>
        <w:pStyle w:val="ListParagraph"/>
        <w:rPr>
          <w:sz w:val="28"/>
          <w:szCs w:val="28"/>
        </w:rPr>
      </w:pPr>
    </w:p>
    <w:p w14:paraId="4007916B" w14:textId="7BE02B71" w:rsidR="00FB4EED" w:rsidRDefault="00FB4EED" w:rsidP="00FB4EED">
      <w:pPr>
        <w:pStyle w:val="ListParagraph"/>
        <w:numPr>
          <w:ilvl w:val="0"/>
          <w:numId w:val="12"/>
        </w:numPr>
        <w:rPr>
          <w:sz w:val="28"/>
          <w:szCs w:val="28"/>
        </w:rPr>
      </w:pPr>
      <w:r>
        <w:rPr>
          <w:sz w:val="28"/>
          <w:szCs w:val="28"/>
        </w:rPr>
        <w:t xml:space="preserve">Approval of Minutes – </w:t>
      </w:r>
      <w:r w:rsidR="00A80FF8">
        <w:rPr>
          <w:sz w:val="28"/>
          <w:szCs w:val="28"/>
        </w:rPr>
        <w:t>May 26</w:t>
      </w:r>
      <w:r>
        <w:rPr>
          <w:sz w:val="28"/>
          <w:szCs w:val="28"/>
        </w:rPr>
        <w:t>, 2022 Regular Meeting</w:t>
      </w:r>
    </w:p>
    <w:p w14:paraId="7D627C4D" w14:textId="77777777" w:rsidR="00FB4EED" w:rsidRDefault="00FB4EED" w:rsidP="00FB4EED">
      <w:pPr>
        <w:pStyle w:val="ListParagraph"/>
        <w:numPr>
          <w:ilvl w:val="0"/>
          <w:numId w:val="12"/>
        </w:numPr>
        <w:rPr>
          <w:sz w:val="28"/>
          <w:szCs w:val="28"/>
        </w:rPr>
      </w:pPr>
      <w:r>
        <w:rPr>
          <w:sz w:val="28"/>
          <w:szCs w:val="28"/>
        </w:rPr>
        <w:t>Correspondence</w:t>
      </w: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77777777" w:rsidR="00FB4EED" w:rsidRDefault="00FB4EED" w:rsidP="00FB4EED">
      <w:pPr>
        <w:pStyle w:val="ListParagraph"/>
        <w:numPr>
          <w:ilvl w:val="0"/>
          <w:numId w:val="11"/>
        </w:numPr>
        <w:rPr>
          <w:sz w:val="28"/>
          <w:szCs w:val="28"/>
        </w:rPr>
      </w:pPr>
      <w:r>
        <w:rPr>
          <w:sz w:val="28"/>
          <w:szCs w:val="28"/>
        </w:rPr>
        <w:t>Staff Reports</w:t>
      </w:r>
    </w:p>
    <w:p w14:paraId="7AAF4801" w14:textId="77777777" w:rsidR="00FB4EED" w:rsidRPr="001C783E" w:rsidRDefault="00FB4EED" w:rsidP="00FB4EED">
      <w:pPr>
        <w:pStyle w:val="ListParagraph"/>
        <w:rPr>
          <w:sz w:val="28"/>
          <w:szCs w:val="28"/>
        </w:rPr>
      </w:pPr>
    </w:p>
    <w:p w14:paraId="316A4041" w14:textId="77777777" w:rsidR="00FB4EED" w:rsidRDefault="00FB4EED" w:rsidP="00FB4EED">
      <w:pPr>
        <w:pStyle w:val="ListParagraph"/>
        <w:numPr>
          <w:ilvl w:val="0"/>
          <w:numId w:val="13"/>
        </w:numPr>
        <w:rPr>
          <w:sz w:val="28"/>
          <w:szCs w:val="28"/>
        </w:rPr>
      </w:pPr>
      <w:r>
        <w:rPr>
          <w:sz w:val="28"/>
          <w:szCs w:val="28"/>
        </w:rPr>
        <w:t>Bookkeeper/Administrator Report</w:t>
      </w:r>
    </w:p>
    <w:p w14:paraId="542FDB0C" w14:textId="77777777" w:rsidR="00FB4EED" w:rsidRDefault="00FB4EED" w:rsidP="00FB4EED">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723535B3" w14:textId="77777777" w:rsidR="00FB4EED" w:rsidRDefault="00FB4EED" w:rsidP="00FB4EED">
      <w:pPr>
        <w:pStyle w:val="ListParagraph"/>
        <w:numPr>
          <w:ilvl w:val="0"/>
          <w:numId w:val="11"/>
        </w:numPr>
        <w:rPr>
          <w:sz w:val="28"/>
          <w:szCs w:val="28"/>
        </w:rPr>
      </w:pPr>
      <w:r>
        <w:rPr>
          <w:sz w:val="28"/>
          <w:szCs w:val="28"/>
        </w:rPr>
        <w:t>Old Business</w:t>
      </w:r>
    </w:p>
    <w:p w14:paraId="7E5A1A98" w14:textId="77777777" w:rsidR="00FB4EED" w:rsidRDefault="00FB4EED" w:rsidP="00FB4EED">
      <w:pPr>
        <w:pStyle w:val="ListParagraph"/>
        <w:rPr>
          <w:sz w:val="28"/>
          <w:szCs w:val="28"/>
        </w:rPr>
      </w:pPr>
    </w:p>
    <w:p w14:paraId="61BB421C" w14:textId="723F8671" w:rsidR="00FB4EED" w:rsidRDefault="00FB4EED" w:rsidP="00FB4EED">
      <w:pPr>
        <w:pStyle w:val="ListParagraph"/>
        <w:numPr>
          <w:ilvl w:val="0"/>
          <w:numId w:val="14"/>
        </w:numPr>
        <w:rPr>
          <w:sz w:val="28"/>
          <w:szCs w:val="28"/>
        </w:rPr>
      </w:pPr>
      <w:r>
        <w:rPr>
          <w:sz w:val="28"/>
          <w:szCs w:val="28"/>
        </w:rPr>
        <w:t xml:space="preserve">Status of Communication of Previously Approved Final Rate Increase (from Current Budget) Scheduled </w:t>
      </w:r>
      <w:proofErr w:type="gramStart"/>
      <w:r>
        <w:rPr>
          <w:sz w:val="28"/>
          <w:szCs w:val="28"/>
        </w:rPr>
        <w:t>To</w:t>
      </w:r>
      <w:proofErr w:type="gramEnd"/>
      <w:r>
        <w:rPr>
          <w:sz w:val="28"/>
          <w:szCs w:val="28"/>
        </w:rPr>
        <w:t xml:space="preserve"> Go Into Effect During July 2022 Billing Cycle, and </w:t>
      </w:r>
      <w:r w:rsidR="00C17971">
        <w:rPr>
          <w:sz w:val="28"/>
          <w:szCs w:val="28"/>
        </w:rPr>
        <w:t>R</w:t>
      </w:r>
      <w:r>
        <w:rPr>
          <w:sz w:val="28"/>
          <w:szCs w:val="28"/>
        </w:rPr>
        <w:t xml:space="preserve">eport of </w:t>
      </w:r>
      <w:r w:rsidR="00C17971">
        <w:rPr>
          <w:sz w:val="28"/>
          <w:szCs w:val="28"/>
        </w:rPr>
        <w:t>F</w:t>
      </w:r>
      <w:r>
        <w:rPr>
          <w:sz w:val="28"/>
          <w:szCs w:val="28"/>
        </w:rPr>
        <w:t xml:space="preserve">eedback from </w:t>
      </w:r>
      <w:r w:rsidR="00C17971">
        <w:rPr>
          <w:sz w:val="28"/>
          <w:szCs w:val="28"/>
        </w:rPr>
        <w:t>C</w:t>
      </w:r>
      <w:r>
        <w:rPr>
          <w:sz w:val="28"/>
          <w:szCs w:val="28"/>
        </w:rPr>
        <w:t xml:space="preserve">ustomers, </w:t>
      </w:r>
      <w:r w:rsidR="00C17971">
        <w:rPr>
          <w:sz w:val="28"/>
          <w:szCs w:val="28"/>
        </w:rPr>
        <w:t>I</w:t>
      </w:r>
      <w:r>
        <w:rPr>
          <w:sz w:val="28"/>
          <w:szCs w:val="28"/>
        </w:rPr>
        <w:t xml:space="preserve">f </w:t>
      </w:r>
      <w:r w:rsidR="00C17971">
        <w:rPr>
          <w:sz w:val="28"/>
          <w:szCs w:val="28"/>
        </w:rPr>
        <w:t>A</w:t>
      </w:r>
      <w:r>
        <w:rPr>
          <w:sz w:val="28"/>
          <w:szCs w:val="28"/>
        </w:rPr>
        <w:t>ny.</w:t>
      </w:r>
    </w:p>
    <w:p w14:paraId="384C0149" w14:textId="44C69449" w:rsidR="0054398C" w:rsidRPr="00261960" w:rsidRDefault="0054398C" w:rsidP="00FB4EED">
      <w:pPr>
        <w:pStyle w:val="ListParagraph"/>
        <w:numPr>
          <w:ilvl w:val="0"/>
          <w:numId w:val="14"/>
        </w:numPr>
        <w:rPr>
          <w:sz w:val="28"/>
          <w:szCs w:val="28"/>
        </w:rPr>
      </w:pPr>
      <w:r>
        <w:rPr>
          <w:sz w:val="28"/>
          <w:szCs w:val="28"/>
        </w:rPr>
        <w:lastRenderedPageBreak/>
        <w:t>Status of Invitations to Past WCWD Directors T</w:t>
      </w:r>
      <w:r w:rsidR="00BB49AC">
        <w:rPr>
          <w:sz w:val="28"/>
          <w:szCs w:val="28"/>
        </w:rPr>
        <w:t xml:space="preserve">o </w:t>
      </w:r>
      <w:r>
        <w:rPr>
          <w:sz w:val="28"/>
          <w:szCs w:val="28"/>
        </w:rPr>
        <w:t xml:space="preserve">Participate in WCWD Board Meetings and Activities and to Forward Minutes of </w:t>
      </w:r>
      <w:r w:rsidR="00C17971">
        <w:rPr>
          <w:sz w:val="28"/>
          <w:szCs w:val="28"/>
        </w:rPr>
        <w:t xml:space="preserve">Past </w:t>
      </w:r>
      <w:r>
        <w:rPr>
          <w:sz w:val="28"/>
          <w:szCs w:val="28"/>
        </w:rPr>
        <w:t>Meetings</w:t>
      </w:r>
      <w:r w:rsidR="00BB49AC">
        <w:rPr>
          <w:sz w:val="28"/>
          <w:szCs w:val="28"/>
        </w:rPr>
        <w:t>.</w:t>
      </w:r>
    </w:p>
    <w:p w14:paraId="67E426FA" w14:textId="113395C8" w:rsidR="00FB4EED" w:rsidRPr="001C783E" w:rsidRDefault="00BB49AC" w:rsidP="00FB4EED">
      <w:pPr>
        <w:pStyle w:val="ListParagraph"/>
        <w:numPr>
          <w:ilvl w:val="0"/>
          <w:numId w:val="14"/>
        </w:numPr>
        <w:rPr>
          <w:sz w:val="28"/>
          <w:szCs w:val="28"/>
        </w:rPr>
      </w:pPr>
      <w:r>
        <w:rPr>
          <w:sz w:val="28"/>
          <w:szCs w:val="28"/>
        </w:rPr>
        <w:t xml:space="preserve">Status of </w:t>
      </w:r>
      <w:r w:rsidR="00FB4EED" w:rsidRPr="001C783E">
        <w:rPr>
          <w:sz w:val="28"/>
          <w:szCs w:val="28"/>
        </w:rPr>
        <w:t>2022 Wages Creek THP</w:t>
      </w:r>
      <w:r w:rsidR="00A80FF8">
        <w:rPr>
          <w:sz w:val="28"/>
          <w:szCs w:val="28"/>
        </w:rPr>
        <w:t xml:space="preserve"> and Communication with Regulators and Lyme Redwood Timber Co.</w:t>
      </w:r>
      <w:r>
        <w:rPr>
          <w:sz w:val="28"/>
          <w:szCs w:val="28"/>
        </w:rPr>
        <w:t xml:space="preserve"> re Same.</w:t>
      </w:r>
    </w:p>
    <w:p w14:paraId="54907C1F" w14:textId="0AEFDF7F" w:rsidR="00FB4EED" w:rsidRDefault="00FB4EED" w:rsidP="00FB4EED">
      <w:pPr>
        <w:pStyle w:val="ListParagraph"/>
        <w:numPr>
          <w:ilvl w:val="0"/>
          <w:numId w:val="14"/>
        </w:numPr>
        <w:rPr>
          <w:sz w:val="28"/>
          <w:szCs w:val="28"/>
        </w:rPr>
      </w:pPr>
      <w:r>
        <w:rPr>
          <w:sz w:val="28"/>
          <w:szCs w:val="28"/>
        </w:rPr>
        <w:t xml:space="preserve">Process for </w:t>
      </w:r>
      <w:r w:rsidR="00A80FF8">
        <w:rPr>
          <w:sz w:val="28"/>
          <w:szCs w:val="28"/>
        </w:rPr>
        <w:t>Handling Delinquent Accounts, and Authorization of Late Charges and Discontinuance of Service by 1977 WCWD Water Use Ordinance</w:t>
      </w:r>
      <w:r w:rsidR="00C17971">
        <w:rPr>
          <w:sz w:val="28"/>
          <w:szCs w:val="28"/>
        </w:rPr>
        <w:t>, As Written or As May Be Amended.</w:t>
      </w:r>
    </w:p>
    <w:p w14:paraId="1E3A9682" w14:textId="05CA5017" w:rsidR="00FB4EED" w:rsidRPr="00C17971" w:rsidRDefault="00FB4EED" w:rsidP="00C17971">
      <w:pPr>
        <w:pStyle w:val="ListParagraph"/>
        <w:ind w:left="1080"/>
        <w:rPr>
          <w:sz w:val="28"/>
          <w:szCs w:val="28"/>
        </w:rPr>
      </w:pPr>
    </w:p>
    <w:p w14:paraId="48ACB89E" w14:textId="77777777" w:rsidR="00FB4EED" w:rsidRDefault="00FB4EED" w:rsidP="00FB4EED">
      <w:pPr>
        <w:rPr>
          <w:sz w:val="28"/>
          <w:szCs w:val="28"/>
        </w:rPr>
      </w:pPr>
    </w:p>
    <w:p w14:paraId="25335280" w14:textId="77777777" w:rsidR="00FB4EED" w:rsidRDefault="00FB4EED" w:rsidP="00FB4EED">
      <w:pPr>
        <w:pStyle w:val="ListParagraph"/>
        <w:numPr>
          <w:ilvl w:val="0"/>
          <w:numId w:val="11"/>
        </w:numPr>
        <w:rPr>
          <w:sz w:val="28"/>
          <w:szCs w:val="28"/>
        </w:rPr>
      </w:pPr>
      <w:r>
        <w:rPr>
          <w:sz w:val="28"/>
          <w:szCs w:val="28"/>
        </w:rPr>
        <w:t>New Business</w:t>
      </w:r>
    </w:p>
    <w:p w14:paraId="3CF0CED1" w14:textId="77777777" w:rsidR="00FB4EED" w:rsidRDefault="00FB4EED" w:rsidP="00FB4EED">
      <w:pPr>
        <w:ind w:left="360"/>
        <w:rPr>
          <w:sz w:val="28"/>
          <w:szCs w:val="28"/>
        </w:rPr>
      </w:pPr>
      <w:r>
        <w:rPr>
          <w:sz w:val="28"/>
          <w:szCs w:val="28"/>
        </w:rPr>
        <w:t xml:space="preserve"> </w:t>
      </w:r>
    </w:p>
    <w:p w14:paraId="2C3DE3BB" w14:textId="3C6E9D6C" w:rsidR="00E738BA" w:rsidRDefault="00E738BA" w:rsidP="00E738BA">
      <w:pPr>
        <w:pStyle w:val="ListParagraph"/>
        <w:numPr>
          <w:ilvl w:val="0"/>
          <w:numId w:val="15"/>
        </w:numPr>
        <w:rPr>
          <w:sz w:val="28"/>
          <w:szCs w:val="28"/>
        </w:rPr>
      </w:pPr>
      <w:r>
        <w:rPr>
          <w:sz w:val="28"/>
          <w:szCs w:val="28"/>
        </w:rPr>
        <w:t>Drafting of RFP to Replace of Existing Redwood Tank and Develop New Well as a Primary or Secondary Water Source.</w:t>
      </w:r>
    </w:p>
    <w:p w14:paraId="7D3B0B5A" w14:textId="2A2B2AE8" w:rsidR="00FB4EED" w:rsidRDefault="00FB4EED" w:rsidP="00FB4EED">
      <w:pPr>
        <w:pStyle w:val="ListParagraph"/>
        <w:numPr>
          <w:ilvl w:val="0"/>
          <w:numId w:val="15"/>
        </w:numPr>
        <w:rPr>
          <w:sz w:val="28"/>
          <w:szCs w:val="28"/>
        </w:rPr>
      </w:pPr>
      <w:r>
        <w:rPr>
          <w:sz w:val="28"/>
          <w:szCs w:val="28"/>
        </w:rPr>
        <w:t>New Budget Planning</w:t>
      </w:r>
      <w:r w:rsidR="00BB49AC">
        <w:rPr>
          <w:sz w:val="28"/>
          <w:szCs w:val="28"/>
        </w:rPr>
        <w:t xml:space="preserve"> Process</w:t>
      </w:r>
      <w:r w:rsidR="00E738BA">
        <w:rPr>
          <w:sz w:val="28"/>
          <w:szCs w:val="28"/>
        </w:rPr>
        <w:t>,</w:t>
      </w:r>
      <w:r w:rsidR="00BB49AC">
        <w:rPr>
          <w:sz w:val="28"/>
          <w:szCs w:val="28"/>
        </w:rPr>
        <w:t xml:space="preserve"> Status</w:t>
      </w:r>
      <w:r w:rsidR="00E738BA">
        <w:rPr>
          <w:sz w:val="28"/>
          <w:szCs w:val="28"/>
        </w:rPr>
        <w:t xml:space="preserve"> and Timing.</w:t>
      </w:r>
    </w:p>
    <w:p w14:paraId="23926B25" w14:textId="77777777" w:rsidR="00E738BA" w:rsidRDefault="00E738BA" w:rsidP="00E738BA">
      <w:pPr>
        <w:ind w:left="720"/>
        <w:rPr>
          <w:sz w:val="28"/>
          <w:szCs w:val="28"/>
        </w:rPr>
      </w:pPr>
      <w:r>
        <w:rPr>
          <w:sz w:val="28"/>
          <w:szCs w:val="28"/>
        </w:rPr>
        <w:t>C</w:t>
      </w:r>
      <w:r w:rsidR="00BB49AC">
        <w:rPr>
          <w:sz w:val="28"/>
          <w:szCs w:val="28"/>
        </w:rPr>
        <w:t xml:space="preserve">. </w:t>
      </w:r>
      <w:r w:rsidR="00BB49AC" w:rsidRPr="00BB49AC">
        <w:rPr>
          <w:sz w:val="28"/>
          <w:szCs w:val="28"/>
        </w:rPr>
        <w:t>Board Member 2022 Election Process and Timing.</w:t>
      </w:r>
    </w:p>
    <w:p w14:paraId="01E795EC" w14:textId="11958F57" w:rsidR="00FB4EED" w:rsidRPr="00E738BA" w:rsidRDefault="00E738BA" w:rsidP="00E738BA">
      <w:pPr>
        <w:ind w:firstLine="360"/>
        <w:rPr>
          <w:sz w:val="28"/>
          <w:szCs w:val="28"/>
        </w:rPr>
      </w:pPr>
      <w:r>
        <w:rPr>
          <w:sz w:val="28"/>
          <w:szCs w:val="28"/>
        </w:rPr>
        <w:tab/>
      </w:r>
      <w:r w:rsidRPr="00E738BA">
        <w:rPr>
          <w:sz w:val="28"/>
          <w:szCs w:val="28"/>
        </w:rPr>
        <w:t>D.</w:t>
      </w:r>
      <w:r>
        <w:rPr>
          <w:sz w:val="28"/>
          <w:szCs w:val="28"/>
        </w:rPr>
        <w:t xml:space="preserve"> </w:t>
      </w:r>
      <w:r w:rsidR="00BB49AC" w:rsidRPr="00E738BA">
        <w:rPr>
          <w:sz w:val="28"/>
          <w:szCs w:val="28"/>
        </w:rPr>
        <w:t xml:space="preserve">Brown </w:t>
      </w:r>
      <w:r w:rsidR="00FB4EED" w:rsidRPr="00E738BA">
        <w:rPr>
          <w:sz w:val="28"/>
          <w:szCs w:val="28"/>
        </w:rPr>
        <w:t>Act: Continued Digital/Virtual Zoom Meeting Authorization</w:t>
      </w:r>
      <w:r>
        <w:rPr>
          <w:sz w:val="28"/>
          <w:szCs w:val="28"/>
        </w:rPr>
        <w:tab/>
        <w:t xml:space="preserve">     </w:t>
      </w:r>
      <w:r>
        <w:rPr>
          <w:sz w:val="28"/>
          <w:szCs w:val="28"/>
        </w:rPr>
        <w:tab/>
        <w:t xml:space="preserve">     </w:t>
      </w:r>
      <w:r w:rsidR="00FB4EED" w:rsidRPr="00E738BA">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42AF1EBB" w14:textId="77777777" w:rsidR="00FB4EED" w:rsidRDefault="00FB4EED" w:rsidP="00FB4EED">
      <w:pPr>
        <w:pStyle w:val="ListParagraph"/>
        <w:ind w:left="1080"/>
        <w:rPr>
          <w:sz w:val="28"/>
          <w:szCs w:val="28"/>
        </w:rPr>
      </w:pPr>
    </w:p>
    <w:p w14:paraId="533AB2E4" w14:textId="77777777" w:rsidR="00FB4EED" w:rsidRDefault="00FB4EED" w:rsidP="00FB4EED">
      <w:pPr>
        <w:pStyle w:val="ListParagraph"/>
        <w:numPr>
          <w:ilvl w:val="0"/>
          <w:numId w:val="11"/>
        </w:numPr>
        <w:rPr>
          <w:sz w:val="28"/>
          <w:szCs w:val="28"/>
        </w:rPr>
      </w:pPr>
      <w:r>
        <w:rPr>
          <w:sz w:val="28"/>
          <w:szCs w:val="28"/>
        </w:rPr>
        <w:t>Adjournment</w:t>
      </w: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77777777" w:rsidR="00FB4EED" w:rsidRDefault="00FB4EED" w:rsidP="00FB4EED">
      <w:pPr>
        <w:rPr>
          <w:sz w:val="28"/>
          <w:szCs w:val="28"/>
        </w:rPr>
      </w:pPr>
      <w:r>
        <w:rPr>
          <w:sz w:val="28"/>
          <w:szCs w:val="28"/>
        </w:rPr>
        <w:t>DIRECTORS: Lee Tepper, David Brothers, Ryan Grossman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77777777" w:rsidR="00FB4EED" w:rsidRDefault="00FB4EED" w:rsidP="00FB4EED">
      <w:pPr>
        <w:rPr>
          <w:sz w:val="28"/>
          <w:szCs w:val="28"/>
        </w:rPr>
      </w:pPr>
      <w:r>
        <w:rPr>
          <w:sz w:val="28"/>
          <w:szCs w:val="28"/>
        </w:rPr>
        <w:t>ADMINISTRATOR-FINANCIAL CONTROLLER: Kayla Cooper</w:t>
      </w:r>
    </w:p>
    <w:p w14:paraId="6CB4F187" w14:textId="77777777" w:rsidR="00FB4EED" w:rsidRDefault="00FB4EED" w:rsidP="00FB4EED">
      <w:pPr>
        <w:rPr>
          <w:sz w:val="28"/>
          <w:szCs w:val="28"/>
        </w:rPr>
      </w:pPr>
      <w:r>
        <w:rPr>
          <w:sz w:val="28"/>
          <w:szCs w:val="28"/>
        </w:rPr>
        <w:t>WATER PLANT SHIFT OPERATOR &amp; WASTE WATER OIT: David Wilson</w:t>
      </w:r>
    </w:p>
    <w:p w14:paraId="74A2B1EB" w14:textId="77777777" w:rsidR="00FB4EED" w:rsidRDefault="00FB4EED" w:rsidP="00FB4EED">
      <w:pPr>
        <w:rPr>
          <w:sz w:val="28"/>
          <w:szCs w:val="28"/>
        </w:rPr>
      </w:pPr>
    </w:p>
    <w:p w14:paraId="2090681A" w14:textId="77777777"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 action arose after the </w:t>
      </w:r>
      <w:proofErr w:type="gramStart"/>
      <w:r>
        <w:rPr>
          <w:sz w:val="28"/>
          <w:szCs w:val="28"/>
        </w:rPr>
        <w:t>Agenda</w:t>
      </w:r>
      <w:proofErr w:type="gramEnd"/>
      <w:r>
        <w:rPr>
          <w:sz w:val="28"/>
          <w:szCs w:val="28"/>
        </w:rPr>
        <w:t xml:space="preserve"> was posted.)</w:t>
      </w:r>
    </w:p>
    <w:p w14:paraId="2DA6B550" w14:textId="77777777" w:rsidR="00FB7F0B" w:rsidRPr="00FB7F0B" w:rsidRDefault="00FB7F0B" w:rsidP="00400190">
      <w:pPr>
        <w:spacing w:after="160" w:line="259" w:lineRule="auto"/>
      </w:pPr>
    </w:p>
    <w:sectPr w:rsidR="00FB7F0B" w:rsidRPr="00FB7F0B">
      <w:footerReference w:type="default" r:id="rId8"/>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204F" w14:textId="77777777" w:rsidR="00583AA7" w:rsidRDefault="00583AA7">
      <w:r>
        <w:separator/>
      </w:r>
    </w:p>
  </w:endnote>
  <w:endnote w:type="continuationSeparator" w:id="0">
    <w:p w14:paraId="7D3123FA" w14:textId="77777777" w:rsidR="00583AA7" w:rsidRDefault="0058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155C" w14:textId="77777777" w:rsidR="008002DE" w:rsidRDefault="008002DE">
    <w:pPr>
      <w:rPr>
        <w:i/>
      </w:rPr>
    </w:pPr>
  </w:p>
  <w:p w14:paraId="1CF43640" w14:textId="77777777" w:rsidR="008002DE" w:rsidRDefault="008002DE">
    <w:pPr>
      <w:rPr>
        <w:i/>
      </w:rPr>
    </w:pPr>
  </w:p>
  <w:p w14:paraId="5FD20832" w14:textId="77777777" w:rsidR="008002DE" w:rsidRDefault="008002DE">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9D7E" w14:textId="77777777" w:rsidR="00583AA7" w:rsidRDefault="00583AA7">
      <w:r>
        <w:separator/>
      </w:r>
    </w:p>
  </w:footnote>
  <w:footnote w:type="continuationSeparator" w:id="0">
    <w:p w14:paraId="3D347601" w14:textId="77777777" w:rsidR="00583AA7" w:rsidRDefault="0058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622E8"/>
    <w:multiLevelType w:val="hybridMultilevel"/>
    <w:tmpl w:val="203C1F3A"/>
    <w:lvl w:ilvl="0" w:tplc="97B21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159750">
    <w:abstractNumId w:val="1"/>
  </w:num>
  <w:num w:numId="2" w16cid:durableId="302009112">
    <w:abstractNumId w:val="9"/>
  </w:num>
  <w:num w:numId="3" w16cid:durableId="641423578">
    <w:abstractNumId w:val="7"/>
  </w:num>
  <w:num w:numId="4" w16cid:durableId="574516637">
    <w:abstractNumId w:val="6"/>
  </w:num>
  <w:num w:numId="5" w16cid:durableId="296033842">
    <w:abstractNumId w:val="5"/>
  </w:num>
  <w:num w:numId="6" w16cid:durableId="1617911848">
    <w:abstractNumId w:val="4"/>
  </w:num>
  <w:num w:numId="7" w16cid:durableId="1311597676">
    <w:abstractNumId w:val="8"/>
  </w:num>
  <w:num w:numId="8" w16cid:durableId="754983254">
    <w:abstractNumId w:val="3"/>
  </w:num>
  <w:num w:numId="9" w16cid:durableId="101195864">
    <w:abstractNumId w:val="2"/>
  </w:num>
  <w:num w:numId="10" w16cid:durableId="1412771567">
    <w:abstractNumId w:val="0"/>
  </w:num>
  <w:num w:numId="11" w16cid:durableId="811214196">
    <w:abstractNumId w:val="11"/>
  </w:num>
  <w:num w:numId="12" w16cid:durableId="194150228">
    <w:abstractNumId w:val="14"/>
  </w:num>
  <w:num w:numId="13" w16cid:durableId="1906918121">
    <w:abstractNumId w:val="10"/>
  </w:num>
  <w:num w:numId="14" w16cid:durableId="1255935054">
    <w:abstractNumId w:val="12"/>
  </w:num>
  <w:num w:numId="15" w16cid:durableId="582958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334BE"/>
    <w:rsid w:val="00055BE5"/>
    <w:rsid w:val="00072B3E"/>
    <w:rsid w:val="00185AA5"/>
    <w:rsid w:val="00226B17"/>
    <w:rsid w:val="002E284F"/>
    <w:rsid w:val="003900A5"/>
    <w:rsid w:val="003C2053"/>
    <w:rsid w:val="003F1393"/>
    <w:rsid w:val="00400190"/>
    <w:rsid w:val="00412398"/>
    <w:rsid w:val="004471F3"/>
    <w:rsid w:val="0045723B"/>
    <w:rsid w:val="00474B24"/>
    <w:rsid w:val="004E0BA5"/>
    <w:rsid w:val="004F6004"/>
    <w:rsid w:val="0054398C"/>
    <w:rsid w:val="00583AA7"/>
    <w:rsid w:val="00646DAA"/>
    <w:rsid w:val="006B5891"/>
    <w:rsid w:val="00767DFC"/>
    <w:rsid w:val="008002DE"/>
    <w:rsid w:val="00831584"/>
    <w:rsid w:val="00886612"/>
    <w:rsid w:val="008B68B7"/>
    <w:rsid w:val="009175B3"/>
    <w:rsid w:val="009E5421"/>
    <w:rsid w:val="009F0D49"/>
    <w:rsid w:val="00A36908"/>
    <w:rsid w:val="00A5311A"/>
    <w:rsid w:val="00A80FF8"/>
    <w:rsid w:val="00A90779"/>
    <w:rsid w:val="00AD3881"/>
    <w:rsid w:val="00AE0497"/>
    <w:rsid w:val="00B00E9D"/>
    <w:rsid w:val="00B36932"/>
    <w:rsid w:val="00B82A5E"/>
    <w:rsid w:val="00BB49AC"/>
    <w:rsid w:val="00BD1F15"/>
    <w:rsid w:val="00BF019C"/>
    <w:rsid w:val="00C17971"/>
    <w:rsid w:val="00C50C85"/>
    <w:rsid w:val="00C75EB9"/>
    <w:rsid w:val="00C85E50"/>
    <w:rsid w:val="00D1621A"/>
    <w:rsid w:val="00D55D88"/>
    <w:rsid w:val="00DD49ED"/>
    <w:rsid w:val="00E52AD5"/>
    <w:rsid w:val="00E738BA"/>
    <w:rsid w:val="00E83A00"/>
    <w:rsid w:val="00FB4EED"/>
    <w:rsid w:val="00FB7F0B"/>
    <w:rsid w:val="00F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letwdus</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2789</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Kayla Cooper</cp:lastModifiedBy>
  <cp:revision>2</cp:revision>
  <cp:lastPrinted>2021-05-13T21:30:00Z</cp:lastPrinted>
  <dcterms:created xsi:type="dcterms:W3CDTF">2022-06-26T23:29:00Z</dcterms:created>
  <dcterms:modified xsi:type="dcterms:W3CDTF">2022-06-26T23:29:00Z</dcterms:modified>
</cp:coreProperties>
</file>