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891097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  <w:rPrChange w:id="2" w:author="Kayla Cooper" w:date="2026-06-08T11:40:00Z" w16du:dateUtc="2026-06-08T18:40:00Z">
            <w:rPr>
              <w:rFonts w:ascii="Apple Chancery" w:hAnsi="Apple Chancery" w:cs="Apple Chancery"/>
              <w:noProof w:val="0"/>
              <w:color w:val="000080"/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noProof w:val="0"/>
          <w:color w:val="000080"/>
          <w:sz w:val="28"/>
          <w:szCs w:val="28"/>
          <w:rPrChange w:id="3" w:author="Kayla Cooper" w:date="2026-06-08T11:40:00Z" w16du:dateUtc="2026-06-08T18:40:00Z">
            <w:rPr>
              <w:rFonts w:ascii="Apple Chancery" w:hAnsi="Apple Chancery" w:cs="Apple Chancery" w:hint="cs"/>
              <w:noProof w:val="0"/>
              <w:color w:val="000080"/>
              <w:sz w:val="28"/>
              <w:szCs w:val="28"/>
            </w:rPr>
          </w:rPrChange>
        </w:rPr>
        <w:t>36970 Omega Drive</w:t>
      </w:r>
    </w:p>
    <w:p w14:paraId="78609E52" w14:textId="6ADD7E71" w:rsidR="00400190" w:rsidRDefault="00E846B5" w:rsidP="00891097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891097">
        <w:rPr>
          <w:rFonts w:ascii="Times New Roman" w:hAnsi="Times New Roman"/>
          <w:noProof w:val="0"/>
          <w:color w:val="000080"/>
          <w:sz w:val="28"/>
          <w:szCs w:val="28"/>
          <w:rPrChange w:id="4" w:author="Kayla Cooper" w:date="2026-06-08T11:40:00Z" w16du:dateUtc="2026-06-08T18:40:00Z">
            <w:rPr>
              <w:rFonts w:ascii="Apple Chancery" w:hAnsi="Apple Chancery" w:cs="Apple Chancery" w:hint="cs"/>
              <w:noProof w:val="0"/>
              <w:color w:val="000080"/>
              <w:sz w:val="28"/>
              <w:szCs w:val="28"/>
            </w:rPr>
          </w:rPrChange>
        </w:rPr>
        <w:t>Westport, CA 95488</w:t>
      </w:r>
    </w:p>
    <w:p w14:paraId="764CC4E7" w14:textId="77777777" w:rsidR="00891097" w:rsidRPr="00891097" w:rsidRDefault="00891097" w:rsidP="00891097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  <w:rPrChange w:id="5" w:author="Kayla Cooper" w:date="2026-06-08T11:40:00Z" w16du:dateUtc="2026-06-08T18:40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</w:pPr>
    </w:p>
    <w:bookmarkEnd w:id="1"/>
    <w:p w14:paraId="63E4DF2B" w14:textId="665F7A6D" w:rsidR="00FB4EED" w:rsidRPr="00891097" w:rsidRDefault="00FB4EED" w:rsidP="00B062C1">
      <w:pPr>
        <w:rPr>
          <w:sz w:val="40"/>
          <w:szCs w:val="40"/>
        </w:rPr>
      </w:pPr>
      <w:r w:rsidRPr="00891097">
        <w:rPr>
          <w:sz w:val="40"/>
          <w:szCs w:val="40"/>
        </w:rPr>
        <w:tab/>
        <w:t>REGULAR BOARD OF DIRECTORS MEETING</w:t>
      </w:r>
    </w:p>
    <w:p w14:paraId="507B1613" w14:textId="2E76127C" w:rsidR="00C2107E" w:rsidRPr="00891097" w:rsidRDefault="00E24C48" w:rsidP="00C2107E">
      <w:pPr>
        <w:jc w:val="center"/>
        <w:rPr>
          <w:sz w:val="28"/>
          <w:szCs w:val="28"/>
        </w:rPr>
      </w:pPr>
      <w:r w:rsidRPr="00891097">
        <w:rPr>
          <w:sz w:val="28"/>
          <w:szCs w:val="28"/>
        </w:rPr>
        <w:t>T</w:t>
      </w:r>
      <w:r w:rsidR="00025A47" w:rsidRPr="00891097">
        <w:rPr>
          <w:sz w:val="28"/>
          <w:szCs w:val="28"/>
        </w:rPr>
        <w:t>hursday,</w:t>
      </w:r>
      <w:r w:rsidR="008769F7" w:rsidRPr="00891097">
        <w:rPr>
          <w:sz w:val="28"/>
          <w:szCs w:val="28"/>
        </w:rPr>
        <w:t xml:space="preserve"> </w:t>
      </w:r>
      <w:r w:rsidR="005E6597" w:rsidRPr="00891097">
        <w:rPr>
          <w:sz w:val="28"/>
          <w:szCs w:val="28"/>
        </w:rPr>
        <w:t>June 11</w:t>
      </w:r>
      <w:r w:rsidR="005F5CA3" w:rsidRPr="00891097">
        <w:rPr>
          <w:sz w:val="28"/>
          <w:szCs w:val="28"/>
        </w:rPr>
        <w:t>, 2026</w:t>
      </w:r>
      <w:r w:rsidR="009545A3" w:rsidRPr="00891097">
        <w:rPr>
          <w:sz w:val="28"/>
          <w:szCs w:val="28"/>
        </w:rPr>
        <w:t>,</w:t>
      </w:r>
      <w:r w:rsidR="003D6A5A" w:rsidRPr="00891097">
        <w:rPr>
          <w:sz w:val="28"/>
          <w:szCs w:val="28"/>
        </w:rPr>
        <w:t xml:space="preserve"> </w:t>
      </w:r>
      <w:r w:rsidR="00FB4EED" w:rsidRPr="00891097">
        <w:rPr>
          <w:sz w:val="28"/>
          <w:szCs w:val="28"/>
        </w:rPr>
        <w:t xml:space="preserve">at </w:t>
      </w:r>
      <w:r w:rsidR="004615AB" w:rsidRPr="00891097">
        <w:rPr>
          <w:sz w:val="28"/>
          <w:szCs w:val="28"/>
        </w:rPr>
        <w:t>6</w:t>
      </w:r>
      <w:r w:rsidR="00FB4EED" w:rsidRPr="00891097">
        <w:rPr>
          <w:sz w:val="28"/>
          <w:szCs w:val="28"/>
        </w:rPr>
        <w:t xml:space="preserve">:00 PM </w:t>
      </w:r>
    </w:p>
    <w:p w14:paraId="5E5253B4" w14:textId="08AA6C17" w:rsidR="00FB4EED" w:rsidRPr="00891097" w:rsidRDefault="00FB4EED" w:rsidP="00FB4EED">
      <w:pPr>
        <w:jc w:val="center"/>
        <w:rPr>
          <w:sz w:val="28"/>
          <w:szCs w:val="28"/>
        </w:rPr>
      </w:pPr>
      <w:r w:rsidRPr="00891097">
        <w:rPr>
          <w:sz w:val="28"/>
          <w:szCs w:val="28"/>
        </w:rPr>
        <w:t xml:space="preserve">On Line: </w:t>
      </w:r>
      <w:r w:rsidR="00AE7804" w:rsidRPr="00891097">
        <w:rPr>
          <w:sz w:val="28"/>
          <w:szCs w:val="28"/>
        </w:rPr>
        <w:t xml:space="preserve">via </w:t>
      </w:r>
      <w:r w:rsidRPr="00891097">
        <w:rPr>
          <w:sz w:val="28"/>
          <w:szCs w:val="28"/>
        </w:rPr>
        <w:t>Zoom</w:t>
      </w:r>
    </w:p>
    <w:p w14:paraId="17620D7D" w14:textId="77777777" w:rsidR="00FB4EED" w:rsidRPr="00891097" w:rsidRDefault="00FB4EED" w:rsidP="00B062C1">
      <w:pPr>
        <w:jc w:val="center"/>
        <w:rPr>
          <w:sz w:val="28"/>
          <w:szCs w:val="28"/>
        </w:rPr>
      </w:pPr>
      <w:r w:rsidRPr="00891097">
        <w:rPr>
          <w:sz w:val="28"/>
          <w:szCs w:val="28"/>
        </w:rPr>
        <w:t xml:space="preserve">NOTE: Call 707-367-1057 or email </w:t>
      </w:r>
      <w:hyperlink r:id="rId7" w:history="1">
        <w:r w:rsidRPr="00891097">
          <w:rPr>
            <w:rStyle w:val="Hyperlink"/>
            <w:sz w:val="28"/>
            <w:szCs w:val="28"/>
          </w:rPr>
          <w:t>wcwd55@gmail.com</w:t>
        </w:r>
      </w:hyperlink>
    </w:p>
    <w:p w14:paraId="27AC39DF" w14:textId="11B6CBA8" w:rsidR="00FB4EED" w:rsidRPr="00891097" w:rsidRDefault="003D6A5A" w:rsidP="00B062C1">
      <w:pPr>
        <w:jc w:val="center"/>
        <w:rPr>
          <w:sz w:val="28"/>
          <w:szCs w:val="28"/>
        </w:rPr>
      </w:pPr>
      <w:r w:rsidRPr="00891097">
        <w:rPr>
          <w:sz w:val="28"/>
          <w:szCs w:val="28"/>
        </w:rPr>
        <w:t>b</w:t>
      </w:r>
      <w:r w:rsidR="00FB4EED" w:rsidRPr="00891097">
        <w:rPr>
          <w:sz w:val="28"/>
          <w:szCs w:val="28"/>
        </w:rPr>
        <w:t>y</w:t>
      </w:r>
      <w:r w:rsidR="000905A5" w:rsidRPr="00891097">
        <w:rPr>
          <w:sz w:val="28"/>
          <w:szCs w:val="28"/>
        </w:rPr>
        <w:t xml:space="preserve"> </w:t>
      </w:r>
      <w:r w:rsidRPr="00891097">
        <w:rPr>
          <w:sz w:val="28"/>
          <w:szCs w:val="28"/>
        </w:rPr>
        <w:t>noon on</w:t>
      </w:r>
      <w:r w:rsidR="00375ACA" w:rsidRPr="00891097">
        <w:rPr>
          <w:sz w:val="28"/>
          <w:szCs w:val="28"/>
        </w:rPr>
        <w:t xml:space="preserve"> </w:t>
      </w:r>
      <w:r w:rsidR="005E6597" w:rsidRPr="00891097">
        <w:rPr>
          <w:sz w:val="28"/>
          <w:szCs w:val="28"/>
        </w:rPr>
        <w:t>June 11</w:t>
      </w:r>
      <w:r w:rsidR="005F5CA3" w:rsidRPr="00891097">
        <w:rPr>
          <w:sz w:val="28"/>
          <w:szCs w:val="28"/>
        </w:rPr>
        <w:t>, 2026</w:t>
      </w:r>
      <w:r w:rsidRPr="00891097">
        <w:rPr>
          <w:sz w:val="28"/>
          <w:szCs w:val="28"/>
        </w:rPr>
        <w:t xml:space="preserve">, </w:t>
      </w:r>
      <w:r w:rsidR="00FB4EED" w:rsidRPr="00891097">
        <w:rPr>
          <w:sz w:val="28"/>
          <w:szCs w:val="28"/>
        </w:rPr>
        <w:t>to access this meeting</w:t>
      </w:r>
      <w:r w:rsidR="008C6CD0" w:rsidRPr="00891097">
        <w:rPr>
          <w:sz w:val="28"/>
          <w:szCs w:val="28"/>
        </w:rPr>
        <w:t xml:space="preserve"> via zoom</w:t>
      </w:r>
      <w:r w:rsidR="00FB4EED" w:rsidRPr="00891097">
        <w:rPr>
          <w:sz w:val="28"/>
          <w:szCs w:val="28"/>
        </w:rPr>
        <w:t>.</w:t>
      </w:r>
    </w:p>
    <w:p w14:paraId="1534E21A" w14:textId="77777777" w:rsidR="00FB4EED" w:rsidRPr="00891097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Pr="00891097" w:rsidRDefault="00FB4EED" w:rsidP="00FB4EED">
      <w:pPr>
        <w:jc w:val="center"/>
        <w:rPr>
          <w:sz w:val="40"/>
          <w:szCs w:val="40"/>
        </w:rPr>
      </w:pPr>
      <w:r w:rsidRPr="00891097">
        <w:rPr>
          <w:sz w:val="40"/>
          <w:szCs w:val="40"/>
        </w:rPr>
        <w:t>AGENDA</w:t>
      </w:r>
    </w:p>
    <w:p w14:paraId="37578BB3" w14:textId="77777777" w:rsidR="00FB4EED" w:rsidRPr="00891097" w:rsidRDefault="00FB4EED" w:rsidP="00FB4EED">
      <w:pPr>
        <w:jc w:val="center"/>
        <w:rPr>
          <w:sz w:val="28"/>
          <w:szCs w:val="28"/>
        </w:rPr>
      </w:pPr>
      <w:r w:rsidRPr="00891097">
        <w:rPr>
          <w:sz w:val="28"/>
          <w:szCs w:val="28"/>
        </w:rPr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891097" w:rsidRDefault="00FB4EED" w:rsidP="00FB4EED">
      <w:pPr>
        <w:rPr>
          <w:sz w:val="28"/>
          <w:szCs w:val="28"/>
        </w:rPr>
      </w:pPr>
    </w:p>
    <w:p w14:paraId="6C6E827B" w14:textId="1EE167C9" w:rsidR="00FB4EED" w:rsidRPr="00891097" w:rsidRDefault="00FB4EED" w:rsidP="00891097">
      <w:pPr>
        <w:pStyle w:val="ListParagraph"/>
        <w:numPr>
          <w:ilvl w:val="0"/>
          <w:numId w:val="11"/>
        </w:numPr>
        <w:ind w:left="360"/>
        <w:rPr>
          <w:rFonts w:ascii="Times New Roman" w:hAnsi="Times New Roman"/>
          <w:sz w:val="28"/>
          <w:szCs w:val="28"/>
          <w:rPrChange w:id="6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7" w:author="Kayla Cooper" w:date="2026-06-08T11:40:00Z" w16du:dateUtc="2026-06-08T18:40:00Z">
            <w:rPr>
              <w:sz w:val="28"/>
              <w:szCs w:val="28"/>
            </w:rPr>
          </w:rPrChange>
        </w:rPr>
        <w:t>Call to Order and Roll Call</w:t>
      </w:r>
    </w:p>
    <w:p w14:paraId="7DC3392F" w14:textId="77777777" w:rsidR="00AD7CF1" w:rsidRPr="00891097" w:rsidRDefault="00AD7CF1" w:rsidP="00891097">
      <w:pPr>
        <w:rPr>
          <w:sz w:val="28"/>
          <w:szCs w:val="28"/>
        </w:rPr>
      </w:pPr>
    </w:p>
    <w:p w14:paraId="54F9D1AA" w14:textId="1F245E46" w:rsidR="00FB4EED" w:rsidRPr="00891097" w:rsidRDefault="004103E3" w:rsidP="00891097">
      <w:pPr>
        <w:ind w:firstLine="360"/>
        <w:rPr>
          <w:sz w:val="28"/>
          <w:szCs w:val="28"/>
        </w:rPr>
      </w:pPr>
      <w:r w:rsidRPr="00891097">
        <w:rPr>
          <w:sz w:val="28"/>
          <w:szCs w:val="28"/>
        </w:rPr>
        <w:t>2</w:t>
      </w:r>
      <w:r w:rsidR="00067588" w:rsidRPr="00891097">
        <w:rPr>
          <w:sz w:val="28"/>
          <w:szCs w:val="28"/>
        </w:rPr>
        <w:t xml:space="preserve">. </w:t>
      </w:r>
      <w:r w:rsidR="00DA5CC0" w:rsidRPr="00891097">
        <w:rPr>
          <w:sz w:val="28"/>
          <w:szCs w:val="28"/>
        </w:rPr>
        <w:t xml:space="preserve"> </w:t>
      </w:r>
      <w:r w:rsidR="00FB4EED" w:rsidRPr="00891097">
        <w:rPr>
          <w:sz w:val="28"/>
          <w:szCs w:val="28"/>
        </w:rPr>
        <w:t>Consent Agenda</w:t>
      </w:r>
      <w:r w:rsidR="0051088B" w:rsidRPr="00891097">
        <w:rPr>
          <w:sz w:val="28"/>
          <w:szCs w:val="28"/>
        </w:rPr>
        <w:t>:</w:t>
      </w:r>
    </w:p>
    <w:p w14:paraId="0EED489E" w14:textId="77777777" w:rsidR="00FB4EED" w:rsidRPr="00891097" w:rsidRDefault="00FB4EED" w:rsidP="00891097">
      <w:pPr>
        <w:pStyle w:val="ListParagraph"/>
        <w:ind w:left="360"/>
        <w:rPr>
          <w:rFonts w:ascii="Times New Roman" w:hAnsi="Times New Roman"/>
          <w:sz w:val="28"/>
          <w:szCs w:val="28"/>
          <w:rPrChange w:id="8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135A1794" w14:textId="5AECB137" w:rsidR="00AD7CF1" w:rsidRPr="00891097" w:rsidRDefault="00FB4EED" w:rsidP="00891097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8"/>
          <w:szCs w:val="28"/>
          <w:rPrChange w:id="9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10" w:author="Kayla Cooper" w:date="2026-06-08T11:40:00Z" w16du:dateUtc="2026-06-08T18:40:00Z">
            <w:rPr>
              <w:sz w:val="28"/>
              <w:szCs w:val="28"/>
            </w:rPr>
          </w:rPrChange>
        </w:rPr>
        <w:t>Approval of Minutes –</w:t>
      </w:r>
      <w:r w:rsidR="003D6A5A" w:rsidRPr="00891097">
        <w:rPr>
          <w:rFonts w:ascii="Times New Roman" w:hAnsi="Times New Roman"/>
          <w:sz w:val="28"/>
          <w:szCs w:val="28"/>
          <w:rPrChange w:id="11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</w:t>
      </w:r>
      <w:r w:rsidR="00B7785B" w:rsidRPr="00891097">
        <w:rPr>
          <w:rFonts w:ascii="Times New Roman" w:hAnsi="Times New Roman"/>
          <w:sz w:val="28"/>
          <w:szCs w:val="28"/>
          <w:rPrChange w:id="12" w:author="Kayla Cooper" w:date="2026-06-08T11:40:00Z" w16du:dateUtc="2026-06-08T18:40:00Z">
            <w:rPr>
              <w:sz w:val="28"/>
              <w:szCs w:val="28"/>
            </w:rPr>
          </w:rPrChange>
        </w:rPr>
        <w:t xml:space="preserve">Regular Meeting </w:t>
      </w:r>
      <w:r w:rsidR="003D6A5A" w:rsidRPr="00891097">
        <w:rPr>
          <w:rFonts w:ascii="Times New Roman" w:hAnsi="Times New Roman"/>
          <w:sz w:val="28"/>
          <w:szCs w:val="28"/>
          <w:rPrChange w:id="13" w:author="Kayla Cooper" w:date="2026-06-08T11:40:00Z" w16du:dateUtc="2026-06-08T18:40:00Z">
            <w:rPr>
              <w:sz w:val="28"/>
              <w:szCs w:val="28"/>
            </w:rPr>
          </w:rPrChange>
        </w:rPr>
        <w:t xml:space="preserve">Held </w:t>
      </w:r>
      <w:r w:rsidR="0083704F" w:rsidRPr="00891097">
        <w:rPr>
          <w:rFonts w:ascii="Times New Roman" w:hAnsi="Times New Roman"/>
          <w:sz w:val="28"/>
          <w:szCs w:val="28"/>
          <w:rPrChange w:id="14" w:author="Kayla Cooper" w:date="2026-06-08T11:40:00Z" w16du:dateUtc="2026-06-08T18:40:00Z">
            <w:rPr>
              <w:sz w:val="28"/>
              <w:szCs w:val="28"/>
            </w:rPr>
          </w:rPrChange>
        </w:rPr>
        <w:t>on</w:t>
      </w:r>
      <w:r w:rsidR="00375ACA" w:rsidRPr="00891097">
        <w:rPr>
          <w:rFonts w:ascii="Times New Roman" w:hAnsi="Times New Roman"/>
          <w:sz w:val="28"/>
          <w:szCs w:val="28"/>
          <w:rPrChange w:id="15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</w:t>
      </w:r>
      <w:r w:rsidR="005E6597" w:rsidRPr="00891097">
        <w:rPr>
          <w:rFonts w:ascii="Times New Roman" w:hAnsi="Times New Roman"/>
          <w:sz w:val="28"/>
          <w:szCs w:val="28"/>
          <w:rPrChange w:id="16" w:author="Kayla Cooper" w:date="2026-06-08T11:40:00Z" w16du:dateUtc="2026-06-08T18:40:00Z">
            <w:rPr>
              <w:sz w:val="28"/>
              <w:szCs w:val="28"/>
            </w:rPr>
          </w:rPrChange>
        </w:rPr>
        <w:t>May 14</w:t>
      </w:r>
      <w:r w:rsidR="004615AB" w:rsidRPr="00891097">
        <w:rPr>
          <w:rFonts w:ascii="Times New Roman" w:hAnsi="Times New Roman"/>
          <w:sz w:val="28"/>
          <w:szCs w:val="28"/>
          <w:rPrChange w:id="17" w:author="Kayla Cooper" w:date="2026-06-08T11:40:00Z" w16du:dateUtc="2026-06-08T18:40:00Z">
            <w:rPr>
              <w:sz w:val="28"/>
              <w:szCs w:val="28"/>
            </w:rPr>
          </w:rPrChange>
        </w:rPr>
        <w:t>, 2026</w:t>
      </w:r>
      <w:r w:rsidR="005E6597" w:rsidRPr="00891097">
        <w:rPr>
          <w:rFonts w:ascii="Times New Roman" w:hAnsi="Times New Roman"/>
          <w:sz w:val="28"/>
          <w:szCs w:val="28"/>
          <w:rPrChange w:id="18" w:author="Kayla Cooper" w:date="2026-06-08T11:40:00Z" w16du:dateUtc="2026-06-08T18:40:00Z">
            <w:rPr>
              <w:sz w:val="28"/>
              <w:szCs w:val="28"/>
            </w:rPr>
          </w:rPrChange>
        </w:rPr>
        <w:t>.</w:t>
      </w:r>
    </w:p>
    <w:p w14:paraId="7D627C4D" w14:textId="2B6806D0" w:rsidR="00FB4EED" w:rsidRPr="00891097" w:rsidRDefault="00FB4EED" w:rsidP="00891097">
      <w:pPr>
        <w:pStyle w:val="ListParagraph"/>
        <w:numPr>
          <w:ilvl w:val="0"/>
          <w:numId w:val="12"/>
        </w:numPr>
        <w:ind w:left="720"/>
        <w:rPr>
          <w:rFonts w:ascii="Times New Roman" w:hAnsi="Times New Roman"/>
          <w:sz w:val="28"/>
          <w:szCs w:val="28"/>
          <w:rPrChange w:id="19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20" w:author="Kayla Cooper" w:date="2026-06-08T11:40:00Z" w16du:dateUtc="2026-06-08T18:40:00Z">
            <w:rPr>
              <w:sz w:val="28"/>
              <w:szCs w:val="28"/>
            </w:rPr>
          </w:rPrChange>
        </w:rPr>
        <w:t>Correspondence</w:t>
      </w:r>
      <w:r w:rsidR="008B40D3" w:rsidRPr="00891097">
        <w:rPr>
          <w:rFonts w:ascii="Times New Roman" w:hAnsi="Times New Roman"/>
          <w:sz w:val="28"/>
          <w:szCs w:val="28"/>
          <w:rPrChange w:id="21" w:author="Kayla Cooper" w:date="2026-06-08T11:40:00Z" w16du:dateUtc="2026-06-08T18:40:00Z">
            <w:rPr>
              <w:sz w:val="28"/>
              <w:szCs w:val="28"/>
            </w:rPr>
          </w:rPrChange>
        </w:rPr>
        <w:t>.</w:t>
      </w:r>
    </w:p>
    <w:p w14:paraId="78DA63B1" w14:textId="4FB88540" w:rsidR="00B35B1F" w:rsidRPr="00891097" w:rsidRDefault="00B35B1F" w:rsidP="00891097">
      <w:pPr>
        <w:rPr>
          <w:sz w:val="28"/>
          <w:szCs w:val="28"/>
        </w:rPr>
      </w:pPr>
    </w:p>
    <w:p w14:paraId="41DD9F2A" w14:textId="7AF5DB30" w:rsidR="00FB4EED" w:rsidRPr="00891097" w:rsidRDefault="00FB4EED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  <w:rPrChange w:id="22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23" w:author="Kayla Cooper" w:date="2026-06-08T11:40:00Z" w16du:dateUtc="2026-06-08T18:40:00Z">
            <w:rPr>
              <w:sz w:val="28"/>
              <w:szCs w:val="28"/>
            </w:rPr>
          </w:rPrChange>
        </w:rPr>
        <w:t>Public Comment* (Limited to 15 minutes)</w:t>
      </w:r>
    </w:p>
    <w:p w14:paraId="6E2FF582" w14:textId="77777777" w:rsidR="00FB4EED" w:rsidRPr="00891097" w:rsidRDefault="00FB4EED" w:rsidP="00891097">
      <w:pPr>
        <w:pStyle w:val="ListParagraph"/>
        <w:ind w:left="360"/>
        <w:rPr>
          <w:rFonts w:ascii="Times New Roman" w:hAnsi="Times New Roman"/>
          <w:sz w:val="28"/>
          <w:szCs w:val="28"/>
          <w:rPrChange w:id="24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40EA619B" w14:textId="58D22666" w:rsidR="00FB4EED" w:rsidRPr="00891097" w:rsidRDefault="00FB4EED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  <w:rPrChange w:id="25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26" w:author="Kayla Cooper" w:date="2026-06-08T11:40:00Z" w16du:dateUtc="2026-06-08T18:40:00Z">
            <w:rPr>
              <w:sz w:val="28"/>
              <w:szCs w:val="28"/>
            </w:rPr>
          </w:rPrChange>
        </w:rPr>
        <w:t>Staff Reports</w:t>
      </w:r>
    </w:p>
    <w:p w14:paraId="3ED993BD" w14:textId="71C431C0" w:rsidR="00F239C7" w:rsidRPr="00891097" w:rsidRDefault="00F239C7" w:rsidP="00891097">
      <w:pPr>
        <w:rPr>
          <w:sz w:val="28"/>
          <w:szCs w:val="28"/>
        </w:rPr>
      </w:pPr>
    </w:p>
    <w:p w14:paraId="316A4041" w14:textId="1559BF83" w:rsidR="00FB4EED" w:rsidRPr="00891097" w:rsidRDefault="00FB4EED" w:rsidP="00891097">
      <w:pPr>
        <w:pStyle w:val="ListParagraph"/>
        <w:numPr>
          <w:ilvl w:val="0"/>
          <w:numId w:val="13"/>
        </w:numPr>
        <w:ind w:left="720"/>
        <w:rPr>
          <w:rFonts w:ascii="Times New Roman" w:hAnsi="Times New Roman"/>
          <w:sz w:val="28"/>
          <w:szCs w:val="28"/>
          <w:rPrChange w:id="27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28" w:author="Kayla Cooper" w:date="2026-06-08T11:40:00Z" w16du:dateUtc="2026-06-08T18:40:00Z">
            <w:rPr>
              <w:sz w:val="28"/>
              <w:szCs w:val="28"/>
            </w:rPr>
          </w:rPrChange>
        </w:rPr>
        <w:t>Bookkeeper/Administrator Report</w:t>
      </w:r>
      <w:r w:rsidR="005E3342" w:rsidRPr="00891097">
        <w:rPr>
          <w:rFonts w:ascii="Times New Roman" w:hAnsi="Times New Roman"/>
          <w:sz w:val="28"/>
          <w:szCs w:val="28"/>
          <w:rPrChange w:id="29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(Including Monthly </w:t>
      </w:r>
      <w:r w:rsidR="0037331D" w:rsidRPr="00891097">
        <w:rPr>
          <w:rFonts w:ascii="Times New Roman" w:hAnsi="Times New Roman"/>
          <w:sz w:val="28"/>
          <w:szCs w:val="28"/>
          <w:rPrChange w:id="30" w:author="Kayla Cooper" w:date="2026-06-08T11:40:00Z" w16du:dateUtc="2026-06-08T18:40:00Z">
            <w:rPr>
              <w:sz w:val="28"/>
              <w:szCs w:val="28"/>
            </w:rPr>
          </w:rPrChange>
        </w:rPr>
        <w:t>Expenses</w:t>
      </w:r>
      <w:r w:rsidR="00173D89" w:rsidRPr="00891097">
        <w:rPr>
          <w:rFonts w:ascii="Times New Roman" w:hAnsi="Times New Roman"/>
          <w:sz w:val="28"/>
          <w:szCs w:val="28"/>
          <w:rPrChange w:id="31" w:author="Kayla Cooper" w:date="2026-06-08T11:40:00Z" w16du:dateUtc="2026-06-08T18:40:00Z">
            <w:rPr>
              <w:sz w:val="28"/>
              <w:szCs w:val="28"/>
            </w:rPr>
          </w:rPrChange>
        </w:rPr>
        <w:t>,</w:t>
      </w:r>
      <w:r w:rsidR="0037331D" w:rsidRPr="00891097">
        <w:rPr>
          <w:rFonts w:ascii="Times New Roman" w:hAnsi="Times New Roman"/>
          <w:sz w:val="28"/>
          <w:szCs w:val="28"/>
          <w:rPrChange w:id="32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Cash </w:t>
      </w:r>
      <w:r w:rsidR="00C108F8" w:rsidRPr="00891097">
        <w:rPr>
          <w:rFonts w:ascii="Times New Roman" w:hAnsi="Times New Roman"/>
          <w:sz w:val="28"/>
          <w:szCs w:val="28"/>
          <w:rPrChange w:id="33" w:author="Kayla Cooper" w:date="2026-06-08T11:40:00Z" w16du:dateUtc="2026-06-08T18:40:00Z">
            <w:rPr>
              <w:sz w:val="28"/>
              <w:szCs w:val="28"/>
            </w:rPr>
          </w:rPrChange>
        </w:rPr>
        <w:t>Levels and</w:t>
      </w:r>
      <w:r w:rsidR="0037331D" w:rsidRPr="00891097">
        <w:rPr>
          <w:rFonts w:ascii="Times New Roman" w:hAnsi="Times New Roman"/>
          <w:sz w:val="28"/>
          <w:szCs w:val="28"/>
          <w:rPrChange w:id="34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</w:t>
      </w:r>
      <w:r w:rsidR="005E3342" w:rsidRPr="00891097">
        <w:rPr>
          <w:rFonts w:ascii="Times New Roman" w:hAnsi="Times New Roman"/>
          <w:sz w:val="28"/>
          <w:szCs w:val="28"/>
          <w:rPrChange w:id="35" w:author="Kayla Cooper" w:date="2026-06-08T11:40:00Z" w16du:dateUtc="2026-06-08T18:40:00Z">
            <w:rPr>
              <w:sz w:val="28"/>
              <w:szCs w:val="28"/>
            </w:rPr>
          </w:rPrChange>
        </w:rPr>
        <w:t>Anonymized/Redacted Delinquent Collection Statistics)</w:t>
      </w:r>
      <w:r w:rsidR="00AD7CF1" w:rsidRPr="00891097">
        <w:rPr>
          <w:rFonts w:ascii="Times New Roman" w:hAnsi="Times New Roman"/>
          <w:sz w:val="28"/>
          <w:szCs w:val="28"/>
          <w:rPrChange w:id="36" w:author="Kayla Cooper" w:date="2026-06-08T11:40:00Z" w16du:dateUtc="2026-06-08T18:40:00Z">
            <w:rPr>
              <w:sz w:val="28"/>
              <w:szCs w:val="28"/>
            </w:rPr>
          </w:rPrChange>
        </w:rPr>
        <w:t>.</w:t>
      </w:r>
    </w:p>
    <w:p w14:paraId="30C50EC9" w14:textId="77777777" w:rsidR="00AD7CF1" w:rsidRPr="00891097" w:rsidRDefault="00AD7CF1" w:rsidP="00891097">
      <w:pPr>
        <w:pStyle w:val="ListParagraph"/>
        <w:rPr>
          <w:rFonts w:ascii="Times New Roman" w:hAnsi="Times New Roman"/>
          <w:sz w:val="28"/>
          <w:szCs w:val="28"/>
          <w:rPrChange w:id="37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612EFB6A" w14:textId="38F4834D" w:rsidR="005B253C" w:rsidRPr="00891097" w:rsidRDefault="00FB4EED" w:rsidP="00891097">
      <w:pPr>
        <w:pStyle w:val="ListParagraph"/>
        <w:numPr>
          <w:ilvl w:val="0"/>
          <w:numId w:val="13"/>
        </w:numPr>
        <w:ind w:left="720"/>
        <w:rPr>
          <w:rFonts w:ascii="Times New Roman" w:hAnsi="Times New Roman"/>
          <w:sz w:val="28"/>
          <w:szCs w:val="28"/>
          <w:rPrChange w:id="38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39" w:author="Kayla Cooper" w:date="2026-06-08T11:40:00Z" w16du:dateUtc="2026-06-08T18:40:00Z">
            <w:rPr>
              <w:sz w:val="28"/>
              <w:szCs w:val="28"/>
            </w:rPr>
          </w:rPrChange>
        </w:rPr>
        <w:t>Operator’s Report</w:t>
      </w:r>
      <w:r w:rsidR="00CD3913" w:rsidRPr="00891097">
        <w:rPr>
          <w:rFonts w:ascii="Times New Roman" w:hAnsi="Times New Roman"/>
          <w:sz w:val="28"/>
          <w:szCs w:val="28"/>
          <w:rPrChange w:id="40" w:author="Kayla Cooper" w:date="2026-06-08T11:40:00Z" w16du:dateUtc="2026-06-08T18:40:00Z">
            <w:rPr>
              <w:sz w:val="28"/>
              <w:szCs w:val="28"/>
            </w:rPr>
          </w:rPrChange>
        </w:rPr>
        <w:t>, Including Discussion of Ongoing Technical Operations</w:t>
      </w:r>
      <w:r w:rsidR="00F904B0" w:rsidRPr="00891097">
        <w:rPr>
          <w:rFonts w:ascii="Times New Roman" w:hAnsi="Times New Roman"/>
          <w:sz w:val="28"/>
          <w:szCs w:val="28"/>
          <w:rPrChange w:id="41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</w:t>
      </w:r>
      <w:r w:rsidR="005E6597" w:rsidRPr="00891097">
        <w:rPr>
          <w:rFonts w:ascii="Times New Roman" w:hAnsi="Times New Roman"/>
          <w:sz w:val="28"/>
          <w:szCs w:val="28"/>
          <w:rPrChange w:id="42" w:author="Kayla Cooper" w:date="2026-06-08T11:40:00Z" w16du:dateUtc="2026-06-08T18:40:00Z">
            <w:rPr>
              <w:sz w:val="28"/>
              <w:szCs w:val="28"/>
            </w:rPr>
          </w:rPrChange>
        </w:rPr>
        <w:t xml:space="preserve">and </w:t>
      </w:r>
    </w:p>
    <w:p w14:paraId="38436C4D" w14:textId="10DD9C49" w:rsidR="006767EF" w:rsidRPr="00891097" w:rsidRDefault="005E6597" w:rsidP="00891097">
      <w:pPr>
        <w:pStyle w:val="ListParagraph"/>
        <w:rPr>
          <w:rFonts w:ascii="Times New Roman" w:hAnsi="Times New Roman"/>
          <w:sz w:val="28"/>
          <w:szCs w:val="28"/>
        </w:rPr>
      </w:pPr>
      <w:r w:rsidRPr="00891097">
        <w:rPr>
          <w:rFonts w:ascii="Times New Roman" w:hAnsi="Times New Roman"/>
          <w:sz w:val="28"/>
          <w:szCs w:val="28"/>
          <w:rPrChange w:id="43" w:author="Kayla Cooper" w:date="2026-06-08T11:40:00Z" w16du:dateUtc="2026-06-08T18:40:00Z">
            <w:rPr>
              <w:sz w:val="28"/>
              <w:szCs w:val="28"/>
            </w:rPr>
          </w:rPrChange>
        </w:rPr>
        <w:t>Implementation of Succession Plan to Address Impending Retirement of Operations Manager and Chief Plant Operator Mr. John Morrill in or Before December 2026, Including Conversations with WCWD Employees re Same [All or Part of this Discussion May be Held in Confidential Executive Session, Due to Sensitivity of Personnel Discussion].</w:t>
      </w:r>
    </w:p>
    <w:p w14:paraId="7D22AA4A" w14:textId="77777777" w:rsidR="005B253C" w:rsidRPr="00891097" w:rsidRDefault="005B253C" w:rsidP="00891097">
      <w:pPr>
        <w:rPr>
          <w:sz w:val="28"/>
          <w:szCs w:val="28"/>
        </w:rPr>
      </w:pPr>
    </w:p>
    <w:p w14:paraId="7EA5B388" w14:textId="4B8CC342" w:rsidR="00891097" w:rsidRDefault="005E6597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</w:rPr>
      </w:pPr>
      <w:r w:rsidRPr="00891097">
        <w:rPr>
          <w:rFonts w:ascii="Times New Roman" w:hAnsi="Times New Roman"/>
          <w:sz w:val="28"/>
          <w:szCs w:val="28"/>
          <w:rPrChange w:id="44" w:author="Kayla Cooper" w:date="2026-06-08T11:40:00Z" w16du:dateUtc="2026-06-08T18:40:00Z">
            <w:rPr>
              <w:sz w:val="28"/>
              <w:szCs w:val="28"/>
            </w:rPr>
          </w:rPrChange>
        </w:rPr>
        <w:t>New Business:</w:t>
      </w:r>
    </w:p>
    <w:p w14:paraId="2B8FAC96" w14:textId="77777777" w:rsidR="00891097" w:rsidRPr="00891097" w:rsidRDefault="00891097" w:rsidP="00891097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14:paraId="0B4DC8FA" w14:textId="200ADB6A" w:rsidR="005E6597" w:rsidRPr="00891097" w:rsidRDefault="005E6597" w:rsidP="00891097">
      <w:pPr>
        <w:pStyle w:val="ListParagraph"/>
        <w:numPr>
          <w:ilvl w:val="1"/>
          <w:numId w:val="37"/>
        </w:numPr>
        <w:ind w:left="1080"/>
        <w:rPr>
          <w:rFonts w:ascii="Times New Roman" w:hAnsi="Times New Roman"/>
          <w:sz w:val="28"/>
          <w:szCs w:val="28"/>
          <w:rPrChange w:id="45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46" w:author="Kayla Cooper" w:date="2026-06-08T11:40:00Z" w16du:dateUtc="2026-06-08T18:40:00Z">
            <w:rPr>
              <w:sz w:val="28"/>
              <w:szCs w:val="28"/>
            </w:rPr>
          </w:rPrChange>
        </w:rPr>
        <w:lastRenderedPageBreak/>
        <w:t xml:space="preserve"> Identification and Recruitment of Potential Candidates to Run for November 2026 Election to Serve on WCWD Board.</w:t>
      </w:r>
    </w:p>
    <w:p w14:paraId="00946411" w14:textId="5334D5C2" w:rsidR="005E6597" w:rsidRPr="00891097" w:rsidRDefault="005E6597" w:rsidP="00891097">
      <w:pPr>
        <w:pStyle w:val="ListParagraph"/>
        <w:ind w:left="1980"/>
        <w:rPr>
          <w:rFonts w:ascii="Times New Roman" w:hAnsi="Times New Roman"/>
          <w:sz w:val="28"/>
          <w:szCs w:val="28"/>
          <w:rPrChange w:id="47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08A703A2" w14:textId="00157E8B" w:rsidR="004103E3" w:rsidRPr="00891097" w:rsidRDefault="006767EF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  <w:rPrChange w:id="48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49" w:author="Kayla Cooper" w:date="2026-06-08T11:40:00Z" w16du:dateUtc="2026-06-08T18:40:00Z">
            <w:rPr>
              <w:sz w:val="28"/>
              <w:szCs w:val="28"/>
            </w:rPr>
          </w:rPrChange>
        </w:rPr>
        <w:t xml:space="preserve">Old </w:t>
      </w:r>
      <w:r w:rsidR="004103E3" w:rsidRPr="00891097">
        <w:rPr>
          <w:rFonts w:ascii="Times New Roman" w:hAnsi="Times New Roman"/>
          <w:sz w:val="28"/>
          <w:szCs w:val="28"/>
          <w:rPrChange w:id="50" w:author="Kayla Cooper" w:date="2026-06-08T11:40:00Z" w16du:dateUtc="2026-06-08T18:40:00Z">
            <w:rPr>
              <w:sz w:val="28"/>
              <w:szCs w:val="28"/>
            </w:rPr>
          </w:rPrChange>
        </w:rPr>
        <w:t>Business:</w:t>
      </w:r>
    </w:p>
    <w:p w14:paraId="12D4718F" w14:textId="77777777" w:rsidR="005E6597" w:rsidRPr="00891097" w:rsidRDefault="005E6597" w:rsidP="00891097">
      <w:pPr>
        <w:pStyle w:val="ListParagraph"/>
        <w:ind w:left="360"/>
        <w:rPr>
          <w:rFonts w:ascii="Times New Roman" w:hAnsi="Times New Roman"/>
          <w:sz w:val="28"/>
          <w:szCs w:val="28"/>
          <w:rPrChange w:id="51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6B4A0CA8" w14:textId="3E976216" w:rsidR="005E6597" w:rsidRPr="00891097" w:rsidRDefault="005E6597" w:rsidP="00891097">
      <w:pPr>
        <w:pStyle w:val="ListParagraph"/>
        <w:ind w:left="1080"/>
        <w:rPr>
          <w:rFonts w:ascii="Times New Roman" w:hAnsi="Times New Roman"/>
          <w:sz w:val="28"/>
          <w:szCs w:val="28"/>
          <w:rPrChange w:id="52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53" w:author="Kayla Cooper" w:date="2026-06-08T11:40:00Z" w16du:dateUtc="2026-06-08T18:40:00Z">
            <w:rPr>
              <w:sz w:val="28"/>
              <w:szCs w:val="28"/>
            </w:rPr>
          </w:rPrChange>
        </w:rPr>
        <w:t xml:space="preserve">Report on Transition from AT&amp;T to Starlink Phone Service and Resulting Cost Savings Achieved. </w:t>
      </w:r>
    </w:p>
    <w:p w14:paraId="17DBF1F4" w14:textId="77777777" w:rsidR="006767EF" w:rsidRPr="00891097" w:rsidRDefault="006767EF" w:rsidP="00891097">
      <w:pPr>
        <w:pStyle w:val="ListParagraph"/>
        <w:ind w:left="0"/>
        <w:rPr>
          <w:rFonts w:ascii="Times New Roman" w:hAnsi="Times New Roman"/>
          <w:sz w:val="28"/>
          <w:szCs w:val="28"/>
          <w:rPrChange w:id="54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0A922171" w14:textId="6B4DE293" w:rsidR="004103E3" w:rsidRPr="00891097" w:rsidRDefault="006767EF" w:rsidP="00891097">
      <w:pPr>
        <w:pStyle w:val="ListParagraph"/>
        <w:numPr>
          <w:ilvl w:val="0"/>
          <w:numId w:val="36"/>
        </w:numPr>
        <w:ind w:left="1080"/>
        <w:rPr>
          <w:rFonts w:ascii="Times New Roman" w:hAnsi="Times New Roman"/>
          <w:sz w:val="28"/>
          <w:szCs w:val="28"/>
          <w:rPrChange w:id="55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56" w:author="Kayla Cooper" w:date="2026-06-08T11:40:00Z" w16du:dateUtc="2026-06-08T18:40:00Z">
            <w:rPr>
              <w:sz w:val="28"/>
              <w:szCs w:val="28"/>
            </w:rPr>
          </w:rPrChange>
        </w:rPr>
        <w:t xml:space="preserve">Report on </w:t>
      </w:r>
      <w:r w:rsidR="004103E3" w:rsidRPr="00891097">
        <w:rPr>
          <w:rFonts w:ascii="Times New Roman" w:hAnsi="Times New Roman"/>
          <w:sz w:val="28"/>
          <w:szCs w:val="28"/>
          <w:rPrChange w:id="57" w:author="Kayla Cooper" w:date="2026-06-08T11:40:00Z" w16du:dateUtc="2026-06-08T18:40:00Z">
            <w:rPr>
              <w:sz w:val="28"/>
              <w:szCs w:val="28"/>
            </w:rPr>
          </w:rPrChange>
        </w:rPr>
        <w:t>CalTrans OQ970 Right of Entry Request Dated March 4, 2026, to Repair Slip Out on Highway 1 at Wages Creek</w:t>
      </w:r>
      <w:r w:rsidRPr="00891097">
        <w:rPr>
          <w:rFonts w:ascii="Times New Roman" w:hAnsi="Times New Roman"/>
          <w:sz w:val="28"/>
          <w:szCs w:val="28"/>
          <w:rPrChange w:id="58" w:author="Kayla Cooper" w:date="2026-06-08T11:40:00Z" w16du:dateUtc="2026-06-08T18:40:00Z">
            <w:rPr>
              <w:sz w:val="28"/>
              <w:szCs w:val="28"/>
            </w:rPr>
          </w:rPrChange>
        </w:rPr>
        <w:t>, and CalTrans’s Position on WCWD’s Response to Same.</w:t>
      </w:r>
    </w:p>
    <w:p w14:paraId="632814A7" w14:textId="77777777" w:rsidR="004615AB" w:rsidRPr="00891097" w:rsidRDefault="004615AB" w:rsidP="00891097">
      <w:pPr>
        <w:rPr>
          <w:sz w:val="28"/>
          <w:szCs w:val="28"/>
        </w:rPr>
      </w:pPr>
    </w:p>
    <w:p w14:paraId="2146FB0C" w14:textId="1FE1634F" w:rsidR="005E6597" w:rsidRPr="00891097" w:rsidRDefault="004615AB" w:rsidP="00891097">
      <w:pPr>
        <w:pStyle w:val="ListParagraph"/>
        <w:numPr>
          <w:ilvl w:val="0"/>
          <w:numId w:val="36"/>
        </w:numPr>
        <w:ind w:left="1080"/>
        <w:rPr>
          <w:rFonts w:ascii="Times New Roman" w:hAnsi="Times New Roman"/>
          <w:sz w:val="28"/>
          <w:szCs w:val="28"/>
          <w:rPrChange w:id="59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60" w:author="Kayla Cooper" w:date="2026-06-08T11:40:00Z" w16du:dateUtc="2026-06-08T18:40:00Z">
            <w:rPr>
              <w:sz w:val="28"/>
              <w:szCs w:val="28"/>
            </w:rPr>
          </w:rPrChange>
        </w:rPr>
        <w:t>Status of and Next Steps for WCWD Capital Improvement Projects, Including Report on GHD’s Progress on Applications for Grant Funding.</w:t>
      </w:r>
    </w:p>
    <w:p w14:paraId="27ED35B8" w14:textId="77777777" w:rsidR="006767EF" w:rsidRPr="00891097" w:rsidRDefault="006767EF" w:rsidP="00891097">
      <w:pPr>
        <w:rPr>
          <w:sz w:val="28"/>
          <w:szCs w:val="28"/>
        </w:rPr>
      </w:pPr>
    </w:p>
    <w:p w14:paraId="5A5446C9" w14:textId="67BB8D9F" w:rsidR="006767EF" w:rsidRPr="00891097" w:rsidRDefault="006767EF" w:rsidP="00891097">
      <w:pPr>
        <w:pStyle w:val="ListParagraph"/>
        <w:numPr>
          <w:ilvl w:val="0"/>
          <w:numId w:val="36"/>
        </w:numPr>
        <w:ind w:left="1080"/>
        <w:rPr>
          <w:rFonts w:ascii="Times New Roman" w:hAnsi="Times New Roman"/>
          <w:sz w:val="28"/>
          <w:szCs w:val="28"/>
          <w:rPrChange w:id="61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62" w:author="Kayla Cooper" w:date="2026-06-08T11:40:00Z" w16du:dateUtc="2026-06-08T18:40:00Z">
            <w:rPr>
              <w:sz w:val="28"/>
              <w:szCs w:val="28"/>
            </w:rPr>
          </w:rPrChange>
        </w:rPr>
        <w:t>Discussion of Program to Inspect for and Remediate Cross-Contamination Issues.</w:t>
      </w:r>
    </w:p>
    <w:p w14:paraId="26E2A4F2" w14:textId="4C5A00D8" w:rsidR="006767EF" w:rsidRPr="00891097" w:rsidRDefault="006767EF" w:rsidP="00891097">
      <w:pPr>
        <w:rPr>
          <w:sz w:val="28"/>
          <w:szCs w:val="28"/>
        </w:rPr>
      </w:pPr>
    </w:p>
    <w:p w14:paraId="31BC9390" w14:textId="3191EF18" w:rsidR="00375ACA" w:rsidRPr="00891097" w:rsidRDefault="005E6597" w:rsidP="00891097">
      <w:pPr>
        <w:pStyle w:val="ListParagraph"/>
        <w:numPr>
          <w:ilvl w:val="0"/>
          <w:numId w:val="36"/>
        </w:numPr>
        <w:ind w:left="1080"/>
        <w:rPr>
          <w:rFonts w:ascii="Times New Roman" w:hAnsi="Times New Roman"/>
          <w:sz w:val="28"/>
          <w:szCs w:val="28"/>
          <w:rPrChange w:id="63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64" w:author="Kayla Cooper" w:date="2026-06-08T11:40:00Z" w16du:dateUtc="2026-06-08T18:40:00Z">
            <w:rPr>
              <w:sz w:val="28"/>
              <w:szCs w:val="28"/>
            </w:rPr>
          </w:rPrChange>
        </w:rPr>
        <w:t>Status on Program to Collect from Delinquent Customer Accounts [All or Part of This Discussion Will be Held in Confidential Executive Session to Protect Privacy Interests of Delinquent Customers.]</w:t>
      </w:r>
    </w:p>
    <w:p w14:paraId="08D4B4BD" w14:textId="77777777" w:rsidR="006208B9" w:rsidRPr="00891097" w:rsidRDefault="006208B9" w:rsidP="00891097">
      <w:pPr>
        <w:pStyle w:val="ListParagraph"/>
        <w:ind w:left="360"/>
        <w:rPr>
          <w:rFonts w:ascii="Times New Roman" w:hAnsi="Times New Roman"/>
          <w:sz w:val="28"/>
          <w:szCs w:val="28"/>
          <w:rPrChange w:id="65" w:author="Kayla Cooper" w:date="2026-06-08T11:40:00Z" w16du:dateUtc="2026-06-08T18:40:00Z">
            <w:rPr>
              <w:sz w:val="28"/>
              <w:szCs w:val="28"/>
            </w:rPr>
          </w:rPrChange>
        </w:rPr>
      </w:pPr>
    </w:p>
    <w:p w14:paraId="01E795EC" w14:textId="364EF9E2" w:rsidR="00FB4EED" w:rsidRPr="00891097" w:rsidRDefault="00BB49AC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  <w:rPrChange w:id="66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67" w:author="Kayla Cooper" w:date="2026-06-08T11:40:00Z" w16du:dateUtc="2026-06-08T18:40:00Z">
            <w:rPr>
              <w:sz w:val="28"/>
              <w:szCs w:val="28"/>
            </w:rPr>
          </w:rPrChange>
        </w:rPr>
        <w:t xml:space="preserve">Brown </w:t>
      </w:r>
      <w:r w:rsidR="00FB4EED" w:rsidRPr="00891097">
        <w:rPr>
          <w:rFonts w:ascii="Times New Roman" w:hAnsi="Times New Roman"/>
          <w:sz w:val="28"/>
          <w:szCs w:val="28"/>
          <w:rPrChange w:id="68" w:author="Kayla Cooper" w:date="2026-06-08T11:40:00Z" w16du:dateUtc="2026-06-08T18:40:00Z">
            <w:rPr>
              <w:sz w:val="28"/>
              <w:szCs w:val="28"/>
            </w:rPr>
          </w:rPrChange>
        </w:rPr>
        <w:t>Act: Continued Digital/Virtual Zoom Meeting Authorization</w:t>
      </w:r>
      <w:r w:rsidR="00847E5C" w:rsidRPr="00891097">
        <w:rPr>
          <w:rFonts w:ascii="Times New Roman" w:hAnsi="Times New Roman"/>
          <w:sz w:val="28"/>
          <w:szCs w:val="28"/>
          <w:rPrChange w:id="69" w:author="Kayla Cooper" w:date="2026-06-08T11:40:00Z" w16du:dateUtc="2026-06-08T18:40:00Z">
            <w:rPr>
              <w:sz w:val="28"/>
              <w:szCs w:val="28"/>
            </w:rPr>
          </w:rPrChange>
        </w:rPr>
        <w:t xml:space="preserve"> </w:t>
      </w:r>
      <w:r w:rsidR="00FB4EED" w:rsidRPr="00891097">
        <w:rPr>
          <w:rFonts w:ascii="Times New Roman" w:hAnsi="Times New Roman"/>
          <w:sz w:val="28"/>
          <w:szCs w:val="28"/>
          <w:rPrChange w:id="70" w:author="Kayla Cooper" w:date="2026-06-08T11:40:00Z" w16du:dateUtc="2026-06-08T18:40:00Z">
            <w:rPr>
              <w:sz w:val="28"/>
              <w:szCs w:val="28"/>
            </w:rPr>
          </w:rPrChange>
        </w:rPr>
        <w:t>Pursuant to County Health Department Guidance.</w:t>
      </w:r>
    </w:p>
    <w:p w14:paraId="5C0B31A9" w14:textId="77777777" w:rsidR="00B47EC1" w:rsidRPr="00891097" w:rsidRDefault="00B47EC1" w:rsidP="00891097">
      <w:pPr>
        <w:rPr>
          <w:sz w:val="28"/>
          <w:szCs w:val="28"/>
        </w:rPr>
      </w:pPr>
    </w:p>
    <w:p w14:paraId="4E28B16F" w14:textId="4337B1B4" w:rsidR="00B47EC1" w:rsidRPr="00891097" w:rsidRDefault="00B47EC1" w:rsidP="00891097">
      <w:pPr>
        <w:pStyle w:val="ListParagraph"/>
        <w:numPr>
          <w:ilvl w:val="0"/>
          <w:numId w:val="29"/>
        </w:numPr>
        <w:ind w:left="360"/>
        <w:rPr>
          <w:rFonts w:ascii="Times New Roman" w:hAnsi="Times New Roman"/>
          <w:sz w:val="28"/>
          <w:szCs w:val="28"/>
          <w:rPrChange w:id="71" w:author="Kayla Cooper" w:date="2026-06-08T11:40:00Z" w16du:dateUtc="2026-06-08T18:40:00Z">
            <w:rPr>
              <w:sz w:val="28"/>
              <w:szCs w:val="28"/>
            </w:rPr>
          </w:rPrChange>
        </w:rPr>
      </w:pPr>
      <w:r w:rsidRPr="00891097">
        <w:rPr>
          <w:rFonts w:ascii="Times New Roman" w:hAnsi="Times New Roman"/>
          <w:sz w:val="28"/>
          <w:szCs w:val="28"/>
          <w:rPrChange w:id="72" w:author="Kayla Cooper" w:date="2026-06-08T11:40:00Z" w16du:dateUtc="2026-06-08T18:40:00Z">
            <w:rPr>
              <w:sz w:val="28"/>
              <w:szCs w:val="28"/>
            </w:rPr>
          </w:rPrChange>
        </w:rPr>
        <w:t>Adjournment</w:t>
      </w:r>
      <w:r w:rsidR="00196611" w:rsidRPr="00891097">
        <w:rPr>
          <w:rFonts w:ascii="Times New Roman" w:hAnsi="Times New Roman"/>
          <w:sz w:val="28"/>
          <w:szCs w:val="28"/>
          <w:rPrChange w:id="73" w:author="Kayla Cooper" w:date="2026-06-08T11:40:00Z" w16du:dateUtc="2026-06-08T18:40:00Z">
            <w:rPr>
              <w:sz w:val="28"/>
              <w:szCs w:val="28"/>
            </w:rPr>
          </w:rPrChange>
        </w:rPr>
        <w:t>.</w:t>
      </w:r>
    </w:p>
    <w:p w14:paraId="7266C6E3" w14:textId="77777777" w:rsidR="00FB4EED" w:rsidRPr="00891097" w:rsidRDefault="00FB4EED" w:rsidP="00891097">
      <w:pPr>
        <w:rPr>
          <w:sz w:val="28"/>
          <w:szCs w:val="28"/>
        </w:rPr>
      </w:pPr>
    </w:p>
    <w:p w14:paraId="6BE8D55E" w14:textId="7AF67E18" w:rsidR="00FB4EED" w:rsidRPr="00891097" w:rsidRDefault="00FB4EED" w:rsidP="00FB4EED">
      <w:r w:rsidRPr="00891097">
        <w:t xml:space="preserve">DIRECTORS: </w:t>
      </w:r>
      <w:r w:rsidR="00550483" w:rsidRPr="00891097">
        <w:t xml:space="preserve">Chairman </w:t>
      </w:r>
      <w:r w:rsidRPr="00891097">
        <w:t>Lee Tepper,</w:t>
      </w:r>
      <w:r w:rsidR="00550483" w:rsidRPr="00891097">
        <w:t xml:space="preserve"> Carla Thomas</w:t>
      </w:r>
      <w:r w:rsidR="00F91840" w:rsidRPr="00891097">
        <w:t>, Steve Cardullo, Robert Finnell</w:t>
      </w:r>
      <w:r w:rsidRPr="00891097">
        <w:t xml:space="preserve"> and Gary Weiss</w:t>
      </w:r>
    </w:p>
    <w:p w14:paraId="5E4E6E5C" w14:textId="77777777" w:rsidR="00FB4EED" w:rsidRPr="00891097" w:rsidRDefault="00FB4EED" w:rsidP="00FB4EED">
      <w:r w:rsidRPr="00891097">
        <w:t>OPERATIONS MANAGER/CHIEF PLANT OPERATOR: John Morrill</w:t>
      </w:r>
    </w:p>
    <w:p w14:paraId="01EC98F7" w14:textId="294D638D" w:rsidR="00FB4EED" w:rsidRPr="00891097" w:rsidRDefault="00FB4EED" w:rsidP="00FB4EED">
      <w:r w:rsidRPr="00891097">
        <w:t>ADMINISTRATOR-FINANCIAL CONTROLLER: Kayla Cooper</w:t>
      </w:r>
    </w:p>
    <w:p w14:paraId="18F0E088" w14:textId="5BA4C54C" w:rsidR="005119B5" w:rsidRPr="00891097" w:rsidRDefault="00B7785B" w:rsidP="00FB4EED">
      <w:r w:rsidRPr="00891097">
        <w:t xml:space="preserve">DRINKING </w:t>
      </w:r>
      <w:r w:rsidR="005119B5" w:rsidRPr="00891097">
        <w:t>WATER PLANT SHIFT OPERATOR AND DISTRIBUTION OPERATOR: Beck Regalia</w:t>
      </w:r>
    </w:p>
    <w:p w14:paraId="6CB4F187" w14:textId="4D5095F1" w:rsidR="00FB4EED" w:rsidRPr="00891097" w:rsidRDefault="00B7785B" w:rsidP="00FB4EED">
      <w:r w:rsidRPr="00891097">
        <w:t xml:space="preserve">DRINKING </w:t>
      </w:r>
      <w:r w:rsidR="00FB4EED" w:rsidRPr="00891097">
        <w:t xml:space="preserve">WATER </w:t>
      </w:r>
      <w:r w:rsidRPr="00891097">
        <w:t xml:space="preserve">AND WASTEWATER </w:t>
      </w:r>
      <w:r w:rsidR="00FB4EED" w:rsidRPr="00891097">
        <w:t>PLANT SHIFT OPERATOR: David Wilson</w:t>
      </w:r>
    </w:p>
    <w:p w14:paraId="74A2B1EB" w14:textId="77777777" w:rsidR="00FB4EED" w:rsidRPr="00891097" w:rsidRDefault="00FB4EED" w:rsidP="00FB4EED">
      <w:pPr>
        <w:rPr>
          <w:sz w:val="28"/>
          <w:szCs w:val="28"/>
        </w:rPr>
      </w:pPr>
    </w:p>
    <w:p w14:paraId="2090681A" w14:textId="2EF0F681" w:rsidR="00FB4EED" w:rsidRPr="00891097" w:rsidRDefault="00FB4EED" w:rsidP="00FB4EED">
      <w:pPr>
        <w:rPr>
          <w:sz w:val="20"/>
          <w:szCs w:val="20"/>
        </w:rPr>
      </w:pPr>
      <w:r w:rsidRPr="00891097">
        <w:rPr>
          <w:b/>
          <w:sz w:val="20"/>
          <w:szCs w:val="20"/>
        </w:rPr>
        <w:t>*Public Comment:</w:t>
      </w:r>
      <w:r w:rsidRPr="00891097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891097">
        <w:rPr>
          <w:sz w:val="20"/>
          <w:szCs w:val="20"/>
        </w:rPr>
        <w:t>District</w:t>
      </w:r>
      <w:proofErr w:type="gramEnd"/>
      <w:r w:rsidRPr="00891097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891097">
        <w:rPr>
          <w:b/>
          <w:sz w:val="20"/>
          <w:szCs w:val="20"/>
        </w:rPr>
        <w:t>Addition to Agenda</w:t>
      </w:r>
      <w:r w:rsidRPr="00891097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891097">
        <w:rPr>
          <w:sz w:val="20"/>
          <w:szCs w:val="20"/>
        </w:rPr>
        <w:t xml:space="preserve"> </w:t>
      </w:r>
      <w:r w:rsidRPr="00891097">
        <w:rPr>
          <w:sz w:val="20"/>
          <w:szCs w:val="20"/>
        </w:rPr>
        <w:t xml:space="preserve">action arose after the </w:t>
      </w:r>
      <w:proofErr w:type="gramStart"/>
      <w:r w:rsidRPr="00891097">
        <w:rPr>
          <w:sz w:val="20"/>
          <w:szCs w:val="20"/>
        </w:rPr>
        <w:t>Agenda</w:t>
      </w:r>
      <w:proofErr w:type="gramEnd"/>
      <w:r w:rsidRPr="00891097">
        <w:rPr>
          <w:sz w:val="20"/>
          <w:szCs w:val="20"/>
        </w:rPr>
        <w:t xml:space="preserve"> was posted.)</w:t>
      </w:r>
    </w:p>
    <w:p w14:paraId="2DA6B550" w14:textId="77777777" w:rsidR="00FB7F0B" w:rsidRPr="00891097" w:rsidRDefault="00FB7F0B" w:rsidP="00400190">
      <w:pPr>
        <w:spacing w:after="160" w:line="259" w:lineRule="auto"/>
        <w:rPr>
          <w:sz w:val="20"/>
          <w:szCs w:val="20"/>
        </w:rPr>
      </w:pPr>
    </w:p>
    <w:sectPr w:rsidR="00FB7F0B" w:rsidRPr="00891097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2FE1" w14:textId="77777777" w:rsidR="006064DE" w:rsidRDefault="006064DE">
      <w:r>
        <w:separator/>
      </w:r>
    </w:p>
  </w:endnote>
  <w:endnote w:type="continuationSeparator" w:id="0">
    <w:p w14:paraId="382E17FB" w14:textId="77777777" w:rsidR="006064DE" w:rsidRDefault="0060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EB98" w14:textId="77777777" w:rsidR="006064DE" w:rsidRDefault="006064DE">
      <w:r>
        <w:separator/>
      </w:r>
    </w:p>
  </w:footnote>
  <w:footnote w:type="continuationSeparator" w:id="0">
    <w:p w14:paraId="1200BF47" w14:textId="77777777" w:rsidR="006064DE" w:rsidRDefault="0060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726EF"/>
    <w:multiLevelType w:val="hybridMultilevel"/>
    <w:tmpl w:val="43546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841C6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A6824"/>
    <w:multiLevelType w:val="hybridMultilevel"/>
    <w:tmpl w:val="0770C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4376D"/>
    <w:multiLevelType w:val="hybridMultilevel"/>
    <w:tmpl w:val="7D72201A"/>
    <w:lvl w:ilvl="0" w:tplc="2E3E849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9"/>
  </w:num>
  <w:num w:numId="12" w16cid:durableId="1580364087">
    <w:abstractNumId w:val="32"/>
  </w:num>
  <w:num w:numId="13" w16cid:durableId="1914972845">
    <w:abstractNumId w:val="17"/>
  </w:num>
  <w:num w:numId="14" w16cid:durableId="469056160">
    <w:abstractNumId w:val="21"/>
  </w:num>
  <w:num w:numId="15" w16cid:durableId="923687248">
    <w:abstractNumId w:val="26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30"/>
  </w:num>
  <w:num w:numId="20" w16cid:durableId="123886225">
    <w:abstractNumId w:val="24"/>
  </w:num>
  <w:num w:numId="21" w16cid:durableId="1185746989">
    <w:abstractNumId w:val="27"/>
  </w:num>
  <w:num w:numId="22" w16cid:durableId="532807777">
    <w:abstractNumId w:val="28"/>
  </w:num>
  <w:num w:numId="23" w16cid:durableId="1315842646">
    <w:abstractNumId w:val="29"/>
  </w:num>
  <w:num w:numId="24" w16cid:durableId="1206407484">
    <w:abstractNumId w:val="20"/>
  </w:num>
  <w:num w:numId="25" w16cid:durableId="1088959848">
    <w:abstractNumId w:val="33"/>
  </w:num>
  <w:num w:numId="26" w16cid:durableId="779376505">
    <w:abstractNumId w:val="25"/>
  </w:num>
  <w:num w:numId="27" w16cid:durableId="211772877">
    <w:abstractNumId w:val="36"/>
  </w:num>
  <w:num w:numId="28" w16cid:durableId="471335387">
    <w:abstractNumId w:val="35"/>
  </w:num>
  <w:num w:numId="29" w16cid:durableId="171380899">
    <w:abstractNumId w:val="18"/>
  </w:num>
  <w:num w:numId="30" w16cid:durableId="1604681179">
    <w:abstractNumId w:val="22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3"/>
  </w:num>
  <w:num w:numId="35" w16cid:durableId="865021604">
    <w:abstractNumId w:val="31"/>
  </w:num>
  <w:num w:numId="36" w16cid:durableId="780950858">
    <w:abstractNumId w:val="34"/>
  </w:num>
  <w:num w:numId="37" w16cid:durableId="180650607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la Cooper">
    <w15:presenceInfo w15:providerId="Windows Live" w15:userId="7512715969aaa7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5645"/>
    <w:rsid w:val="00196611"/>
    <w:rsid w:val="00197FB7"/>
    <w:rsid w:val="001A2765"/>
    <w:rsid w:val="001B35F3"/>
    <w:rsid w:val="001B4D2A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42D"/>
    <w:rsid w:val="002B779A"/>
    <w:rsid w:val="002C224C"/>
    <w:rsid w:val="002C5B88"/>
    <w:rsid w:val="002D79DA"/>
    <w:rsid w:val="002E284F"/>
    <w:rsid w:val="002E2CB4"/>
    <w:rsid w:val="002E6740"/>
    <w:rsid w:val="003003F8"/>
    <w:rsid w:val="00302FCD"/>
    <w:rsid w:val="00306300"/>
    <w:rsid w:val="00307D84"/>
    <w:rsid w:val="0032232D"/>
    <w:rsid w:val="00324614"/>
    <w:rsid w:val="00324C51"/>
    <w:rsid w:val="00361885"/>
    <w:rsid w:val="003620AD"/>
    <w:rsid w:val="0037331D"/>
    <w:rsid w:val="00375ACA"/>
    <w:rsid w:val="003760F1"/>
    <w:rsid w:val="003900A5"/>
    <w:rsid w:val="003A7943"/>
    <w:rsid w:val="003B0B4D"/>
    <w:rsid w:val="003B122A"/>
    <w:rsid w:val="003B53C8"/>
    <w:rsid w:val="003C2053"/>
    <w:rsid w:val="003D387F"/>
    <w:rsid w:val="003D6A5A"/>
    <w:rsid w:val="003F1393"/>
    <w:rsid w:val="00400190"/>
    <w:rsid w:val="00407B53"/>
    <w:rsid w:val="004103E3"/>
    <w:rsid w:val="00412398"/>
    <w:rsid w:val="0041358B"/>
    <w:rsid w:val="004137EE"/>
    <w:rsid w:val="004471F3"/>
    <w:rsid w:val="004555B3"/>
    <w:rsid w:val="0045723B"/>
    <w:rsid w:val="004615A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4F6415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E6597"/>
    <w:rsid w:val="005F5CA3"/>
    <w:rsid w:val="0060508E"/>
    <w:rsid w:val="006064DE"/>
    <w:rsid w:val="00615B9F"/>
    <w:rsid w:val="006208B9"/>
    <w:rsid w:val="00643AEB"/>
    <w:rsid w:val="00646DAA"/>
    <w:rsid w:val="0066372D"/>
    <w:rsid w:val="00666BA6"/>
    <w:rsid w:val="006767EF"/>
    <w:rsid w:val="00694CA2"/>
    <w:rsid w:val="006A56CE"/>
    <w:rsid w:val="006B337E"/>
    <w:rsid w:val="006B5891"/>
    <w:rsid w:val="006D102A"/>
    <w:rsid w:val="006E30E8"/>
    <w:rsid w:val="00721055"/>
    <w:rsid w:val="007233AA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91097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35262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72FAB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62C1"/>
    <w:rsid w:val="00B07FD7"/>
    <w:rsid w:val="00B11903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E2A2B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565A2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3D90"/>
    <w:rsid w:val="00D97386"/>
    <w:rsid w:val="00DA2D33"/>
    <w:rsid w:val="00DA5CC0"/>
    <w:rsid w:val="00DB4C24"/>
    <w:rsid w:val="00DB4E69"/>
    <w:rsid w:val="00DC44A3"/>
    <w:rsid w:val="00DD49ED"/>
    <w:rsid w:val="00DD7E96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846B5"/>
    <w:rsid w:val="00E86382"/>
    <w:rsid w:val="00E90740"/>
    <w:rsid w:val="00E97A76"/>
    <w:rsid w:val="00EA53EA"/>
    <w:rsid w:val="00EA7E3B"/>
    <w:rsid w:val="00EB4C28"/>
    <w:rsid w:val="00F239C7"/>
    <w:rsid w:val="00F46EE8"/>
    <w:rsid w:val="00F515B4"/>
    <w:rsid w:val="00F5516A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4F6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3397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3</cp:revision>
  <cp:lastPrinted>2023-02-15T21:13:00Z</cp:lastPrinted>
  <dcterms:created xsi:type="dcterms:W3CDTF">2026-06-08T18:44:00Z</dcterms:created>
  <dcterms:modified xsi:type="dcterms:W3CDTF">2026-06-08T18:45:00Z</dcterms:modified>
</cp:coreProperties>
</file>