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A904" w14:textId="77777777" w:rsidR="0015696C" w:rsidRDefault="0015696C"/>
    <w:p w14:paraId="091BA7D1" w14:textId="77777777" w:rsidR="0015696C" w:rsidRPr="00737457" w:rsidRDefault="00000000">
      <w:pPr>
        <w:rPr>
          <w:b/>
          <w:bCs/>
        </w:rPr>
      </w:pPr>
      <w:r w:rsidRPr="00737457">
        <w:rPr>
          <w:b/>
          <w:bCs/>
        </w:rPr>
        <w:t>SNS EVENTS – TRAVEL AGREEMENT (DOCUSIGN READY)</w:t>
      </w:r>
    </w:p>
    <w:p w14:paraId="0501BA98" w14:textId="49F60C6B" w:rsidR="0015696C" w:rsidRDefault="00AD496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474E37" wp14:editId="5432C6A9">
                <wp:simplePos x="0" y="0"/>
                <wp:positionH relativeFrom="column">
                  <wp:posOffset>403860</wp:posOffset>
                </wp:positionH>
                <wp:positionV relativeFrom="paragraph">
                  <wp:posOffset>268605</wp:posOffset>
                </wp:positionV>
                <wp:extent cx="4320540" cy="266700"/>
                <wp:effectExtent l="0" t="0" r="22860" b="19050"/>
                <wp:wrapNone/>
                <wp:docPr id="1937884895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495F12" w14:textId="0E4DDE82" w:rsidR="00AD496B" w:rsidRDefault="00AD4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474E3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1.8pt;margin-top:21.15pt;width:340.2pt;height:2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" fillcolor="white [3201]" strokeweight=".5pt">
                <v:textbox>
                  <w:txbxContent>
                    <w:p w14:paraId="5E495F12" w14:textId="0E4DDE82" w:rsidR="00AD496B" w:rsidRDefault="00AD496B"/>
                  </w:txbxContent>
                </v:textbox>
              </v:shape>
            </w:pict>
          </mc:Fallback>
        </mc:AlternateContent>
      </w:r>
    </w:p>
    <w:p w14:paraId="2E601F81" w14:textId="3665DDC5" w:rsidR="0015696C" w:rsidRPr="00737457" w:rsidRDefault="00000000">
      <w:pPr>
        <w:rPr>
          <w:b/>
          <w:bCs/>
        </w:rPr>
      </w:pPr>
      <w:r w:rsidRPr="00737457">
        <w:rPr>
          <w:b/>
          <w:bCs/>
        </w:rPr>
        <w:t xml:space="preserve">TRIP: </w:t>
      </w:r>
    </w:p>
    <w:p w14:paraId="38A559E0" w14:textId="64A19818" w:rsidR="0015696C" w:rsidRPr="00737457" w:rsidRDefault="00AD496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54C708" wp14:editId="3948FAEB">
                <wp:simplePos x="0" y="0"/>
                <wp:positionH relativeFrom="column">
                  <wp:posOffset>594360</wp:posOffset>
                </wp:positionH>
                <wp:positionV relativeFrom="paragraph">
                  <wp:posOffset>19050</wp:posOffset>
                </wp:positionV>
                <wp:extent cx="4152900" cy="205740"/>
                <wp:effectExtent l="0" t="0" r="19050" b="22860"/>
                <wp:wrapNone/>
                <wp:docPr id="1554880387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85571" w14:textId="77777777" w:rsidR="00AD496B" w:rsidRDefault="00AD4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4C708" id="Text Box 19" o:spid="_x0000_s1027" type="#_x0000_t202" style="position:absolute;margin-left:46.8pt;margin-top:1.5pt;width:327pt;height:16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1QOAIAAIM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" fillcolor="white [3201]" strokeweight=".5pt">
                <v:textbox>
                  <w:txbxContent>
                    <w:p w14:paraId="68385571" w14:textId="77777777" w:rsidR="00AD496B" w:rsidRDefault="00AD496B"/>
                  </w:txbxContent>
                </v:textbox>
              </v:shape>
            </w:pict>
          </mc:Fallback>
        </mc:AlternateContent>
      </w:r>
      <w:r w:rsidR="00000000" w:rsidRPr="00737457">
        <w:rPr>
          <w:b/>
          <w:bCs/>
        </w:rPr>
        <w:t xml:space="preserve">DATES: </w:t>
      </w:r>
    </w:p>
    <w:p w14:paraId="52812DF8" w14:textId="77777777" w:rsidR="0015696C" w:rsidRDefault="00000000">
      <w:r>
        <w:t>==============================</w:t>
      </w:r>
    </w:p>
    <w:p w14:paraId="40CD73A3" w14:textId="77777777" w:rsidR="0015696C" w:rsidRPr="00737457" w:rsidRDefault="00000000">
      <w:pPr>
        <w:rPr>
          <w:b/>
          <w:bCs/>
        </w:rPr>
      </w:pPr>
      <w:r w:rsidRPr="00737457">
        <w:rPr>
          <w:b/>
          <w:bCs/>
        </w:rPr>
        <w:t>QUICK TRAVEL SUMMARY</w:t>
      </w:r>
    </w:p>
    <w:p w14:paraId="5B574C65" w14:textId="77777777" w:rsidR="0015696C" w:rsidRDefault="00000000">
      <w:r>
        <w:t>• All payments are NON-REFUNDABLE, NON-TRANSFERABLE, and NON-EXCHANGEABLE.</w:t>
      </w:r>
    </w:p>
    <w:p w14:paraId="3F1AB1B5" w14:textId="77777777" w:rsidR="0015696C" w:rsidRDefault="00000000">
      <w:r>
        <w:t>• Monthly payment plans are mandatory once selected.</w:t>
      </w:r>
    </w:p>
    <w:p w14:paraId="7E203F9F" w14:textId="77777777" w:rsidR="0015696C" w:rsidRDefault="00000000">
      <w:r>
        <w:t>• Two missed payments result in automatic cancellation with no refunds.</w:t>
      </w:r>
    </w:p>
    <w:p w14:paraId="3635B2EB" w14:textId="77777777" w:rsidR="0015696C" w:rsidRDefault="00000000">
      <w:r>
        <w:t>• Travel insurance is optional and must be purchased at signing.</w:t>
      </w:r>
    </w:p>
    <w:p w14:paraId="451DBA76" w14:textId="627C32D8" w:rsidR="0015696C" w:rsidRDefault="00000000">
      <w:r>
        <w:t>• Passport is required and must be valid by Ma</w:t>
      </w:r>
      <w:r w:rsidR="00737457">
        <w:t>y</w:t>
      </w:r>
      <w:r>
        <w:t xml:space="preserve"> 1, 2026.</w:t>
      </w:r>
    </w:p>
    <w:p w14:paraId="20871996" w14:textId="2927F7E7" w:rsidR="0015696C" w:rsidRDefault="005314E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E1B60" wp14:editId="3D05FB20">
                <wp:simplePos x="0" y="0"/>
                <wp:positionH relativeFrom="column">
                  <wp:posOffset>944880</wp:posOffset>
                </wp:positionH>
                <wp:positionV relativeFrom="paragraph">
                  <wp:posOffset>292735</wp:posOffset>
                </wp:positionV>
                <wp:extent cx="1074420" cy="243840"/>
                <wp:effectExtent l="0" t="0" r="11430" b="22860"/>
                <wp:wrapNone/>
                <wp:docPr id="14924273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E25BD" w14:textId="77777777" w:rsidR="005314E1" w:rsidRDefault="00531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E1B60" id="Text Box 1" o:spid="_x0000_s1028" type="#_x0000_t202" style="position:absolute;margin-left:74.4pt;margin-top:23.05pt;width:84.6pt;height:1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" fillcolor="white [3201]" strokeweight=".5pt">
                <v:textbox>
                  <w:txbxContent>
                    <w:p w14:paraId="126E25BD" w14:textId="77777777" w:rsidR="005314E1" w:rsidRDefault="005314E1"/>
                  </w:txbxContent>
                </v:textbox>
              </v:shape>
            </w:pict>
          </mc:Fallback>
        </mc:AlternateContent>
      </w:r>
      <w:r w:rsidR="00000000">
        <w:t>• SNS Events is not responsible for airline delays, cancellations, or personal losses.</w:t>
      </w:r>
    </w:p>
    <w:p w14:paraId="1E8AF1A1" w14:textId="1A4F0552" w:rsidR="0015696C" w:rsidRDefault="00000000">
      <w:r>
        <w:t xml:space="preserve">Client Initials: </w:t>
      </w:r>
    </w:p>
    <w:p w14:paraId="501910AC" w14:textId="77777777" w:rsidR="0015696C" w:rsidRDefault="00000000">
      <w:r>
        <w:t>==============================</w:t>
      </w:r>
    </w:p>
    <w:p w14:paraId="6CA182C1" w14:textId="275A32AA" w:rsidR="0015696C" w:rsidRPr="00737457" w:rsidRDefault="005314E1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667DE" wp14:editId="24453767">
                <wp:simplePos x="0" y="0"/>
                <wp:positionH relativeFrom="column">
                  <wp:posOffset>2415540</wp:posOffset>
                </wp:positionH>
                <wp:positionV relativeFrom="paragraph">
                  <wp:posOffset>131445</wp:posOffset>
                </wp:positionV>
                <wp:extent cx="2255520" cy="350520"/>
                <wp:effectExtent l="0" t="0" r="11430" b="11430"/>
                <wp:wrapNone/>
                <wp:docPr id="17979557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55CDC" w14:textId="77777777" w:rsidR="005314E1" w:rsidRDefault="00531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667DE" id="Text Box 2" o:spid="_x0000_s1029" type="#_x0000_t202" style="position:absolute;margin-left:190.2pt;margin-top:10.35pt;width:177.6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" fillcolor="white [3201]" strokeweight=".5pt">
                <v:textbox>
                  <w:txbxContent>
                    <w:p w14:paraId="50A55CDC" w14:textId="77777777" w:rsidR="005314E1" w:rsidRDefault="005314E1"/>
                  </w:txbxContent>
                </v:textbox>
              </v:shape>
            </w:pict>
          </mc:Fallback>
        </mc:AlternateContent>
      </w:r>
      <w:r w:rsidR="00000000" w:rsidRPr="00737457">
        <w:rPr>
          <w:b/>
          <w:bCs/>
        </w:rPr>
        <w:t>CLIENT INFORMATION</w:t>
      </w:r>
    </w:p>
    <w:p w14:paraId="3519C625" w14:textId="770A3512" w:rsidR="0015696C" w:rsidRDefault="005314E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2EEF2" wp14:editId="55AF5311">
                <wp:simplePos x="0" y="0"/>
                <wp:positionH relativeFrom="column">
                  <wp:posOffset>891540</wp:posOffset>
                </wp:positionH>
                <wp:positionV relativeFrom="paragraph">
                  <wp:posOffset>181610</wp:posOffset>
                </wp:positionV>
                <wp:extent cx="1760220" cy="320040"/>
                <wp:effectExtent l="0" t="0" r="11430" b="22860"/>
                <wp:wrapNone/>
                <wp:docPr id="14978662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94CB39" w14:textId="77777777" w:rsidR="005314E1" w:rsidRDefault="00531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2EEF2" id="Text Box 3" o:spid="_x0000_s1030" type="#_x0000_t202" style="position:absolute;margin-left:70.2pt;margin-top:14.3pt;width:138.6pt;height:2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" fillcolor="white [3201]" strokeweight=".5pt">
                <v:textbox>
                  <w:txbxContent>
                    <w:p w14:paraId="6194CB39" w14:textId="77777777" w:rsidR="005314E1" w:rsidRDefault="005314E1"/>
                  </w:txbxContent>
                </v:textbox>
              </v:shape>
            </w:pict>
          </mc:Fallback>
        </mc:AlternateContent>
      </w:r>
      <w:r w:rsidR="00000000">
        <w:t>Full Legal Name (must match passport): __________________________</w:t>
      </w:r>
    </w:p>
    <w:p w14:paraId="38D3571A" w14:textId="3E256D48" w:rsidR="0015696C" w:rsidRDefault="005314E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F704F" wp14:editId="53E421DF">
                <wp:simplePos x="0" y="0"/>
                <wp:positionH relativeFrom="column">
                  <wp:posOffset>571500</wp:posOffset>
                </wp:positionH>
                <wp:positionV relativeFrom="paragraph">
                  <wp:posOffset>262890</wp:posOffset>
                </wp:positionV>
                <wp:extent cx="4137660" cy="213360"/>
                <wp:effectExtent l="0" t="0" r="15240" b="15240"/>
                <wp:wrapNone/>
                <wp:docPr id="94348705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766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09BEE" w14:textId="77777777" w:rsidR="005314E1" w:rsidRDefault="00531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F704F" id="Text Box 4" o:spid="_x0000_s1031" type="#_x0000_t202" style="position:absolute;margin-left:45pt;margin-top:20.7pt;width:325.8pt;height:1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" fillcolor="white [3201]" strokeweight=".5pt">
                <v:textbox>
                  <w:txbxContent>
                    <w:p w14:paraId="6D009BEE" w14:textId="77777777" w:rsidR="005314E1" w:rsidRDefault="005314E1"/>
                  </w:txbxContent>
                </v:textbox>
              </v:shape>
            </w:pict>
          </mc:Fallback>
        </mc:AlternateContent>
      </w:r>
      <w:r w:rsidR="00000000">
        <w:t xml:space="preserve">Date of Birth: </w:t>
      </w:r>
    </w:p>
    <w:p w14:paraId="1EC15C3C" w14:textId="6B1AF42E" w:rsidR="0015696C" w:rsidRDefault="00000000">
      <w:r>
        <w:t xml:space="preserve">Email: </w:t>
      </w:r>
    </w:p>
    <w:p w14:paraId="7AFC30D3" w14:textId="601BD178" w:rsidR="0015696C" w:rsidRDefault="005314E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CECF45" wp14:editId="02DCF8BA">
                <wp:simplePos x="0" y="0"/>
                <wp:positionH relativeFrom="column">
                  <wp:posOffset>1211580</wp:posOffset>
                </wp:positionH>
                <wp:positionV relativeFrom="paragraph">
                  <wp:posOffset>256540</wp:posOffset>
                </wp:positionV>
                <wp:extent cx="3550920" cy="228600"/>
                <wp:effectExtent l="0" t="0" r="11430" b="19050"/>
                <wp:wrapNone/>
                <wp:docPr id="145993728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9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FF52A" w14:textId="77777777" w:rsidR="005314E1" w:rsidRDefault="00531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ECF45" id="Text Box 6" o:spid="_x0000_s1032" type="#_x0000_t202" style="position:absolute;margin-left:95.4pt;margin-top:20.2pt;width:279.6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vsOgIAAIM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" fillcolor="white [3201]" strokeweight=".5pt">
                <v:textbox>
                  <w:txbxContent>
                    <w:p w14:paraId="4D3FF52A" w14:textId="77777777" w:rsidR="005314E1" w:rsidRDefault="005314E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289F6" wp14:editId="00ED4CA3">
                <wp:simplePos x="0" y="0"/>
                <wp:positionH relativeFrom="column">
                  <wp:posOffset>601980</wp:posOffset>
                </wp:positionH>
                <wp:positionV relativeFrom="paragraph">
                  <wp:posOffset>5080</wp:posOffset>
                </wp:positionV>
                <wp:extent cx="2179320" cy="198120"/>
                <wp:effectExtent l="0" t="0" r="11430" b="11430"/>
                <wp:wrapNone/>
                <wp:docPr id="14311400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521F3" w14:textId="77777777" w:rsidR="005314E1" w:rsidRDefault="00531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289F6" id="Text Box 5" o:spid="_x0000_s1033" type="#_x0000_t202" style="position:absolute;margin-left:47.4pt;margin-top:.4pt;width:171.6pt;height:1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" fillcolor="white [3201]" strokeweight=".5pt">
                <v:textbox>
                  <w:txbxContent>
                    <w:p w14:paraId="24B521F3" w14:textId="77777777" w:rsidR="005314E1" w:rsidRDefault="005314E1"/>
                  </w:txbxContent>
                </v:textbox>
              </v:shape>
            </w:pict>
          </mc:Fallback>
        </mc:AlternateContent>
      </w:r>
      <w:r w:rsidR="00000000">
        <w:t xml:space="preserve">Phone: </w:t>
      </w:r>
    </w:p>
    <w:p w14:paraId="37EA1659" w14:textId="58DA383C" w:rsidR="0015696C" w:rsidRDefault="005314E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79E24" wp14:editId="347DE266">
                <wp:simplePos x="0" y="0"/>
                <wp:positionH relativeFrom="column">
                  <wp:posOffset>1325880</wp:posOffset>
                </wp:positionH>
                <wp:positionV relativeFrom="paragraph">
                  <wp:posOffset>269240</wp:posOffset>
                </wp:positionV>
                <wp:extent cx="1584960" cy="251460"/>
                <wp:effectExtent l="0" t="0" r="15240" b="15240"/>
                <wp:wrapNone/>
                <wp:docPr id="31429979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ED2E2" w14:textId="77777777" w:rsidR="005314E1" w:rsidRDefault="00531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79E24" id="Text Box 7" o:spid="_x0000_s1034" type="#_x0000_t202" style="position:absolute;margin-left:104.4pt;margin-top:21.2pt;width:124.8pt;height:19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" fillcolor="white [3201]" strokeweight=".5pt">
                <v:textbox>
                  <w:txbxContent>
                    <w:p w14:paraId="39AED2E2" w14:textId="77777777" w:rsidR="005314E1" w:rsidRDefault="005314E1"/>
                  </w:txbxContent>
                </v:textbox>
              </v:shape>
            </w:pict>
          </mc:Fallback>
        </mc:AlternateContent>
      </w:r>
      <w:r w:rsidR="00000000">
        <w:t xml:space="preserve">Passport Number: </w:t>
      </w:r>
    </w:p>
    <w:p w14:paraId="2A682C60" w14:textId="761A2F72" w:rsidR="0015696C" w:rsidRDefault="00000000">
      <w:r>
        <w:t xml:space="preserve">Passport Expiration: </w:t>
      </w:r>
    </w:p>
    <w:p w14:paraId="03F15C0C" w14:textId="77777777" w:rsidR="0015696C" w:rsidRDefault="00000000">
      <w:r>
        <w:t>==============================</w:t>
      </w:r>
    </w:p>
    <w:p w14:paraId="5D64FDAB" w14:textId="77777777" w:rsidR="0015696C" w:rsidRPr="00737457" w:rsidRDefault="00000000">
      <w:pPr>
        <w:rPr>
          <w:b/>
          <w:bCs/>
        </w:rPr>
      </w:pPr>
      <w:r w:rsidRPr="00737457">
        <w:rPr>
          <w:b/>
          <w:bCs/>
        </w:rPr>
        <w:t>TRAVEL PREFERENCES</w:t>
      </w:r>
    </w:p>
    <w:p w14:paraId="49ADD873" w14:textId="4F6FB0D8" w:rsidR="00AD496B" w:rsidRPr="00AD496B" w:rsidRDefault="00AD496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E03367" wp14:editId="69814A52">
                <wp:simplePos x="0" y="0"/>
                <wp:positionH relativeFrom="column">
                  <wp:posOffset>1684020</wp:posOffset>
                </wp:positionH>
                <wp:positionV relativeFrom="paragraph">
                  <wp:posOffset>295275</wp:posOffset>
                </wp:positionV>
                <wp:extent cx="2956560" cy="243840"/>
                <wp:effectExtent l="0" t="0" r="15240" b="22860"/>
                <wp:wrapNone/>
                <wp:docPr id="114204170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71B28" w14:textId="77777777" w:rsidR="00AD496B" w:rsidRDefault="00AD4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03367" id="Text Box 14" o:spid="_x0000_s1035" type="#_x0000_t202" style="position:absolute;margin-left:132.6pt;margin-top:23.25pt;width:232.8pt;height:19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" fillcolor="white [3201]" strokeweight=".5pt">
                <v:textbox>
                  <w:txbxContent>
                    <w:p w14:paraId="01471B28" w14:textId="77777777" w:rsidR="00AD496B" w:rsidRDefault="00AD496B"/>
                  </w:txbxContent>
                </v:textbox>
              </v:shape>
            </w:pict>
          </mc:Fallback>
        </mc:AlternateContent>
      </w:r>
      <w:r w:rsidRPr="00AD496B">
        <w:rPr>
          <w:b/>
          <w:bCs/>
        </w:rPr>
        <w:t>Departing Airport:</w:t>
      </w:r>
    </w:p>
    <w:p w14:paraId="4DB50570" w14:textId="306C8E57" w:rsidR="00AD496B" w:rsidRDefault="00AD496B">
      <w:sdt>
        <w:sdtPr>
          <w:id w:val="1325475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BWI</w:t>
      </w:r>
      <w:r>
        <w:tab/>
      </w:r>
      <w:sdt>
        <w:sdtPr>
          <w:id w:val="150179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DCA</w:t>
      </w:r>
      <w:r>
        <w:tab/>
      </w:r>
      <w:sdt>
        <w:sdtPr>
          <w:id w:val="-1295140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IAD Other: </w:t>
      </w:r>
    </w:p>
    <w:p w14:paraId="544F27E0" w14:textId="2E45FAD8" w:rsidR="0015696C" w:rsidRPr="00AD496B" w:rsidRDefault="00000000">
      <w:r w:rsidRPr="00AD496B">
        <w:t>Airline Seating:</w:t>
      </w:r>
    </w:p>
    <w:p w14:paraId="7BB99709" w14:textId="57644095" w:rsidR="0015696C" w:rsidRDefault="005314E1">
      <w:sdt>
        <w:sdtPr>
          <w:id w:val="-540677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Coach </w:t>
      </w:r>
      <w:sdt>
        <w:sdtPr>
          <w:id w:val="1023128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Business </w:t>
      </w:r>
      <w:sdt>
        <w:sdtPr>
          <w:id w:val="-342158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>First</w:t>
      </w:r>
    </w:p>
    <w:p w14:paraId="19E42C3B" w14:textId="483EB9C2" w:rsidR="0015696C" w:rsidRDefault="00000000">
      <w:r>
        <w:t xml:space="preserve">Seat Preference: </w:t>
      </w:r>
      <w:sdt>
        <w:sdtPr>
          <w:id w:val="863481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4E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Aisle </w:t>
      </w:r>
      <w:sdt>
        <w:sdtPr>
          <w:id w:val="1141229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4E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Window</w:t>
      </w:r>
    </w:p>
    <w:p w14:paraId="45C774C7" w14:textId="77777777" w:rsidR="0015696C" w:rsidRPr="00737457" w:rsidRDefault="00000000">
      <w:pPr>
        <w:rPr>
          <w:b/>
          <w:bCs/>
        </w:rPr>
      </w:pPr>
      <w:r w:rsidRPr="00737457">
        <w:rPr>
          <w:b/>
          <w:bCs/>
        </w:rPr>
        <w:lastRenderedPageBreak/>
        <w:t>Trusted Traveler Program:</w:t>
      </w:r>
    </w:p>
    <w:p w14:paraId="0FD7BD8E" w14:textId="4D86C812" w:rsidR="0015696C" w:rsidRDefault="005314E1">
      <w:sdt>
        <w:sdtPr>
          <w:id w:val="1139995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TSA PreCheck </w:t>
      </w:r>
      <w:sdt>
        <w:sdtPr>
          <w:id w:val="-1835373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CLEAR </w:t>
      </w:r>
      <w:sdt>
        <w:sdtPr>
          <w:id w:val="340894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753"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Neither</w:t>
      </w:r>
    </w:p>
    <w:p w14:paraId="321729FB" w14:textId="77777777" w:rsidR="0015696C" w:rsidRPr="00737457" w:rsidRDefault="00000000">
      <w:pPr>
        <w:rPr>
          <w:b/>
          <w:bCs/>
        </w:rPr>
      </w:pPr>
      <w:r w:rsidRPr="00737457">
        <w:rPr>
          <w:b/>
          <w:bCs/>
        </w:rPr>
        <w:t>PAYMENT TERMS</w:t>
      </w:r>
    </w:p>
    <w:p w14:paraId="7B0BCBAE" w14:textId="77777777" w:rsidR="0015696C" w:rsidRDefault="00000000">
      <w:r>
        <w:t>Payment Plan:</w:t>
      </w:r>
    </w:p>
    <w:p w14:paraId="0E91D544" w14:textId="5AE897E7" w:rsidR="0015696C" w:rsidRDefault="005314E1">
      <w:sdt>
        <w:sdtPr>
          <w:id w:val="-1136634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Lump Sum </w:t>
      </w:r>
      <w:sdt>
        <w:sdtPr>
          <w:id w:val="337961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Monthly Installments</w:t>
      </w:r>
    </w:p>
    <w:p w14:paraId="5C379BD1" w14:textId="77777777" w:rsidR="0015696C" w:rsidRPr="00737457" w:rsidRDefault="00000000">
      <w:pPr>
        <w:rPr>
          <w:b/>
          <w:bCs/>
        </w:rPr>
      </w:pPr>
      <w:r w:rsidRPr="00737457">
        <w:rPr>
          <w:b/>
          <w:bCs/>
        </w:rPr>
        <w:t>Accepted Payment Methods:</w:t>
      </w:r>
    </w:p>
    <w:p w14:paraId="5C617944" w14:textId="2C6987C5" w:rsidR="0015696C" w:rsidRDefault="005314E1">
      <w:sdt>
        <w:sdtPr>
          <w:id w:val="-1639566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Credit/Debit card</w:t>
      </w:r>
      <w:r w:rsidR="00000000">
        <w:t xml:space="preserve"> (</w:t>
      </w:r>
      <w:r>
        <w:t>via website snsevents.org</w:t>
      </w:r>
      <w:r w:rsidR="00000000">
        <w:t>)</w:t>
      </w:r>
    </w:p>
    <w:p w14:paraId="22760577" w14:textId="152707AE" w:rsidR="0015696C" w:rsidRDefault="005314E1">
      <w:sdt>
        <w:sdtPr>
          <w:id w:val="-333150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PayPal (snsllc@snsevents.org)</w:t>
      </w:r>
    </w:p>
    <w:p w14:paraId="69937D5F" w14:textId="4ADAF77C" w:rsidR="0015696C" w:rsidRDefault="005314E1">
      <w:sdt>
        <w:sdtPr>
          <w:id w:val="-1127077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Apple </w:t>
      </w:r>
      <w:r>
        <w:t xml:space="preserve">and goggle </w:t>
      </w:r>
      <w:r w:rsidR="00000000">
        <w:t>Pay (</w:t>
      </w:r>
      <w:r>
        <w:t>via website snsevents.org</w:t>
      </w:r>
      <w:r w:rsidR="00000000">
        <w:t>)</w:t>
      </w:r>
    </w:p>
    <w:p w14:paraId="06FD5255" w14:textId="77777777" w:rsidR="0015696C" w:rsidRPr="00737457" w:rsidRDefault="00000000">
      <w:pPr>
        <w:rPr>
          <w:b/>
          <w:bCs/>
        </w:rPr>
      </w:pPr>
      <w:r w:rsidRPr="00737457">
        <w:rPr>
          <w:b/>
          <w:bCs/>
        </w:rPr>
        <w:t>Late Fee: $100 per missed payment.</w:t>
      </w:r>
    </w:p>
    <w:p w14:paraId="3F4C424C" w14:textId="37C9DDD2" w:rsidR="0015696C" w:rsidRPr="00737457" w:rsidRDefault="005314E1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4F9E20" wp14:editId="0E2901EC">
                <wp:simplePos x="0" y="0"/>
                <wp:positionH relativeFrom="column">
                  <wp:posOffset>975360</wp:posOffset>
                </wp:positionH>
                <wp:positionV relativeFrom="paragraph">
                  <wp:posOffset>243205</wp:posOffset>
                </wp:positionV>
                <wp:extent cx="1295400" cy="236220"/>
                <wp:effectExtent l="0" t="0" r="19050" b="11430"/>
                <wp:wrapNone/>
                <wp:docPr id="83329175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C935B" w14:textId="77777777" w:rsidR="005314E1" w:rsidRDefault="00531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F9E20" id="Text Box 8" o:spid="_x0000_s1036" type="#_x0000_t202" style="position:absolute;margin-left:76.8pt;margin-top:19.15pt;width:102pt;height:18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" fillcolor="white [3201]" strokeweight=".5pt">
                <v:textbox>
                  <w:txbxContent>
                    <w:p w14:paraId="230C935B" w14:textId="77777777" w:rsidR="005314E1" w:rsidRDefault="005314E1"/>
                  </w:txbxContent>
                </v:textbox>
              </v:shape>
            </w:pict>
          </mc:Fallback>
        </mc:AlternateContent>
      </w:r>
      <w:r w:rsidR="00000000" w:rsidRPr="00737457">
        <w:rPr>
          <w:i/>
          <w:iCs/>
        </w:rPr>
        <w:t>Two missed payments result in cancellation and forfeiture of all funds.</w:t>
      </w:r>
    </w:p>
    <w:p w14:paraId="49D065BC" w14:textId="290A7B26" w:rsidR="0015696C" w:rsidRDefault="00000000">
      <w:r>
        <w:t xml:space="preserve">Client Initials: </w:t>
      </w:r>
    </w:p>
    <w:p w14:paraId="38869CFA" w14:textId="77777777" w:rsidR="0015696C" w:rsidRDefault="00000000">
      <w:r>
        <w:t>==============================</w:t>
      </w:r>
    </w:p>
    <w:p w14:paraId="1F40ED3A" w14:textId="77777777" w:rsidR="0015696C" w:rsidRPr="00737457" w:rsidRDefault="00000000">
      <w:pPr>
        <w:rPr>
          <w:b/>
          <w:bCs/>
        </w:rPr>
      </w:pPr>
      <w:r w:rsidRPr="00737457">
        <w:rPr>
          <w:b/>
          <w:bCs/>
        </w:rPr>
        <w:t>TRAVEL INSURANCE</w:t>
      </w:r>
    </w:p>
    <w:p w14:paraId="6CD17D16" w14:textId="0D9B9ECF" w:rsidR="0015696C" w:rsidRDefault="005314E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28269F" wp14:editId="4F29CBF8">
                <wp:simplePos x="0" y="0"/>
                <wp:positionH relativeFrom="column">
                  <wp:posOffset>1196340</wp:posOffset>
                </wp:positionH>
                <wp:positionV relativeFrom="paragraph">
                  <wp:posOffset>285115</wp:posOffset>
                </wp:positionV>
                <wp:extent cx="411480" cy="190500"/>
                <wp:effectExtent l="0" t="0" r="26670" b="19050"/>
                <wp:wrapNone/>
                <wp:docPr id="116451776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1D328C" w14:textId="77777777" w:rsidR="005314E1" w:rsidRDefault="00531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8269F" id="Text Box 9" o:spid="_x0000_s1037" type="#_x0000_t202" style="position:absolute;margin-left:94.2pt;margin-top:22.45pt;width:32.4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" fillcolor="white [3201]" strokeweight=".5pt">
                <v:textbox>
                  <w:txbxContent>
                    <w:p w14:paraId="2F1D328C" w14:textId="77777777" w:rsidR="005314E1" w:rsidRDefault="005314E1"/>
                  </w:txbxContent>
                </v:textbox>
              </v:shape>
            </w:pict>
          </mc:Fallback>
        </mc:AlternateContent>
      </w:r>
      <w:r w:rsidR="00000000">
        <w:t>Estimated Cost: $</w:t>
      </w:r>
      <w:r w:rsidR="00737457">
        <w:t>85.00</w:t>
      </w:r>
      <w:r w:rsidR="00000000">
        <w:t xml:space="preserve"> – $</w:t>
      </w:r>
      <w:r w:rsidR="00737457">
        <w:t>150.00</w:t>
      </w:r>
      <w:r w:rsidR="00000000">
        <w:t xml:space="preserve"> per person</w:t>
      </w:r>
    </w:p>
    <w:p w14:paraId="363D45CF" w14:textId="65D3F784" w:rsidR="0015696C" w:rsidRDefault="005314E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40B560" wp14:editId="6721FA20">
                <wp:simplePos x="0" y="0"/>
                <wp:positionH relativeFrom="column">
                  <wp:posOffset>1188720</wp:posOffset>
                </wp:positionH>
                <wp:positionV relativeFrom="paragraph">
                  <wp:posOffset>320040</wp:posOffset>
                </wp:positionV>
                <wp:extent cx="449580" cy="205740"/>
                <wp:effectExtent l="0" t="0" r="26670" b="22860"/>
                <wp:wrapNone/>
                <wp:docPr id="92867758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D8F28" w14:textId="77777777" w:rsidR="005314E1" w:rsidRDefault="00531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0B560" id="Text Box 10" o:spid="_x0000_s1038" type="#_x0000_t202" style="position:absolute;margin-left:93.6pt;margin-top:25.2pt;width:35.4pt;height:16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nUOgIAAIM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" fillcolor="white [3201]" strokeweight=".5pt">
                <v:textbox>
                  <w:txbxContent>
                    <w:p w14:paraId="3CBD8F28" w14:textId="77777777" w:rsidR="005314E1" w:rsidRDefault="005314E1"/>
                  </w:txbxContent>
                </v:textbox>
              </v:shape>
            </w:pict>
          </mc:Fallback>
        </mc:AlternateContent>
      </w:r>
      <w:sdt>
        <w:sdtPr>
          <w:id w:val="-563180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Accept Initials: </w:t>
      </w:r>
    </w:p>
    <w:p w14:paraId="67ABE279" w14:textId="73F66B7B" w:rsidR="0015696C" w:rsidRDefault="005314E1">
      <w:sdt>
        <w:sdtPr>
          <w:id w:val="278767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Decline Initials: </w:t>
      </w:r>
    </w:p>
    <w:p w14:paraId="7DB88883" w14:textId="77777777" w:rsidR="0015696C" w:rsidRDefault="00000000">
      <w:r>
        <w:t>==============================</w:t>
      </w:r>
    </w:p>
    <w:p w14:paraId="2B5A0719" w14:textId="77777777" w:rsidR="0015696C" w:rsidRPr="00737457" w:rsidRDefault="00000000">
      <w:pPr>
        <w:rPr>
          <w:b/>
          <w:bCs/>
        </w:rPr>
      </w:pPr>
      <w:r w:rsidRPr="00737457">
        <w:rPr>
          <w:b/>
          <w:bCs/>
        </w:rPr>
        <w:t>MEDIA RELEASE</w:t>
      </w:r>
    </w:p>
    <w:p w14:paraId="1C521812" w14:textId="752B1734" w:rsidR="0015696C" w:rsidRDefault="005314E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2615C3" wp14:editId="0ABB3FE3">
                <wp:simplePos x="0" y="0"/>
                <wp:positionH relativeFrom="column">
                  <wp:posOffset>952500</wp:posOffset>
                </wp:positionH>
                <wp:positionV relativeFrom="paragraph">
                  <wp:posOffset>303530</wp:posOffset>
                </wp:positionV>
                <wp:extent cx="586740" cy="160020"/>
                <wp:effectExtent l="0" t="0" r="22860" b="11430"/>
                <wp:wrapNone/>
                <wp:docPr id="177761339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16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C0D7C2" w14:textId="77777777" w:rsidR="005314E1" w:rsidRDefault="00531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615C3" id="Text Box 11" o:spid="_x0000_s1039" type="#_x0000_t202" style="position:absolute;margin-left:75pt;margin-top:23.9pt;width:46.2pt;height:12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s7OgIAAIM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" fillcolor="white [3201]" strokeweight=".5pt">
                <v:textbox>
                  <w:txbxContent>
                    <w:p w14:paraId="1EC0D7C2" w14:textId="77777777" w:rsidR="005314E1" w:rsidRDefault="005314E1"/>
                  </w:txbxContent>
                </v:textbox>
              </v:shape>
            </w:pict>
          </mc:Fallback>
        </mc:AlternateContent>
      </w:r>
      <w:r w:rsidR="00000000">
        <w:t>SNS Events may photograph or record events for marketing use.</w:t>
      </w:r>
    </w:p>
    <w:p w14:paraId="7A550158" w14:textId="1B7B0A53" w:rsidR="0015696C" w:rsidRDefault="00000000">
      <w:r>
        <w:t xml:space="preserve">Client Initials: </w:t>
      </w:r>
    </w:p>
    <w:p w14:paraId="06BBEEDB" w14:textId="5E07E778" w:rsidR="0015696C" w:rsidRPr="00737457" w:rsidRDefault="00000000">
      <w:pPr>
        <w:rPr>
          <w:b/>
          <w:bCs/>
        </w:rPr>
      </w:pPr>
      <w:r w:rsidRPr="00737457">
        <w:rPr>
          <w:b/>
          <w:bCs/>
        </w:rPr>
        <w:t>ACKNOWLEDGMENT &amp; SIGNATURES</w:t>
      </w:r>
      <w:r w:rsidR="00AD496B">
        <w:rPr>
          <w:b/>
          <w:bCs/>
        </w:rPr>
        <w:t xml:space="preserve"> </w:t>
      </w:r>
    </w:p>
    <w:p w14:paraId="569F19AF" w14:textId="5FE9EA5C" w:rsidR="0015696C" w:rsidRDefault="00AD496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D0ADA8" wp14:editId="186FD772">
                <wp:simplePos x="0" y="0"/>
                <wp:positionH relativeFrom="column">
                  <wp:posOffset>388620</wp:posOffset>
                </wp:positionH>
                <wp:positionV relativeFrom="paragraph">
                  <wp:posOffset>740410</wp:posOffset>
                </wp:positionV>
                <wp:extent cx="2324100" cy="266700"/>
                <wp:effectExtent l="0" t="0" r="19050" b="19050"/>
                <wp:wrapNone/>
                <wp:docPr id="106914025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74193C" w14:textId="77777777" w:rsidR="00AD496B" w:rsidRDefault="00AD4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0ADA8" id="Text Box 15" o:spid="_x0000_s1040" type="#_x0000_t202" style="position:absolute;margin-left:30.6pt;margin-top:58.3pt;width:183pt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" fillcolor="white [3201]" strokeweight=".5pt">
                <v:textbox>
                  <w:txbxContent>
                    <w:p w14:paraId="2174193C" w14:textId="77777777" w:rsidR="00AD496B" w:rsidRDefault="00AD496B"/>
                  </w:txbxContent>
                </v:textbox>
              </v:shape>
            </w:pict>
          </mc:Fallback>
        </mc:AlternateContent>
      </w:r>
      <w:r>
        <w:pict w14:anchorId="658590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52.2pt">
            <v:imagedata r:id="rId6" o:title=""/>
            <o:lock v:ext="edit" ungrouping="t" rotation="t" cropping="t" verticies="t" text="t" grouping="t"/>
            <o:signatureline v:ext="edit" id="{3DC2051D-0F51-452C-9873-EC21E2B03D32}" provid="{00000000-0000-0000-0000-000000000000}" issignatureline="t"/>
          </v:shape>
        </w:pict>
      </w:r>
    </w:p>
    <w:p w14:paraId="06CC0853" w14:textId="17ECEF01" w:rsidR="00AD496B" w:rsidRDefault="00AD496B">
      <w:r>
        <w:t xml:space="preserve">Date: </w:t>
      </w:r>
    </w:p>
    <w:p w14:paraId="0F09E7A9" w14:textId="40AEAFAD" w:rsidR="00AD496B" w:rsidRDefault="00AD496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965CB0" wp14:editId="3F0ED09D">
                <wp:simplePos x="0" y="0"/>
                <wp:positionH relativeFrom="column">
                  <wp:posOffset>5341620</wp:posOffset>
                </wp:positionH>
                <wp:positionV relativeFrom="paragraph">
                  <wp:posOffset>266700</wp:posOffset>
                </wp:positionV>
                <wp:extent cx="1394460" cy="350520"/>
                <wp:effectExtent l="0" t="0" r="15240" b="11430"/>
                <wp:wrapNone/>
                <wp:docPr id="1513216794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B0426" w14:textId="77777777" w:rsidR="00AD496B" w:rsidRDefault="00AD4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65CB0" id="Text Box 17" o:spid="_x0000_s1041" type="#_x0000_t202" style="position:absolute;margin-left:420.6pt;margin-top:21pt;width:109.8pt;height:27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" fillcolor="white [3201]" strokeweight=".5pt">
                <v:textbox>
                  <w:txbxContent>
                    <w:p w14:paraId="272B0426" w14:textId="77777777" w:rsidR="00AD496B" w:rsidRDefault="00AD49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74F85E" wp14:editId="43990C6F">
                <wp:simplePos x="0" y="0"/>
                <wp:positionH relativeFrom="column">
                  <wp:posOffset>1638300</wp:posOffset>
                </wp:positionH>
                <wp:positionV relativeFrom="paragraph">
                  <wp:posOffset>213360</wp:posOffset>
                </wp:positionV>
                <wp:extent cx="2758440" cy="388620"/>
                <wp:effectExtent l="0" t="0" r="22860" b="11430"/>
                <wp:wrapNone/>
                <wp:docPr id="1700995005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0380B" w14:textId="77777777" w:rsidR="00AD496B" w:rsidRDefault="00AD4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4F85E" id="Text Box 16" o:spid="_x0000_s1042" type="#_x0000_t202" style="position:absolute;margin-left:129pt;margin-top:16.8pt;width:217.2pt;height:30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2xHOgIAAIQEAAAOAAAAZHJzL2Uyb0RvYy54bWysVE2PGjEMvVfqf4hyLwMssHT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" fillcolor="white [3201]" strokeweight=".5pt">
                <v:textbox>
                  <w:txbxContent>
                    <w:p w14:paraId="1AE0380B" w14:textId="77777777" w:rsidR="00AD496B" w:rsidRDefault="00AD496B"/>
                  </w:txbxContent>
                </v:textbox>
              </v:shape>
            </w:pict>
          </mc:Fallback>
        </mc:AlternateContent>
      </w:r>
    </w:p>
    <w:p w14:paraId="6332CB2E" w14:textId="10D62FF6" w:rsidR="0015696C" w:rsidRDefault="00000000" w:rsidP="00AD496B">
      <w:pPr>
        <w:tabs>
          <w:tab w:val="left" w:pos="7812"/>
        </w:tabs>
      </w:pPr>
      <w:r>
        <w:t>SNS Events Representative: Date: __________</w:t>
      </w:r>
      <w:r w:rsidR="00AD496B">
        <w:tab/>
        <w:t xml:space="preserve">Date: </w:t>
      </w:r>
    </w:p>
    <w:p w14:paraId="472B5949" w14:textId="77777777" w:rsidR="0015696C" w:rsidRDefault="0015696C"/>
    <w:sectPr w:rsidR="0015696C" w:rsidSect="0073745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3020994">
    <w:abstractNumId w:val="8"/>
  </w:num>
  <w:num w:numId="2" w16cid:durableId="694355752">
    <w:abstractNumId w:val="6"/>
  </w:num>
  <w:num w:numId="3" w16cid:durableId="1576429995">
    <w:abstractNumId w:val="5"/>
  </w:num>
  <w:num w:numId="4" w16cid:durableId="229001612">
    <w:abstractNumId w:val="4"/>
  </w:num>
  <w:num w:numId="5" w16cid:durableId="915432228">
    <w:abstractNumId w:val="7"/>
  </w:num>
  <w:num w:numId="6" w16cid:durableId="374476305">
    <w:abstractNumId w:val="3"/>
  </w:num>
  <w:num w:numId="7" w16cid:durableId="276135741">
    <w:abstractNumId w:val="2"/>
  </w:num>
  <w:num w:numId="8" w16cid:durableId="859588234">
    <w:abstractNumId w:val="1"/>
  </w:num>
  <w:num w:numId="9" w16cid:durableId="20742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696C"/>
    <w:rsid w:val="00256C90"/>
    <w:rsid w:val="00294C6B"/>
    <w:rsid w:val="0029639D"/>
    <w:rsid w:val="00326F90"/>
    <w:rsid w:val="005314E1"/>
    <w:rsid w:val="00663753"/>
    <w:rsid w:val="00737457"/>
    <w:rsid w:val="00AA1D8D"/>
    <w:rsid w:val="00AD496B"/>
    <w:rsid w:val="00B47730"/>
    <w:rsid w:val="00CB0664"/>
    <w:rsid w:val="00E962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8D2EB4"/>
  <w14:defaultImageDpi w14:val="300"/>
  <w15:docId w15:val="{754ADEC5-B24B-4009-81C8-1746083C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SNS Events</cp:lastModifiedBy>
  <cp:revision>2</cp:revision>
  <cp:lastPrinted>2026-02-15T18:13:00Z</cp:lastPrinted>
  <dcterms:created xsi:type="dcterms:W3CDTF">2026-02-15T18:18:00Z</dcterms:created>
  <dcterms:modified xsi:type="dcterms:W3CDTF">2026-02-15T18:18:00Z</dcterms:modified>
  <cp:category/>
</cp:coreProperties>
</file>