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r/>
    </w:p>
    <w:p>
      <w:r/>
      <w:r/>
    </w:p>
    <w:p>
      <w:r/>
      <w:r>
        <w:t xml:space="preserve"> Hey everyone, I'm Mary Lynch, and I'm here today with Magda Pavlak-Karadia, who I have known for a long time, let's just say that, a long time. And I have watched her career mold itself into what it is today across the U.S. and across continents. So I wanted to share with you, how does that happen? What do you need to, how do you need to prepare, or can you prepare yourself for a transition like this? And like just some, just a casual conversation about what it takes to create an amazing life as we sit here in Italy, which is, I think the final destination.</w:t>
      </w:r>
    </w:p>
    <w:p>
      <w:r/>
      <w:r>
        <w:t xml:space="preserve"> Only time will tell, I'm hoping on some level. So let's get into it. Before we move on, I would love to also say thank you to all the Kickstarter backers who made my book a possibility. So a bunch of you believed in this, believed in me and in this book, and so I just wanted to throw out a big thank you. If you go to my website, which is www.the-plan.me, there's a thank you page to all of you Kickstarter backers for believing me and believing in this project.</w:t>
      </w:r>
    </w:p>
    <w:p>
      <w:r/>
      <w:r>
        <w:t xml:space="preserve"> So thank you. And I might say that it's been so popular that it's been translated from English into Polish as well. So don't feel like you Polish readers have been left out because there has been enough of a desire for people to have this book. Okay. So I, over the, over the past couple of weeks, I've written down some questions after reading Magda's book, which is, this wasn't the plan.</w:t>
      </w:r>
    </w:p>
    <w:p>
      <w:r/>
      <w:r>
        <w:t xml:space="preserve"> So, you know, a lot of times I think that people, or especially coming out of, coming out of school, coming out of university or young professionals think that they have to have a plan and that plan needs, needs to be flushed out and you need to walk that plan. But that's not really true. I think our time for this interview is impeccable considering it's graduation season at universities right now. I think there's a lot of people right now questioning what happens next at this major change in their lives. And I don't think there is any one plan and no matter how you plan it out today, it's most likely not going to look that way 10, 15, 20 years down the road.</w:t>
      </w:r>
    </w:p>
    <w:p>
      <w:r/>
      <w:r>
        <w:t xml:space="preserve"> So you don't have to be all that worried about it. You have to have a direction. I think that in my age, certainly a lot of us were told that you go work for a company and you stay in that company and that is your career. But that just isn't, that just is not how it is these days. You know, I grew up also from a time where there was a career ladder, climbed a career ladder and a ladder sounds so linear and upward.</w:t>
      </w:r>
    </w:p>
    <w:p>
      <w:r/>
      <w:r>
        <w:t xml:space="preserve"> And I think careers look a lot different today than what we used to think of a career should look like. It's windy. Sometimes it just goes horizontally, doesn't necessarily always go up. Sometimes it takes a bit of a dip because maybe you're making a career shift that requires you to take a little bit of a dip before it heads off in another direction. I think it looks a lot different today.</w:t>
      </w:r>
    </w:p>
    <w:p>
      <w:r/>
      <w:r>
        <w:t xml:space="preserve"> And we're still living in this idea of we have to, it's always onwards and upwards. Yeah, I think that's true. I think that's very true. And there are some things that I want to talk to you about that. But let me ask you this, what I see happening with the advent of social media and people working remotely from home, especially from COVID, when people were asked to work from home and now it's being integrated back into the workplace, some people aren't, some people are.</w:t>
      </w:r>
    </w:p>
    <w:p>
      <w:r/>
      <w:r>
        <w:t xml:space="preserve"> I find that young professionals are not confident about keeping or growing a network. It's so funny. We've got these digital natives today that all they've ever known is social media. And yet networking doesn't seem to be in their forefront of the way they think about developing their careers. It seems to be such a social element, not a professional element of what they do.</w:t>
      </w:r>
    </w:p>
    <w:p>
      <w:r/>
      <w:r>
        <w:t xml:space="preserve"> I speak to a lot of young people and I ask, and they're like, oh, can I have your business card? And I'm like, I don't have a business card, but I'll give you my QR code for my LinkedIn. And they're like, I don't have LinkedIn. And I'm like, well, you kind of have to today. It's part of our digital footprint that we need to have.</w:t>
      </w:r>
    </w:p>
    <w:p>
      <w:r/>
      <w:r>
        <w:t xml:space="preserve"> And LinkedIn is one of many examples of building a professional network as opposed to a truly social network. And we need to find a way to kind of come back to those basics. They look a little different today. You don't go to all these big networking events as we used to, although they still exist. But you know, there are things that we have to do to build our networks and they need to be professional networks, not social networks.</w:t>
      </w:r>
    </w:p>
    <w:p>
      <w:r/>
      <w:r>
        <w:t xml:space="preserve"> And I wouldn't recommend always blending the two. Oh, I think that I actually think that's great advice of not necessarily blending the two. You come out of university, you get your first job. It might not be what you want. Maybe you did it for the money.</w:t>
      </w:r>
    </w:p>
    <w:p>
      <w:r/>
      <w:r>
        <w:t xml:space="preserve"> I find that a lot of young people coming out of university go and get a job, just get a job. And they do that essentially for the money to pay the bills. And I recognize that everybody has bills to pay. However, what's another thought process? Jobs are always going to teach you something.</w:t>
      </w:r>
    </w:p>
    <w:p>
      <w:r/>
      <w:r>
        <w:t xml:space="preserve"> It doesn't matter if you're starting off as a barista, if you're starting off at McDonald's, are you starting off as an admin? Every one of these jobs teaches you something. And they don't necessarily come off as that direct line of where you want to be. Learning interpersonal skills, communication, customer service, a lot of other skills come out of whatever job you take. What we need to learn is that a job allows us to pay our bills, particularly when we're fresh out of college and either we have college bills to pay or it's the first time we were actually don't have to be a poor college student, we want to take on a job.</w:t>
      </w:r>
    </w:p>
    <w:p>
      <w:r/>
      <w:r>
        <w:t xml:space="preserve"> So the idea really is take a job that allows you to start paying your bills and recognize and very quickly try to figure out what is the skill that you can learn starting today that is going to give you a huge advantage into the future. And we don't always think of it that way. We think that it has to immediately be an office job or a management job or something in order to start having any kind of qualifications. Qualifications start from the job that you had in high school as a babysitter. And we need to take advantage of these skills and learn to tell the right story around those skills that will only propel you forward into the future.</w:t>
      </w:r>
    </w:p>
    <w:p>
      <w:r/>
      <w:r>
        <w:t xml:space="preserve"> Storytelling. I think that storytelling is more important now more than ever. My book's full of that. My book is all about storytelling. I didn't write a book that is going to tell you how to do anything.</w:t>
      </w:r>
    </w:p>
    <w:p>
      <w:r/>
      <w:r>
        <w:t xml:space="preserve"> I wrote a book that tells you my story and lessons you can glean out of it that are important to you at the moment that you're reading it in your career, as opposed to another get-rich-quick book that rarely works. Excellent. And that's exactly how I found your book also, was I was able to look back on my career and actually unpack some of the things that I kind of skipped over even in my own career and was able to reflect back on those. I found it helpful even for me. It's funny that you say that.</w:t>
      </w:r>
    </w:p>
    <w:p>
      <w:r/>
      <w:r>
        <w:t xml:space="preserve"> I've had several people who are not of graduate years reading my book, and they say the same thing that they found things out of my book that reflected in their own careers, and they found that sometimes humorous, sometimes just, like you said, unpacked something that they didn't quite understand about themselves. So the book is definitely not just for young professionals and graduates, but even for people who just want to reflect upon their own careers. Well, let's talk about that, that belief that you need to have in order to do something that you've never done before. For me, that's the plan. You have a plan in terms of who you want to be and what it is you want to achieve.</w:t>
      </w:r>
    </w:p>
    <w:p>
      <w:r/>
      <w:r>
        <w:t xml:space="preserve"> And so you do have to kind of put yourself into that vision of where you want to be. How you're going to get there is going to take a lot of twists and turns, most likely. Put yourself already in the shoes of who you want to be. If you're an introvert and networking is hard, you've got to fake it to talk and extend yourself out to somebody that you normally wouldn't necessarily speak to. You could be a junior level account manager, and you want to be a director.</w:t>
      </w:r>
    </w:p>
    <w:p>
      <w:r/>
      <w:r>
        <w:t xml:space="preserve"> Well, you start acting like that director role you want to be. You show confidence, you speak eloquently, you shake hands with people. The way you want people to perceive you into the future. And that should be part of our plan. That's great advice.</w:t>
      </w:r>
    </w:p>
    <w:p>
      <w:r/>
      <w:r>
        <w:t xml:space="preserve"> It's great advice. Let's talk about passion. The question that I have is how much should passion play in a person's career path? Where does passion belong in any of this? It's a great question.</w:t>
      </w:r>
    </w:p>
    <w:p>
      <w:r/>
      <w:r>
        <w:t xml:space="preserve"> I think there's two things that you must have to be successful. And I define success loosely. Success does not look the same for everybody. For some people, success is not to be an executive running a company. Success may be balancing work life in a different way, and either is an appropriate success for an individual.</w:t>
      </w:r>
    </w:p>
    <w:p>
      <w:r/>
      <w:r>
        <w:t xml:space="preserve"> Having said that, to achieve success, in my opinion, you need two things. You need passion and ethics. And those are two non-negotiables for me. If you have passion in what you do, and you've got ethics, then no matter what you do, you'll be successful. We need to love what we do, or love a part of what we do, because there's always going to be elements of your job that aren't enjoyable, but that's just part of what we need.</w:t>
      </w:r>
    </w:p>
    <w:p>
      <w:r/>
      <w:r>
        <w:t xml:space="preserve"> But ultimately, you must have the passion. When I was a regulator, my passion was that I was representing the people of Massachusetts and protecting their access to public areas. That was driving me to do the work I was doing, because I felt like it had a higher meaning, and that was my passion. I'm right now working at a company doing work around sustainability. Sustainability is my passion.</w:t>
      </w:r>
    </w:p>
    <w:p>
      <w:r/>
      <w:r>
        <w:t xml:space="preserve"> I'm continuing to have that element in my job. You have to have the passion, but you also have to have ethics. Making sure you're true to yourself. When things aren't going the way you think they should, stepping away, calling someone out on it, navigating it in a way that feels good to you are two non-negotiables. That's excellent.</w:t>
      </w:r>
    </w:p>
    <w:p>
      <w:r/>
      <w:r>
        <w:t xml:space="preserve"> I've never really thought of ethics playing such a big role in what you do, choosing your career path, layering that in with passion. It just feels right.</w:t>
      </w:r>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