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C32A0" w14:textId="77777777" w:rsidR="00BA1F92" w:rsidRDefault="00000000">
      <w:pPr>
        <w:pStyle w:val="Title"/>
      </w:pPr>
      <w:r>
        <w:t>How to Prepare for Your Session</w:t>
      </w:r>
    </w:p>
    <w:p w14:paraId="77EEFAAA" w14:textId="70F42023" w:rsidR="00BA1F92" w:rsidRDefault="00000000">
      <w:r>
        <w:t>Your session is a sacred space</w:t>
      </w:r>
      <w:r w:rsidR="00823E0B">
        <w:t xml:space="preserve"> </w:t>
      </w:r>
      <w:r>
        <w:t>woven with intention, intuition, and deep presence. To help you feel supported and ready, we invite you to follow these gentle preparations.</w:t>
      </w:r>
    </w:p>
    <w:p w14:paraId="26134418" w14:textId="77777777" w:rsidR="00BA1F92" w:rsidRDefault="00000000">
      <w:pPr>
        <w:pStyle w:val="Heading1"/>
      </w:pPr>
      <w:r w:rsidRPr="00823E0B">
        <w:rPr>
          <w:color w:val="5F497A" w:themeColor="accent4" w:themeShade="BF"/>
        </w:rPr>
        <w:t>☑</w:t>
      </w:r>
      <w:r>
        <w:t xml:space="preserve"> Before Your Session</w:t>
      </w:r>
    </w:p>
    <w:p w14:paraId="1E4C100B" w14:textId="706BE658" w:rsidR="00823E0B" w:rsidRDefault="00823E0B" w:rsidP="00823E0B">
      <w:pPr>
        <w:spacing w:after="120" w:line="240" w:lineRule="auto"/>
        <w:ind w:left="180" w:hanging="180"/>
      </w:pPr>
      <w:r w:rsidRPr="00823E0B">
        <w:t xml:space="preserve">• Come with an open mind and heart. You do not need to 'know' </w:t>
      </w:r>
      <w:r>
        <w:t>anything, just</w:t>
      </w:r>
      <w:r w:rsidRPr="00823E0B">
        <w:t xml:space="preserve"> be willing to meet yourself as you are.</w:t>
      </w:r>
    </w:p>
    <w:p w14:paraId="06060223" w14:textId="77777777" w:rsidR="00823E0B" w:rsidRDefault="00000000" w:rsidP="00823E0B">
      <w:pPr>
        <w:spacing w:after="120" w:line="240" w:lineRule="auto"/>
        <w:ind w:left="180" w:hanging="180"/>
      </w:pPr>
      <w:r>
        <w:t>• Find a quiet, comfortable space where you won’t be disturbed.</w:t>
      </w:r>
    </w:p>
    <w:p w14:paraId="36D14271" w14:textId="77777777" w:rsidR="00823E0B" w:rsidRDefault="00000000" w:rsidP="00823E0B">
      <w:pPr>
        <w:spacing w:after="120" w:line="240" w:lineRule="auto"/>
        <w:ind w:left="180" w:hanging="180"/>
      </w:pPr>
      <w:r>
        <w:t>• Have water nearby to support energetic flow.</w:t>
      </w:r>
    </w:p>
    <w:p w14:paraId="70EB7750" w14:textId="5192BC09" w:rsidR="00823E0B" w:rsidRDefault="00000000" w:rsidP="00823E0B">
      <w:pPr>
        <w:spacing w:after="120" w:line="240" w:lineRule="auto"/>
        <w:ind w:left="180" w:hanging="180"/>
      </w:pPr>
      <w:r>
        <w:t>• Bring any objects that help you feel grounded</w:t>
      </w:r>
      <w:r w:rsidR="00823E0B">
        <w:t xml:space="preserve">, </w:t>
      </w:r>
      <w:r>
        <w:t>such as a crystal, journal, or sacred cloth.</w:t>
      </w:r>
    </w:p>
    <w:p w14:paraId="4C281BC5" w14:textId="280207A1" w:rsidR="00BA1F92" w:rsidRDefault="00000000" w:rsidP="00823E0B">
      <w:pPr>
        <w:spacing w:after="120" w:line="240" w:lineRule="auto"/>
        <w:ind w:left="180" w:hanging="180"/>
      </w:pPr>
      <w:r>
        <w:t>• If your session is virtual, your Zoom link will be sent to your email.</w:t>
      </w:r>
    </w:p>
    <w:p w14:paraId="39BE203F" w14:textId="77777777" w:rsidR="00BA1F92" w:rsidRDefault="00000000">
      <w:pPr>
        <w:pStyle w:val="Heading1"/>
      </w:pPr>
      <w:r w:rsidRPr="00823E0B">
        <w:rPr>
          <w:color w:val="FFC000"/>
        </w:rPr>
        <w:t>✨</w:t>
      </w:r>
      <w:r>
        <w:t xml:space="preserve"> Required Info Before Session</w:t>
      </w:r>
    </w:p>
    <w:p w14:paraId="4DE7D5E5" w14:textId="719615E5" w:rsidR="00BA1F92" w:rsidRDefault="00000000">
      <w:r>
        <w:t>To support the energetic alignment of your session, please send the following at least 24 hours before we meet:</w:t>
      </w:r>
      <w:r>
        <w:br/>
      </w:r>
      <w:r>
        <w:br/>
        <w:t>• Full Birth Name (as it appears on your original birth certificate)</w:t>
      </w:r>
      <w:r>
        <w:br/>
        <w:t>• Date of Birth (MM/DD/YYYY)</w:t>
      </w:r>
      <w:r>
        <w:br/>
      </w:r>
      <w:r>
        <w:br/>
        <w:t>These are not for astrology or records</w:t>
      </w:r>
      <w:r w:rsidR="00823E0B">
        <w:t>; they</w:t>
      </w:r>
      <w:r>
        <w:t xml:space="preserve"> help us attune to your unique </w:t>
      </w:r>
      <w:r w:rsidR="00823E0B">
        <w:t>soul stream</w:t>
      </w:r>
      <w:r>
        <w:t xml:space="preserve"> and ancestral thread, allowing your session to begin long before we meet.</w:t>
      </w:r>
    </w:p>
    <w:p w14:paraId="52059732" w14:textId="77777777" w:rsidR="00BA1F92" w:rsidRDefault="00000000">
      <w:r>
        <w:t>📩 Please email this info to: info@alteredhaven.com or text 303-472-2910</w:t>
      </w:r>
      <w:r>
        <w:br/>
        <w:t>Subject line: Your Name – Session Info</w:t>
      </w:r>
    </w:p>
    <w:p w14:paraId="3B862D4F" w14:textId="77777777" w:rsidR="00BA1F92" w:rsidRDefault="00000000">
      <w:r>
        <w:t>Thank you for honoring this process. Your presence is deeply sacred.</w:t>
      </w:r>
      <w:r>
        <w:br/>
      </w:r>
      <w:r>
        <w:br/>
        <w:t>For any questions or energetic support, reach out anytime.</w:t>
      </w:r>
    </w:p>
    <w:sectPr w:rsidR="00BA1F9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787107">
    <w:abstractNumId w:val="8"/>
  </w:num>
  <w:num w:numId="2" w16cid:durableId="1002122307">
    <w:abstractNumId w:val="6"/>
  </w:num>
  <w:num w:numId="3" w16cid:durableId="767821382">
    <w:abstractNumId w:val="5"/>
  </w:num>
  <w:num w:numId="4" w16cid:durableId="2141536370">
    <w:abstractNumId w:val="4"/>
  </w:num>
  <w:num w:numId="5" w16cid:durableId="102773092">
    <w:abstractNumId w:val="7"/>
  </w:num>
  <w:num w:numId="6" w16cid:durableId="1345016552">
    <w:abstractNumId w:val="3"/>
  </w:num>
  <w:num w:numId="7" w16cid:durableId="91558680">
    <w:abstractNumId w:val="2"/>
  </w:num>
  <w:num w:numId="8" w16cid:durableId="1532063148">
    <w:abstractNumId w:val="1"/>
  </w:num>
  <w:num w:numId="9" w16cid:durableId="2039505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C2DE2"/>
    <w:rsid w:val="0029639D"/>
    <w:rsid w:val="00326F90"/>
    <w:rsid w:val="00823E0B"/>
    <w:rsid w:val="00AA1D8D"/>
    <w:rsid w:val="00B47730"/>
    <w:rsid w:val="00BA1F92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496979"/>
  <w14:defaultImageDpi w14:val="300"/>
  <w15:docId w15:val="{0F8ED684-8F24-49F1-BE58-93EF0C2C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6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1054</Characters>
  <Application>Microsoft Office Word</Application>
  <DocSecurity>0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Trina Zaragoza</cp:lastModifiedBy>
  <cp:revision>2</cp:revision>
  <dcterms:created xsi:type="dcterms:W3CDTF">2025-05-05T20:08:00Z</dcterms:created>
  <dcterms:modified xsi:type="dcterms:W3CDTF">2025-05-05T20:08:00Z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a783f442-08f6-4fac-8783-5d3f6d2d8b50</vt:lpwstr>
  </property>
</Properties>
</file>