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FMCSA Drug &amp; Alcohol Clearinghouse Authorization Form</w:t>
      </w:r>
    </w:p>
    <w:p>
      <w:r>
        <w:rPr>
          <w:sz w:val="22"/>
        </w:rPr>
        <w:t>This form authorizes Free Motor Carrier Services LLC to enroll the individual listed below into the FMCSA Drug and Alcohol Clearinghouse and to act as their designated Third-Party Administrator (TPA). This is a requirement for DOT-compliant drug and alcohol testing.</w:t>
      </w:r>
    </w:p>
    <w:p>
      <w:r>
        <w:br/>
        <w:t>Please complete all fields below:</w:t>
      </w:r>
    </w:p>
    <w:p>
      <w:pPr>
        <w:pStyle w:val="ListBullet"/>
      </w:pPr>
      <w:r>
        <w:t>Driver Full Name: ____________________________________________</w:t>
      </w:r>
    </w:p>
    <w:p>
      <w:pPr>
        <w:pStyle w:val="ListBullet"/>
      </w:pPr>
      <w:r>
        <w:t>Date of Birth (MM/DD/YYYY): _________________________________</w:t>
      </w:r>
    </w:p>
    <w:p>
      <w:pPr>
        <w:pStyle w:val="ListBullet"/>
      </w:pPr>
      <w:r>
        <w:t>CDL Number: _________________________________________________</w:t>
      </w:r>
    </w:p>
    <w:p>
      <w:pPr>
        <w:pStyle w:val="ListBullet"/>
      </w:pPr>
      <w:r>
        <w:t>CDL State of Issue: __________________________________________</w:t>
      </w:r>
    </w:p>
    <w:p>
      <w:pPr>
        <w:pStyle w:val="ListBullet"/>
      </w:pPr>
      <w:r>
        <w:t>Phone Number: _______________________________________________</w:t>
      </w:r>
    </w:p>
    <w:p>
      <w:pPr>
        <w:pStyle w:val="ListBullet"/>
      </w:pPr>
      <w:r>
        <w:t>Email Address: _______________________________________________</w:t>
      </w:r>
    </w:p>
    <w:p>
      <w:pPr>
        <w:pStyle w:val="ListBullet"/>
      </w:pPr>
      <w:r>
        <w:t>Company Name (if applicable): ________________________________</w:t>
      </w:r>
    </w:p>
    <w:p>
      <w:r>
        <w:br/>
        <w:t>I, the undersigned, hereby authorize Free Motor Carrier Services LLC to:</w:t>
      </w:r>
    </w:p>
    <w:p>
      <w:pPr>
        <w:pStyle w:val="ListBullet"/>
      </w:pPr>
      <w:r>
        <w:t>• Register me in the FMCSA Drug and Alcohol Clearinghouse</w:t>
      </w:r>
    </w:p>
    <w:p>
      <w:pPr>
        <w:pStyle w:val="ListBullet"/>
      </w:pPr>
      <w:r>
        <w:t>• Submit or review queries on my behalf</w:t>
      </w:r>
    </w:p>
    <w:p>
      <w:pPr>
        <w:pStyle w:val="ListBullet"/>
      </w:pPr>
      <w:r>
        <w:t>• Act as my designated Third-Party Administrator (TPA)</w:t>
      </w:r>
    </w:p>
    <w:p>
      <w:r>
        <w:br/>
        <w:t>Driver Signature: ___________________________________________</w:t>
      </w:r>
    </w:p>
    <w:p>
      <w:r>
        <w:t>Date: ______________________________________________________</w:t>
      </w:r>
    </w:p>
    <w:p>
      <w:r>
        <w:br/>
        <w:t>For assistance, contact Free Motor Carrier Services at 973-705-5024 or email info@freemotorcarrierservicesllc.com.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