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1C93" w14:textId="7404C713" w:rsidR="004D4FBC" w:rsidRDefault="004D4FBC" w:rsidP="004D4FBC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561890" wp14:editId="5FF94578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0C77B" w14:textId="5CFBDF1C" w:rsidR="00F0553F" w:rsidRPr="004D4FBC" w:rsidRDefault="004D4FBC" w:rsidP="004D4FBC">
      <w:pPr>
        <w:jc w:val="right"/>
        <w:rPr>
          <w:sz w:val="24"/>
          <w:szCs w:val="24"/>
        </w:rPr>
      </w:pPr>
      <w:r w:rsidRPr="004D4FBC">
        <w:rPr>
          <w:b/>
          <w:sz w:val="24"/>
          <w:szCs w:val="24"/>
        </w:rPr>
        <w:t>FORM 8.3</w:t>
      </w:r>
    </w:p>
    <w:p w14:paraId="76517A7E" w14:textId="77777777" w:rsidR="00F0553F" w:rsidRDefault="004D4FBC" w:rsidP="004D4FBC">
      <w:pPr>
        <w:jc w:val="center"/>
        <w:rPr>
          <w:b/>
          <w:sz w:val="26"/>
        </w:rPr>
      </w:pPr>
      <w:r>
        <w:rPr>
          <w:b/>
          <w:sz w:val="26"/>
        </w:rPr>
        <w:t>STAKEHOLDER COMMUNICATION TRACKER</w:t>
      </w:r>
    </w:p>
    <w:p w14:paraId="53852F1C" w14:textId="77777777" w:rsidR="004D4FBC" w:rsidRDefault="004D4FBC" w:rsidP="004D4FBC">
      <w:pPr>
        <w:jc w:val="center"/>
      </w:pPr>
    </w:p>
    <w:p w14:paraId="2ED5388C" w14:textId="77777777" w:rsidR="00F0553F" w:rsidRDefault="004D4FBC">
      <w:r>
        <w:t>Crisis Period: _____________ Communication Lead: _______________</w:t>
      </w:r>
    </w:p>
    <w:p w14:paraId="44E7279A" w14:textId="77777777" w:rsidR="00F0553F" w:rsidRDefault="004D4FBC">
      <w:r>
        <w:rPr>
          <w:b/>
          <w:color w:val="333333"/>
          <w:sz w:val="24"/>
        </w:rPr>
        <w:t>FAMILY COMMUNICATION LOG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580"/>
        <w:gridCol w:w="1623"/>
        <w:gridCol w:w="1665"/>
        <w:gridCol w:w="1644"/>
        <w:gridCol w:w="2344"/>
      </w:tblGrid>
      <w:tr w:rsidR="00F0553F" w14:paraId="69801B6C" w14:textId="77777777" w:rsidTr="00F05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2E7297E" w14:textId="77777777" w:rsidR="00F0553F" w:rsidRDefault="004D4FBC">
            <w:r>
              <w:t>Date</w:t>
            </w:r>
          </w:p>
        </w:tc>
        <w:tc>
          <w:tcPr>
            <w:tcW w:w="1728" w:type="dxa"/>
          </w:tcPr>
          <w:p w14:paraId="292FABDA" w14:textId="77777777" w:rsidR="00F0553F" w:rsidRDefault="004D4F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Method</w:t>
            </w:r>
          </w:p>
        </w:tc>
        <w:tc>
          <w:tcPr>
            <w:tcW w:w="1728" w:type="dxa"/>
          </w:tcPr>
          <w:p w14:paraId="24E0A563" w14:textId="77777777" w:rsidR="00F0553F" w:rsidRDefault="004D4F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Families Contacted</w:t>
            </w:r>
          </w:p>
        </w:tc>
        <w:tc>
          <w:tcPr>
            <w:tcW w:w="1728" w:type="dxa"/>
          </w:tcPr>
          <w:p w14:paraId="59357C9D" w14:textId="77777777" w:rsidR="00F0553F" w:rsidRDefault="004D4F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Key Message</w:t>
            </w:r>
          </w:p>
        </w:tc>
        <w:tc>
          <w:tcPr>
            <w:tcW w:w="1728" w:type="dxa"/>
          </w:tcPr>
          <w:p w14:paraId="73FA6EF8" w14:textId="77777777" w:rsidR="00F0553F" w:rsidRDefault="004D4F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Response/Feedback</w:t>
            </w:r>
          </w:p>
        </w:tc>
      </w:tr>
      <w:tr w:rsidR="00F0553F" w14:paraId="2ACB25B4" w14:textId="77777777" w:rsidTr="00F0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2A8FDAF" w14:textId="77777777" w:rsidR="00F0553F" w:rsidRDefault="00F0553F"/>
        </w:tc>
        <w:tc>
          <w:tcPr>
            <w:tcW w:w="1728" w:type="dxa"/>
          </w:tcPr>
          <w:p w14:paraId="581921A7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72CDFE7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F9691C2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E62AE71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553F" w14:paraId="39963F6D" w14:textId="77777777" w:rsidTr="00F055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E723F95" w14:textId="77777777" w:rsidR="00F0553F" w:rsidRDefault="00F0553F"/>
        </w:tc>
        <w:tc>
          <w:tcPr>
            <w:tcW w:w="1728" w:type="dxa"/>
          </w:tcPr>
          <w:p w14:paraId="0FFE2520" w14:textId="77777777" w:rsidR="00F0553F" w:rsidRDefault="00F055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3E308FB" w14:textId="77777777" w:rsidR="00F0553F" w:rsidRDefault="00F055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7DC3C2E" w14:textId="77777777" w:rsidR="00F0553F" w:rsidRDefault="00F055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6FD96FD" w14:textId="77777777" w:rsidR="00F0553F" w:rsidRDefault="00F055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0553F" w14:paraId="106E991A" w14:textId="77777777" w:rsidTr="00F0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40C186E" w14:textId="77777777" w:rsidR="00F0553F" w:rsidRDefault="00F0553F"/>
        </w:tc>
        <w:tc>
          <w:tcPr>
            <w:tcW w:w="1728" w:type="dxa"/>
          </w:tcPr>
          <w:p w14:paraId="6F121A03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47CCE11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62FA2815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1E09987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E5E8522" w14:textId="77777777" w:rsidR="004D4FBC" w:rsidRDefault="004D4FBC">
      <w:pPr>
        <w:rPr>
          <w:b/>
          <w:color w:val="333333"/>
          <w:sz w:val="24"/>
        </w:rPr>
      </w:pPr>
    </w:p>
    <w:p w14:paraId="7DF431BD" w14:textId="7B0AF4CE" w:rsidR="00F0553F" w:rsidRDefault="004D4FBC">
      <w:r>
        <w:rPr>
          <w:b/>
          <w:color w:val="333333"/>
          <w:sz w:val="24"/>
        </w:rPr>
        <w:t>STAFF COMMUNICATION LOG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579"/>
        <w:gridCol w:w="1623"/>
        <w:gridCol w:w="1642"/>
        <w:gridCol w:w="1644"/>
        <w:gridCol w:w="2368"/>
      </w:tblGrid>
      <w:tr w:rsidR="00F0553F" w14:paraId="555A638A" w14:textId="77777777" w:rsidTr="00F05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C2521D0" w14:textId="77777777" w:rsidR="00F0553F" w:rsidRDefault="004D4FBC">
            <w:r>
              <w:t>Date</w:t>
            </w:r>
          </w:p>
        </w:tc>
        <w:tc>
          <w:tcPr>
            <w:tcW w:w="1728" w:type="dxa"/>
          </w:tcPr>
          <w:p w14:paraId="578EEFAB" w14:textId="77777777" w:rsidR="00F0553F" w:rsidRDefault="004D4F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Method</w:t>
            </w:r>
          </w:p>
        </w:tc>
        <w:tc>
          <w:tcPr>
            <w:tcW w:w="1728" w:type="dxa"/>
          </w:tcPr>
          <w:p w14:paraId="218D5B6C" w14:textId="77777777" w:rsidR="00F0553F" w:rsidRDefault="004D4F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Staff Reached</w:t>
            </w:r>
          </w:p>
        </w:tc>
        <w:tc>
          <w:tcPr>
            <w:tcW w:w="1728" w:type="dxa"/>
          </w:tcPr>
          <w:p w14:paraId="46F91214" w14:textId="77777777" w:rsidR="00F0553F" w:rsidRDefault="004D4F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Key Message</w:t>
            </w:r>
          </w:p>
        </w:tc>
        <w:tc>
          <w:tcPr>
            <w:tcW w:w="1728" w:type="dxa"/>
          </w:tcPr>
          <w:p w14:paraId="5C376CEB" w14:textId="77777777" w:rsidR="00F0553F" w:rsidRDefault="004D4F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Questions/Concerns</w:t>
            </w:r>
          </w:p>
        </w:tc>
      </w:tr>
      <w:tr w:rsidR="00F0553F" w14:paraId="4B96208C" w14:textId="77777777" w:rsidTr="00F0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7A97BC1" w14:textId="77777777" w:rsidR="00F0553F" w:rsidRDefault="00F0553F"/>
        </w:tc>
        <w:tc>
          <w:tcPr>
            <w:tcW w:w="1728" w:type="dxa"/>
          </w:tcPr>
          <w:p w14:paraId="0BFD4DB2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F9A4A15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D18C5BF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A66FA1E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553F" w14:paraId="7D648F90" w14:textId="77777777" w:rsidTr="00F055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96B77EB" w14:textId="77777777" w:rsidR="00F0553F" w:rsidRDefault="00F0553F"/>
        </w:tc>
        <w:tc>
          <w:tcPr>
            <w:tcW w:w="1728" w:type="dxa"/>
          </w:tcPr>
          <w:p w14:paraId="0AE46324" w14:textId="77777777" w:rsidR="00F0553F" w:rsidRDefault="00F055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6BC1DB6" w14:textId="77777777" w:rsidR="00F0553F" w:rsidRDefault="00F055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9CCD3D1" w14:textId="77777777" w:rsidR="00F0553F" w:rsidRDefault="00F055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1E6C6C7" w14:textId="77777777" w:rsidR="00F0553F" w:rsidRDefault="00F055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0553F" w14:paraId="0FBEB729" w14:textId="77777777" w:rsidTr="00F0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15E48E43" w14:textId="77777777" w:rsidR="00F0553F" w:rsidRDefault="00F0553F"/>
        </w:tc>
        <w:tc>
          <w:tcPr>
            <w:tcW w:w="1728" w:type="dxa"/>
          </w:tcPr>
          <w:p w14:paraId="7C32590F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28F818C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6699D51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CC514E0" w14:textId="77777777" w:rsidR="00F0553F" w:rsidRDefault="00F05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8E1D73D" w14:textId="77777777" w:rsidR="004D4FBC" w:rsidRDefault="004D4FBC">
      <w:pPr>
        <w:rPr>
          <w:b/>
          <w:color w:val="333333"/>
          <w:sz w:val="24"/>
        </w:rPr>
      </w:pPr>
    </w:p>
    <w:p w14:paraId="228554F2" w14:textId="04F7937D" w:rsidR="00F0553F" w:rsidRDefault="004D4FBC">
      <w:r>
        <w:rPr>
          <w:b/>
          <w:color w:val="333333"/>
          <w:sz w:val="24"/>
        </w:rPr>
        <w:t>EXTERNAL STAKEHOLDER COMMUNICATION</w:t>
      </w:r>
    </w:p>
    <w:p w14:paraId="70189277" w14:textId="77777777" w:rsidR="00F0553F" w:rsidRDefault="004D4FBC">
      <w:pPr>
        <w:pStyle w:val="ListBullet"/>
      </w:pPr>
      <w:r>
        <w:t>☐</w:t>
      </w:r>
      <w:r>
        <w:t xml:space="preserve"> Referral sources updated: Date: _____ Method: _______</w:t>
      </w:r>
    </w:p>
    <w:p w14:paraId="79B7D52A" w14:textId="77777777" w:rsidR="00F0553F" w:rsidRDefault="004D4FBC">
      <w:pPr>
        <w:pStyle w:val="ListBullet"/>
      </w:pPr>
      <w:r>
        <w:t>☐</w:t>
      </w:r>
      <w:r>
        <w:t xml:space="preserve"> Regulatory agencies notified: Date: _____ Contact: _______</w:t>
      </w:r>
    </w:p>
    <w:p w14:paraId="1C79A8B7" w14:textId="77777777" w:rsidR="00F0553F" w:rsidRDefault="004D4FBC">
      <w:pPr>
        <w:pStyle w:val="ListBullet"/>
      </w:pPr>
      <w:r>
        <w:t>☐</w:t>
      </w:r>
      <w:r>
        <w:t xml:space="preserve"> Professional network outreach: Date: _____ Method: _______</w:t>
      </w:r>
    </w:p>
    <w:p w14:paraId="024A4316" w14:textId="77777777" w:rsidR="00F0553F" w:rsidRDefault="004D4FBC">
      <w:pPr>
        <w:pStyle w:val="ListBullet"/>
      </w:pPr>
      <w:r>
        <w:t>☐</w:t>
      </w:r>
      <w:r>
        <w:t xml:space="preserve"> Community partners informed: Date: _____ Contact: _______</w:t>
      </w:r>
    </w:p>
    <w:sectPr w:rsidR="00F055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9922762">
    <w:abstractNumId w:val="8"/>
  </w:num>
  <w:num w:numId="2" w16cid:durableId="731343041">
    <w:abstractNumId w:val="6"/>
  </w:num>
  <w:num w:numId="3" w16cid:durableId="29185760">
    <w:abstractNumId w:val="5"/>
  </w:num>
  <w:num w:numId="4" w16cid:durableId="387415144">
    <w:abstractNumId w:val="4"/>
  </w:num>
  <w:num w:numId="5" w16cid:durableId="178856079">
    <w:abstractNumId w:val="7"/>
  </w:num>
  <w:num w:numId="6" w16cid:durableId="1322082920">
    <w:abstractNumId w:val="3"/>
  </w:num>
  <w:num w:numId="7" w16cid:durableId="573047906">
    <w:abstractNumId w:val="2"/>
  </w:num>
  <w:num w:numId="8" w16cid:durableId="590312740">
    <w:abstractNumId w:val="1"/>
  </w:num>
  <w:num w:numId="9" w16cid:durableId="29348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3900"/>
    <w:rsid w:val="0029639D"/>
    <w:rsid w:val="00326F90"/>
    <w:rsid w:val="004D4FBC"/>
    <w:rsid w:val="00AA1D8D"/>
    <w:rsid w:val="00B47730"/>
    <w:rsid w:val="00CB0664"/>
    <w:rsid w:val="00F055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Williams</cp:lastModifiedBy>
  <cp:revision>2</cp:revision>
  <dcterms:created xsi:type="dcterms:W3CDTF">2013-12-23T23:15:00Z</dcterms:created>
  <dcterms:modified xsi:type="dcterms:W3CDTF">2025-11-04T15:47:00Z</dcterms:modified>
  <cp:category/>
</cp:coreProperties>
</file>