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AD01D" w14:textId="064E2562" w:rsidR="00976BF8" w:rsidRDefault="00976BF8" w:rsidP="00976BF8">
      <w:pPr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EFCC397" wp14:editId="41E87164">
            <wp:extent cx="1252728" cy="668140"/>
            <wp:effectExtent l="0" t="0" r="5080" b="5080"/>
            <wp:docPr id="721485124" name="Picture 1" descr="A logo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85124" name="Picture 1" descr="A logo with blue and red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301" cy="70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3F863" w14:textId="14E2685F" w:rsidR="00E62383" w:rsidRPr="00976BF8" w:rsidRDefault="00C7761F" w:rsidP="00976BF8">
      <w:pPr>
        <w:jc w:val="right"/>
        <w:rPr>
          <w:sz w:val="24"/>
          <w:szCs w:val="24"/>
        </w:rPr>
      </w:pPr>
      <w:r w:rsidRPr="00976BF8">
        <w:rPr>
          <w:b/>
          <w:sz w:val="24"/>
          <w:szCs w:val="24"/>
        </w:rPr>
        <w:t>FORM 8.1</w:t>
      </w:r>
    </w:p>
    <w:p w14:paraId="377CAA5C" w14:textId="77777777" w:rsidR="00E62383" w:rsidRDefault="00C7761F" w:rsidP="00976BF8">
      <w:pPr>
        <w:jc w:val="center"/>
        <w:rPr>
          <w:b/>
          <w:sz w:val="26"/>
        </w:rPr>
      </w:pPr>
      <w:r>
        <w:rPr>
          <w:b/>
          <w:sz w:val="26"/>
        </w:rPr>
        <w:t>RAPID RISK ASSESSMENT MATRIX</w:t>
      </w:r>
    </w:p>
    <w:p w14:paraId="10EC2A59" w14:textId="77777777" w:rsidR="00C7761F" w:rsidRDefault="00C7761F" w:rsidP="00976BF8">
      <w:pPr>
        <w:jc w:val="center"/>
      </w:pPr>
    </w:p>
    <w:p w14:paraId="44A04E55" w14:textId="77777777" w:rsidR="00E62383" w:rsidRDefault="00C7761F">
      <w:r>
        <w:t>Assessment Date: _____________ Assessor: _______________</w:t>
      </w:r>
    </w:p>
    <w:p w14:paraId="54E9F496" w14:textId="77777777" w:rsidR="00E62383" w:rsidRDefault="00C7761F">
      <w:r>
        <w:rPr>
          <w:b/>
          <w:color w:val="333333"/>
          <w:sz w:val="24"/>
        </w:rPr>
        <w:t>RISK CATEGORIES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E62383" w14:paraId="1E1B7682" w14:textId="77777777" w:rsidTr="00E623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2E58F2F0" w14:textId="77777777" w:rsidR="00E62383" w:rsidRDefault="00C7761F">
            <w:r>
              <w:t>Risk Type</w:t>
            </w:r>
          </w:p>
        </w:tc>
        <w:tc>
          <w:tcPr>
            <w:tcW w:w="1728" w:type="dxa"/>
          </w:tcPr>
          <w:p w14:paraId="256CAFDD" w14:textId="77777777" w:rsidR="00E62383" w:rsidRDefault="00C776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Likelihood (1-5)</w:t>
            </w:r>
          </w:p>
        </w:tc>
        <w:tc>
          <w:tcPr>
            <w:tcW w:w="1728" w:type="dxa"/>
          </w:tcPr>
          <w:p w14:paraId="55A3807C" w14:textId="77777777" w:rsidR="00E62383" w:rsidRDefault="00C776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Impact (1-5)</w:t>
            </w:r>
          </w:p>
        </w:tc>
        <w:tc>
          <w:tcPr>
            <w:tcW w:w="1728" w:type="dxa"/>
          </w:tcPr>
          <w:p w14:paraId="7C84EEA8" w14:textId="77777777" w:rsidR="00E62383" w:rsidRDefault="00C776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Risk Score</w:t>
            </w:r>
          </w:p>
        </w:tc>
        <w:tc>
          <w:tcPr>
            <w:tcW w:w="1728" w:type="dxa"/>
          </w:tcPr>
          <w:p w14:paraId="12C4AC87" w14:textId="77777777" w:rsidR="00E62383" w:rsidRDefault="00C776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Mitigation Priority</w:t>
            </w:r>
          </w:p>
        </w:tc>
      </w:tr>
      <w:tr w:rsidR="00E62383" w14:paraId="232077E5" w14:textId="77777777" w:rsidTr="00E62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1E9E2D4C" w14:textId="77777777" w:rsidR="00E62383" w:rsidRDefault="00C7761F">
            <w:r>
              <w:t>Resident safety</w:t>
            </w:r>
          </w:p>
        </w:tc>
        <w:tc>
          <w:tcPr>
            <w:tcW w:w="1728" w:type="dxa"/>
          </w:tcPr>
          <w:p w14:paraId="353C8ECF" w14:textId="77777777" w:rsidR="00E62383" w:rsidRDefault="00E62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6F3F58A3" w14:textId="77777777" w:rsidR="00E62383" w:rsidRDefault="00E62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6C386351" w14:textId="77777777" w:rsidR="00E62383" w:rsidRDefault="00E62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4A470F3D" w14:textId="77777777" w:rsidR="00E62383" w:rsidRDefault="00C77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☐</w:t>
            </w:r>
            <w:r>
              <w:t xml:space="preserve"> Critical ☐ High ☐ Med</w:t>
            </w:r>
          </w:p>
        </w:tc>
      </w:tr>
      <w:tr w:rsidR="00E62383" w14:paraId="66431F74" w14:textId="77777777" w:rsidTr="00E623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2FA452C6" w14:textId="77777777" w:rsidR="00E62383" w:rsidRDefault="00C7761F">
            <w:r>
              <w:t>Staff shortage</w:t>
            </w:r>
          </w:p>
        </w:tc>
        <w:tc>
          <w:tcPr>
            <w:tcW w:w="1728" w:type="dxa"/>
          </w:tcPr>
          <w:p w14:paraId="4E0853D0" w14:textId="77777777" w:rsidR="00E62383" w:rsidRDefault="00E623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30844342" w14:textId="77777777" w:rsidR="00E62383" w:rsidRDefault="00E623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5D14F5A5" w14:textId="77777777" w:rsidR="00E62383" w:rsidRDefault="00E623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08209D67" w14:textId="77777777" w:rsidR="00E62383" w:rsidRDefault="00C776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☐</w:t>
            </w:r>
            <w:r>
              <w:t xml:space="preserve"> Critical ☐ High ☐ Med</w:t>
            </w:r>
          </w:p>
        </w:tc>
      </w:tr>
      <w:tr w:rsidR="00E62383" w14:paraId="3690C7F8" w14:textId="77777777" w:rsidTr="00E62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381A9755" w14:textId="77777777" w:rsidR="00E62383" w:rsidRDefault="00C7761F">
            <w:r>
              <w:t>Regulatory violation</w:t>
            </w:r>
          </w:p>
        </w:tc>
        <w:tc>
          <w:tcPr>
            <w:tcW w:w="1728" w:type="dxa"/>
          </w:tcPr>
          <w:p w14:paraId="6F2C6AD2" w14:textId="77777777" w:rsidR="00E62383" w:rsidRDefault="00E62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160AFD6B" w14:textId="77777777" w:rsidR="00E62383" w:rsidRDefault="00E62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3EA8A067" w14:textId="77777777" w:rsidR="00E62383" w:rsidRDefault="00E62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661E618A" w14:textId="77777777" w:rsidR="00E62383" w:rsidRDefault="00C77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☐</w:t>
            </w:r>
            <w:r>
              <w:t xml:space="preserve"> Critical ☐ High ☐ Med</w:t>
            </w:r>
          </w:p>
        </w:tc>
      </w:tr>
      <w:tr w:rsidR="00E62383" w14:paraId="1FE7EAF2" w14:textId="77777777" w:rsidTr="00E623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6B5450F4" w14:textId="77777777" w:rsidR="00E62383" w:rsidRDefault="00C7761F">
            <w:r>
              <w:t>Reputation damage</w:t>
            </w:r>
          </w:p>
        </w:tc>
        <w:tc>
          <w:tcPr>
            <w:tcW w:w="1728" w:type="dxa"/>
          </w:tcPr>
          <w:p w14:paraId="1CB29502" w14:textId="77777777" w:rsidR="00E62383" w:rsidRDefault="00E623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0A0B24A7" w14:textId="77777777" w:rsidR="00E62383" w:rsidRDefault="00E623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6889D39C" w14:textId="77777777" w:rsidR="00E62383" w:rsidRDefault="00E623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0A8809AD" w14:textId="77777777" w:rsidR="00E62383" w:rsidRDefault="00C776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☐</w:t>
            </w:r>
            <w:r>
              <w:t xml:space="preserve"> Critical ☐ High ☐ Med</w:t>
            </w:r>
          </w:p>
        </w:tc>
      </w:tr>
      <w:tr w:rsidR="00E62383" w14:paraId="0AFF28F0" w14:textId="77777777" w:rsidTr="00E62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1F2D0921" w14:textId="77777777" w:rsidR="00E62383" w:rsidRDefault="00C7761F">
            <w:r>
              <w:t>Financial impact</w:t>
            </w:r>
          </w:p>
        </w:tc>
        <w:tc>
          <w:tcPr>
            <w:tcW w:w="1728" w:type="dxa"/>
          </w:tcPr>
          <w:p w14:paraId="1DC3E7D8" w14:textId="77777777" w:rsidR="00E62383" w:rsidRDefault="00E62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7FA20D6D" w14:textId="77777777" w:rsidR="00E62383" w:rsidRDefault="00E62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06EA0523" w14:textId="77777777" w:rsidR="00E62383" w:rsidRDefault="00E62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5AD3D0D4" w14:textId="77777777" w:rsidR="00E62383" w:rsidRDefault="00C77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☐</w:t>
            </w:r>
            <w:r>
              <w:t xml:space="preserve"> Critical ☐ High ☐ Med</w:t>
            </w:r>
          </w:p>
        </w:tc>
      </w:tr>
      <w:tr w:rsidR="00E62383" w14:paraId="75303F6D" w14:textId="77777777" w:rsidTr="00E623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79D24372" w14:textId="77777777" w:rsidR="00E62383" w:rsidRDefault="00C7761F">
            <w:r>
              <w:t>Family concerns</w:t>
            </w:r>
          </w:p>
        </w:tc>
        <w:tc>
          <w:tcPr>
            <w:tcW w:w="1728" w:type="dxa"/>
          </w:tcPr>
          <w:p w14:paraId="12725877" w14:textId="77777777" w:rsidR="00E62383" w:rsidRDefault="00E623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47B87DDC" w14:textId="77777777" w:rsidR="00E62383" w:rsidRDefault="00E623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0BC13658" w14:textId="77777777" w:rsidR="00E62383" w:rsidRDefault="00E623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0E4E8425" w14:textId="77777777" w:rsidR="00E62383" w:rsidRDefault="00C776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☐</w:t>
            </w:r>
            <w:r>
              <w:t xml:space="preserve"> Critical ☐ High ☐ Med</w:t>
            </w:r>
          </w:p>
        </w:tc>
      </w:tr>
    </w:tbl>
    <w:p w14:paraId="56FE3D72" w14:textId="77777777" w:rsidR="00E62383" w:rsidRDefault="00C7761F">
      <w:r>
        <w:t>Risk Score = Likelihood × Impact</w:t>
      </w:r>
    </w:p>
    <w:p w14:paraId="6D7D0536" w14:textId="77777777" w:rsidR="00C7761F" w:rsidRDefault="00C7761F">
      <w:pPr>
        <w:rPr>
          <w:b/>
          <w:color w:val="333333"/>
          <w:sz w:val="24"/>
        </w:rPr>
      </w:pPr>
    </w:p>
    <w:p w14:paraId="72881A33" w14:textId="32AB3780" w:rsidR="00E62383" w:rsidRDefault="00C7761F">
      <w:r>
        <w:rPr>
          <w:b/>
          <w:color w:val="333333"/>
          <w:sz w:val="24"/>
        </w:rPr>
        <w:t>IMMEDIATE MITIGATION ACTIONS</w:t>
      </w:r>
    </w:p>
    <w:p w14:paraId="6A6203EC" w14:textId="77777777" w:rsidR="00E62383" w:rsidRDefault="00C7761F">
      <w:r>
        <w:t>Critical Risks (Score &gt;15):</w:t>
      </w:r>
    </w:p>
    <w:p w14:paraId="4D3D5611" w14:textId="77777777" w:rsidR="00E62383" w:rsidRDefault="00C7761F">
      <w:r>
        <w:t>1. ____________________________________________________</w:t>
      </w:r>
    </w:p>
    <w:p w14:paraId="451BA224" w14:textId="77777777" w:rsidR="00E62383" w:rsidRDefault="00C7761F">
      <w:r>
        <w:t>2. ____________________________________________________</w:t>
      </w:r>
    </w:p>
    <w:p w14:paraId="5028225C" w14:textId="77777777" w:rsidR="00E62383" w:rsidRDefault="00C7761F">
      <w:r>
        <w:t>3. ____________________________________________________</w:t>
      </w:r>
    </w:p>
    <w:p w14:paraId="2EBAF0C0" w14:textId="77777777" w:rsidR="00E62383" w:rsidRDefault="00C7761F">
      <w:r>
        <w:t>High Risks (Score 10-15):</w:t>
      </w:r>
    </w:p>
    <w:p w14:paraId="54B2BA9C" w14:textId="77777777" w:rsidR="00E62383" w:rsidRDefault="00C7761F">
      <w:r>
        <w:t>1. ____________________________________________________</w:t>
      </w:r>
    </w:p>
    <w:p w14:paraId="67ADC9BD" w14:textId="77777777" w:rsidR="00E62383" w:rsidRDefault="00C7761F">
      <w:r>
        <w:t>2. ____________________________________________________</w:t>
      </w:r>
    </w:p>
    <w:sectPr w:rsidR="00E6238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8512989">
    <w:abstractNumId w:val="8"/>
  </w:num>
  <w:num w:numId="2" w16cid:durableId="2076849491">
    <w:abstractNumId w:val="6"/>
  </w:num>
  <w:num w:numId="3" w16cid:durableId="727192781">
    <w:abstractNumId w:val="5"/>
  </w:num>
  <w:num w:numId="4" w16cid:durableId="1272325274">
    <w:abstractNumId w:val="4"/>
  </w:num>
  <w:num w:numId="5" w16cid:durableId="338119758">
    <w:abstractNumId w:val="7"/>
  </w:num>
  <w:num w:numId="6" w16cid:durableId="69041867">
    <w:abstractNumId w:val="3"/>
  </w:num>
  <w:num w:numId="7" w16cid:durableId="1294553952">
    <w:abstractNumId w:val="2"/>
  </w:num>
  <w:num w:numId="8" w16cid:durableId="1078820078">
    <w:abstractNumId w:val="1"/>
  </w:num>
  <w:num w:numId="9" w16cid:durableId="460460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33900"/>
    <w:rsid w:val="0029639D"/>
    <w:rsid w:val="00326F90"/>
    <w:rsid w:val="00976BF8"/>
    <w:rsid w:val="00AA1D8D"/>
    <w:rsid w:val="00B47730"/>
    <w:rsid w:val="00C7761F"/>
    <w:rsid w:val="00CB0664"/>
    <w:rsid w:val="00E623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C154EF4D-FC30-DD40-8C44-62FA6387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 Williams</cp:lastModifiedBy>
  <cp:revision>3</cp:revision>
  <dcterms:created xsi:type="dcterms:W3CDTF">2013-12-23T23:15:00Z</dcterms:created>
  <dcterms:modified xsi:type="dcterms:W3CDTF">2025-11-04T15:48:00Z</dcterms:modified>
  <cp:category/>
</cp:coreProperties>
</file>