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A21E8" w14:textId="36166E6D" w:rsidR="0097028D" w:rsidRDefault="0097028D" w:rsidP="0097028D">
      <w:pPr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59716C1" wp14:editId="6050A4B5">
            <wp:extent cx="1252728" cy="668140"/>
            <wp:effectExtent l="0" t="0" r="5080" b="5080"/>
            <wp:docPr id="721485124" name="Picture 1" descr="A logo with blue and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485124" name="Picture 1" descr="A logo with blue and red 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301" cy="707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13964D" w14:textId="77777777" w:rsidR="0097028D" w:rsidRDefault="0097028D" w:rsidP="0097028D">
      <w:pPr>
        <w:jc w:val="right"/>
        <w:rPr>
          <w:b/>
          <w:sz w:val="24"/>
          <w:szCs w:val="24"/>
        </w:rPr>
      </w:pPr>
    </w:p>
    <w:p w14:paraId="733057FA" w14:textId="1C11FC95" w:rsidR="00B27AD8" w:rsidRPr="0097028D" w:rsidRDefault="0097028D" w:rsidP="0097028D">
      <w:pPr>
        <w:jc w:val="right"/>
        <w:rPr>
          <w:sz w:val="24"/>
          <w:szCs w:val="24"/>
        </w:rPr>
      </w:pPr>
      <w:r w:rsidRPr="0097028D">
        <w:rPr>
          <w:b/>
          <w:sz w:val="24"/>
          <w:szCs w:val="24"/>
        </w:rPr>
        <w:t>FORM 6.3</w:t>
      </w:r>
    </w:p>
    <w:p w14:paraId="20AC09A2" w14:textId="77777777" w:rsidR="00B27AD8" w:rsidRDefault="0097028D" w:rsidP="0097028D">
      <w:pPr>
        <w:jc w:val="center"/>
        <w:rPr>
          <w:b/>
          <w:sz w:val="26"/>
        </w:rPr>
      </w:pPr>
      <w:r>
        <w:rPr>
          <w:b/>
          <w:sz w:val="26"/>
        </w:rPr>
        <w:t>SERVICE DELIVERY ASSESSMENT</w:t>
      </w:r>
    </w:p>
    <w:p w14:paraId="1AAB66DC" w14:textId="77777777" w:rsidR="0097028D" w:rsidRDefault="0097028D" w:rsidP="0097028D">
      <w:pPr>
        <w:jc w:val="center"/>
      </w:pPr>
    </w:p>
    <w:p w14:paraId="02FA506A" w14:textId="77777777" w:rsidR="00B27AD8" w:rsidRDefault="0097028D">
      <w:r>
        <w:t>Assessment Period: _____________ Assessor: _______________</w:t>
      </w:r>
    </w:p>
    <w:p w14:paraId="57EBADB3" w14:textId="77777777" w:rsidR="00B27AD8" w:rsidRDefault="0097028D">
      <w:r>
        <w:rPr>
          <w:b/>
          <w:color w:val="333333"/>
          <w:sz w:val="24"/>
        </w:rPr>
        <w:t>RESPONSE TIME ANALYSIS</w:t>
      </w:r>
    </w:p>
    <w:p w14:paraId="077398E7" w14:textId="77777777" w:rsidR="00B27AD8" w:rsidRDefault="0097028D">
      <w:r>
        <w:t>Call light response average: _____ minutes (Goal: &lt;5 minutes)</w:t>
      </w:r>
    </w:p>
    <w:p w14:paraId="78BD9D79" w14:textId="77777777" w:rsidR="00B27AD8" w:rsidRDefault="0097028D">
      <w:r>
        <w:t>Maintenance request completion: _____ hours (Goal: &lt;24 hours)</w:t>
      </w:r>
    </w:p>
    <w:p w14:paraId="1D4F16B5" w14:textId="77777777" w:rsidR="00B27AD8" w:rsidRDefault="0097028D">
      <w:r>
        <w:t>Family inquiry response: _____ hours (Goal: &lt;4 hours)</w:t>
      </w:r>
    </w:p>
    <w:p w14:paraId="7E26D8DE" w14:textId="77777777" w:rsidR="00B27AD8" w:rsidRDefault="0097028D">
      <w:r>
        <w:rPr>
          <w:b/>
          <w:color w:val="333333"/>
          <w:sz w:val="24"/>
        </w:rPr>
        <w:t>QUALITY OBSERVATIONS</w:t>
      </w:r>
    </w:p>
    <w:p w14:paraId="335AC8EA" w14:textId="77777777" w:rsidR="00B27AD8" w:rsidRDefault="0097028D">
      <w:r>
        <w:t>Resident satisfaction: ☐ Excellent ☐ Good ☐ Fair ☐ Poor</w:t>
      </w:r>
    </w:p>
    <w:p w14:paraId="3CDA940C" w14:textId="77777777" w:rsidR="00B27AD8" w:rsidRDefault="0097028D">
      <w:r>
        <w:t>Family communication: ☐ Excellent ☐ Good ☐ Fair ☐ Poor</w:t>
      </w:r>
    </w:p>
    <w:p w14:paraId="286E5E70" w14:textId="77777777" w:rsidR="00B27AD8" w:rsidRDefault="0097028D">
      <w:r>
        <w:t>Staff engagement: ☐ Excellent ☐ Good ☐ Fair ☐ Poor</w:t>
      </w:r>
    </w:p>
    <w:p w14:paraId="2D29AC81" w14:textId="77777777" w:rsidR="00B27AD8" w:rsidRDefault="0097028D">
      <w:r>
        <w:t>Cleanliness standards: ☐ Excellent ☐ Good ☐ Fair ☐ Poor</w:t>
      </w:r>
    </w:p>
    <w:p w14:paraId="32CBA515" w14:textId="77777777" w:rsidR="00B27AD8" w:rsidRDefault="0097028D">
      <w:r>
        <w:rPr>
          <w:b/>
          <w:color w:val="333333"/>
          <w:sz w:val="24"/>
        </w:rPr>
        <w:t>KEY IMPROVEMENT AREAS</w:t>
      </w:r>
    </w:p>
    <w:p w14:paraId="4988F6C3" w14:textId="77777777" w:rsidR="00B27AD8" w:rsidRDefault="0097028D">
      <w:r>
        <w:t>1. ____________________________________________________</w:t>
      </w:r>
    </w:p>
    <w:p w14:paraId="266F7267" w14:textId="77777777" w:rsidR="00B27AD8" w:rsidRDefault="0097028D">
      <w:r>
        <w:t>2. ____________________________________________________</w:t>
      </w:r>
    </w:p>
    <w:p w14:paraId="1C84B1E9" w14:textId="77777777" w:rsidR="00B27AD8" w:rsidRDefault="0097028D">
      <w:r>
        <w:t>3. ____________________________________________________</w:t>
      </w:r>
    </w:p>
    <w:sectPr w:rsidR="00B27AD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60843523">
    <w:abstractNumId w:val="8"/>
  </w:num>
  <w:num w:numId="2" w16cid:durableId="1553153438">
    <w:abstractNumId w:val="6"/>
  </w:num>
  <w:num w:numId="3" w16cid:durableId="2016684213">
    <w:abstractNumId w:val="5"/>
  </w:num>
  <w:num w:numId="4" w16cid:durableId="423113824">
    <w:abstractNumId w:val="4"/>
  </w:num>
  <w:num w:numId="5" w16cid:durableId="238904447">
    <w:abstractNumId w:val="7"/>
  </w:num>
  <w:num w:numId="6" w16cid:durableId="2023125960">
    <w:abstractNumId w:val="3"/>
  </w:num>
  <w:num w:numId="7" w16cid:durableId="2130664497">
    <w:abstractNumId w:val="2"/>
  </w:num>
  <w:num w:numId="8" w16cid:durableId="1511989418">
    <w:abstractNumId w:val="1"/>
  </w:num>
  <w:num w:numId="9" w16cid:durableId="862593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33900"/>
    <w:rsid w:val="0029639D"/>
    <w:rsid w:val="00326F90"/>
    <w:rsid w:val="0097028D"/>
    <w:rsid w:val="00AA1D8D"/>
    <w:rsid w:val="00B27AD8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C154EF4D-FC30-DD40-8C44-62FA63871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Dan Williams</cp:lastModifiedBy>
  <cp:revision>2</cp:revision>
  <dcterms:created xsi:type="dcterms:W3CDTF">2013-12-23T23:15:00Z</dcterms:created>
  <dcterms:modified xsi:type="dcterms:W3CDTF">2025-11-04T15:41:00Z</dcterms:modified>
  <cp:category/>
</cp:coreProperties>
</file>