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2AEB" w14:textId="153BCD43" w:rsidR="007B2AC9" w:rsidRDefault="007B2AC9" w:rsidP="007B2AC9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3E311F" wp14:editId="16EF4B6E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D4479" w14:textId="71EABBA9" w:rsidR="00DF55E0" w:rsidRPr="007B2AC9" w:rsidRDefault="007B2AC9" w:rsidP="007B2AC9">
      <w:pPr>
        <w:jc w:val="right"/>
        <w:rPr>
          <w:sz w:val="24"/>
          <w:szCs w:val="24"/>
        </w:rPr>
      </w:pPr>
      <w:r w:rsidRPr="007B2AC9">
        <w:rPr>
          <w:b/>
          <w:sz w:val="24"/>
          <w:szCs w:val="24"/>
        </w:rPr>
        <w:t>FORM 5.2</w:t>
      </w:r>
    </w:p>
    <w:p w14:paraId="45B8B0D8" w14:textId="77777777" w:rsidR="00DF55E0" w:rsidRDefault="007B2AC9" w:rsidP="007B2AC9">
      <w:pPr>
        <w:jc w:val="center"/>
        <w:rPr>
          <w:b/>
          <w:sz w:val="26"/>
        </w:rPr>
      </w:pPr>
      <w:r>
        <w:rPr>
          <w:b/>
          <w:sz w:val="26"/>
        </w:rPr>
        <w:t>EMERGENCY SPENDING CONTROLS</w:t>
      </w:r>
    </w:p>
    <w:p w14:paraId="40386A54" w14:textId="77777777" w:rsidR="007B2AC9" w:rsidRDefault="007B2AC9" w:rsidP="007B2AC9">
      <w:pPr>
        <w:jc w:val="center"/>
      </w:pPr>
    </w:p>
    <w:p w14:paraId="596534F8" w14:textId="77777777" w:rsidR="00DF55E0" w:rsidRDefault="007B2AC9">
      <w:r>
        <w:t>Effective Date: _____________ Review Date: _______________</w:t>
      </w:r>
    </w:p>
    <w:p w14:paraId="6C882D1B" w14:textId="77777777" w:rsidR="007B2AC9" w:rsidRDefault="007B2AC9"/>
    <w:p w14:paraId="1AADFA85" w14:textId="77777777" w:rsidR="00DF55E0" w:rsidRDefault="007B2AC9">
      <w:r>
        <w:rPr>
          <w:b/>
          <w:color w:val="333333"/>
          <w:sz w:val="24"/>
        </w:rPr>
        <w:t>SPENDING FREEZE CATEGORIES</w:t>
      </w:r>
    </w:p>
    <w:p w14:paraId="1F706D6D" w14:textId="77777777" w:rsidR="00DF55E0" w:rsidRDefault="007B2AC9">
      <w:pPr>
        <w:pStyle w:val="ListBullet"/>
      </w:pPr>
      <w:r>
        <w:t>☐</w:t>
      </w:r>
      <w:r>
        <w:t xml:space="preserve"> Capital equipment &gt;$500</w:t>
      </w:r>
    </w:p>
    <w:p w14:paraId="3722AF69" w14:textId="77777777" w:rsidR="00DF55E0" w:rsidRDefault="007B2AC9">
      <w:pPr>
        <w:pStyle w:val="ListBullet"/>
      </w:pPr>
      <w:r>
        <w:t>☐</w:t>
      </w:r>
      <w:r>
        <w:t xml:space="preserve"> Non-essential supplies</w:t>
      </w:r>
    </w:p>
    <w:p w14:paraId="48B02D8E" w14:textId="77777777" w:rsidR="00DF55E0" w:rsidRDefault="007B2AC9">
      <w:pPr>
        <w:pStyle w:val="ListBullet"/>
      </w:pPr>
      <w:r>
        <w:t>☐</w:t>
      </w:r>
      <w:r>
        <w:t xml:space="preserve"> Discretionary travel/training</w:t>
      </w:r>
    </w:p>
    <w:p w14:paraId="29D07555" w14:textId="77777777" w:rsidR="00DF55E0" w:rsidRDefault="007B2AC9">
      <w:pPr>
        <w:pStyle w:val="ListBullet"/>
      </w:pPr>
      <w:r>
        <w:t>☐</w:t>
      </w:r>
      <w:r>
        <w:t xml:space="preserve"> Marketing without proven ROI</w:t>
      </w:r>
    </w:p>
    <w:p w14:paraId="3D320210" w14:textId="77777777" w:rsidR="00DF55E0" w:rsidRDefault="007B2AC9">
      <w:pPr>
        <w:pStyle w:val="ListBullet"/>
      </w:pPr>
      <w:r>
        <w:t>☐</w:t>
      </w:r>
      <w:r>
        <w:t xml:space="preserve"> </w:t>
      </w:r>
      <w:proofErr w:type="gramStart"/>
      <w:r>
        <w:t>Non-safety</w:t>
      </w:r>
      <w:proofErr w:type="gramEnd"/>
      <w:r>
        <w:t xml:space="preserve"> maintenance</w:t>
      </w:r>
    </w:p>
    <w:p w14:paraId="0C6C1A30" w14:textId="77777777" w:rsidR="007B2AC9" w:rsidRDefault="007B2AC9" w:rsidP="007B2AC9">
      <w:pPr>
        <w:pStyle w:val="ListBullet"/>
        <w:numPr>
          <w:ilvl w:val="0"/>
          <w:numId w:val="0"/>
        </w:numPr>
        <w:ind w:left="360"/>
      </w:pPr>
    </w:p>
    <w:p w14:paraId="428604E4" w14:textId="77777777" w:rsidR="00DF55E0" w:rsidRDefault="007B2AC9">
      <w:r>
        <w:rPr>
          <w:b/>
          <w:color w:val="333333"/>
          <w:sz w:val="24"/>
        </w:rPr>
        <w:t>APPROVAL REQUIRED FOR</w:t>
      </w:r>
    </w:p>
    <w:p w14:paraId="2A7679F1" w14:textId="77777777" w:rsidR="00DF55E0" w:rsidRDefault="007B2AC9">
      <w:pPr>
        <w:pStyle w:val="ListBullet"/>
      </w:pPr>
      <w:r>
        <w:t>☐</w:t>
      </w:r>
      <w:r>
        <w:t xml:space="preserve"> Any purchase &gt;$100 (Approver: _________________)</w:t>
      </w:r>
    </w:p>
    <w:p w14:paraId="1E30E799" w14:textId="77777777" w:rsidR="00DF55E0" w:rsidRDefault="007B2AC9">
      <w:pPr>
        <w:pStyle w:val="ListBullet"/>
      </w:pPr>
      <w:r>
        <w:t>☐</w:t>
      </w:r>
      <w:r>
        <w:t xml:space="preserve"> All overtime hours (Approver: _________________)</w:t>
      </w:r>
    </w:p>
    <w:p w14:paraId="55319247" w14:textId="77777777" w:rsidR="00DF55E0" w:rsidRDefault="007B2AC9">
      <w:pPr>
        <w:pStyle w:val="ListBullet"/>
      </w:pPr>
      <w:r>
        <w:t>☐</w:t>
      </w:r>
      <w:r>
        <w:t xml:space="preserve"> Agency staffing (Approver: _________________)</w:t>
      </w:r>
    </w:p>
    <w:p w14:paraId="69C58263" w14:textId="77777777" w:rsidR="00DF55E0" w:rsidRDefault="007B2AC9">
      <w:pPr>
        <w:pStyle w:val="ListBullet"/>
      </w:pPr>
      <w:r>
        <w:t>☐</w:t>
      </w:r>
      <w:r>
        <w:t xml:space="preserve"> Emergency repairs &gt;$250 (Approver: _________________)</w:t>
      </w:r>
    </w:p>
    <w:p w14:paraId="4BC06F1C" w14:textId="77777777" w:rsidR="007B2AC9" w:rsidRDefault="007B2AC9" w:rsidP="007B2AC9">
      <w:pPr>
        <w:pStyle w:val="ListBullet"/>
        <w:numPr>
          <w:ilvl w:val="0"/>
          <w:numId w:val="0"/>
        </w:numPr>
        <w:ind w:left="360"/>
      </w:pPr>
    </w:p>
    <w:p w14:paraId="5927EC93" w14:textId="77777777" w:rsidR="00DF55E0" w:rsidRDefault="007B2AC9">
      <w:r>
        <w:rPr>
          <w:b/>
          <w:color w:val="333333"/>
          <w:sz w:val="24"/>
        </w:rPr>
        <w:t>DAILY CASH FLOW TRACKER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388"/>
        <w:gridCol w:w="1430"/>
        <w:gridCol w:w="1419"/>
        <w:gridCol w:w="1806"/>
        <w:gridCol w:w="1415"/>
        <w:gridCol w:w="1398"/>
      </w:tblGrid>
      <w:tr w:rsidR="00DF55E0" w14:paraId="39A0EB76" w14:textId="77777777" w:rsidTr="00DF5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BABB0B8" w14:textId="77777777" w:rsidR="00DF55E0" w:rsidRDefault="007B2AC9">
            <w:r>
              <w:t>Date</w:t>
            </w:r>
          </w:p>
        </w:tc>
        <w:tc>
          <w:tcPr>
            <w:tcW w:w="1440" w:type="dxa"/>
          </w:tcPr>
          <w:p w14:paraId="34A78392" w14:textId="77777777" w:rsidR="00DF55E0" w:rsidRDefault="007B2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Beginning Balance</w:t>
            </w:r>
          </w:p>
        </w:tc>
        <w:tc>
          <w:tcPr>
            <w:tcW w:w="1440" w:type="dxa"/>
          </w:tcPr>
          <w:p w14:paraId="196F5421" w14:textId="77777777" w:rsidR="00DF55E0" w:rsidRDefault="007B2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Receipts</w:t>
            </w:r>
          </w:p>
        </w:tc>
        <w:tc>
          <w:tcPr>
            <w:tcW w:w="1440" w:type="dxa"/>
          </w:tcPr>
          <w:p w14:paraId="5EFB3287" w14:textId="77777777" w:rsidR="00DF55E0" w:rsidRDefault="007B2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Disbursements</w:t>
            </w:r>
          </w:p>
        </w:tc>
        <w:tc>
          <w:tcPr>
            <w:tcW w:w="1440" w:type="dxa"/>
          </w:tcPr>
          <w:p w14:paraId="65CE5C40" w14:textId="77777777" w:rsidR="00DF55E0" w:rsidRDefault="007B2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Ending Balance</w:t>
            </w:r>
          </w:p>
        </w:tc>
        <w:tc>
          <w:tcPr>
            <w:tcW w:w="1440" w:type="dxa"/>
          </w:tcPr>
          <w:p w14:paraId="38B60314" w14:textId="77777777" w:rsidR="00DF55E0" w:rsidRDefault="007B2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DF55E0" w14:paraId="77940AA0" w14:textId="77777777" w:rsidTr="00DF5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D75D57F" w14:textId="77777777" w:rsidR="00DF55E0" w:rsidRDefault="00DF55E0"/>
        </w:tc>
        <w:tc>
          <w:tcPr>
            <w:tcW w:w="1440" w:type="dxa"/>
          </w:tcPr>
          <w:p w14:paraId="5C8C5BDA" w14:textId="77777777" w:rsidR="00DF55E0" w:rsidRDefault="007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0FAC97A2" w14:textId="77777777" w:rsidR="00DF55E0" w:rsidRDefault="007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6B41E8BB" w14:textId="77777777" w:rsidR="00DF55E0" w:rsidRDefault="007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5A8A47B1" w14:textId="77777777" w:rsidR="00DF55E0" w:rsidRDefault="007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05ED3196" w14:textId="77777777" w:rsidR="00DF55E0" w:rsidRDefault="00DF5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5E0" w14:paraId="05FF257B" w14:textId="77777777" w:rsidTr="00DF55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56892BE" w14:textId="77777777" w:rsidR="00DF55E0" w:rsidRDefault="00DF55E0"/>
        </w:tc>
        <w:tc>
          <w:tcPr>
            <w:tcW w:w="1440" w:type="dxa"/>
          </w:tcPr>
          <w:p w14:paraId="17D224D2" w14:textId="77777777" w:rsidR="00DF55E0" w:rsidRDefault="007B2A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73DB3CB1" w14:textId="77777777" w:rsidR="00DF55E0" w:rsidRDefault="007B2A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3CB4392E" w14:textId="77777777" w:rsidR="00DF55E0" w:rsidRDefault="007B2A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69025C52" w14:textId="77777777" w:rsidR="00DF55E0" w:rsidRDefault="007B2A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1A9CA1FD" w14:textId="77777777" w:rsidR="00DF55E0" w:rsidRDefault="00DF55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55E0" w14:paraId="0291DD26" w14:textId="77777777" w:rsidTr="00DF5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4D8680" w14:textId="77777777" w:rsidR="00DF55E0" w:rsidRDefault="00DF55E0"/>
        </w:tc>
        <w:tc>
          <w:tcPr>
            <w:tcW w:w="1440" w:type="dxa"/>
          </w:tcPr>
          <w:p w14:paraId="412D936C" w14:textId="77777777" w:rsidR="00DF55E0" w:rsidRDefault="007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0C7D758C" w14:textId="77777777" w:rsidR="00DF55E0" w:rsidRDefault="007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44133122" w14:textId="77777777" w:rsidR="00DF55E0" w:rsidRDefault="007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2F50C4D0" w14:textId="77777777" w:rsidR="00DF55E0" w:rsidRDefault="007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440" w:type="dxa"/>
          </w:tcPr>
          <w:p w14:paraId="489B22C6" w14:textId="77777777" w:rsidR="00DF55E0" w:rsidRDefault="00DF5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A6819E" w14:textId="77777777" w:rsidR="007B2AC9" w:rsidRDefault="007B2AC9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534780">
    <w:abstractNumId w:val="8"/>
  </w:num>
  <w:num w:numId="2" w16cid:durableId="2113089175">
    <w:abstractNumId w:val="6"/>
  </w:num>
  <w:num w:numId="3" w16cid:durableId="1737825345">
    <w:abstractNumId w:val="5"/>
  </w:num>
  <w:num w:numId="4" w16cid:durableId="799539921">
    <w:abstractNumId w:val="4"/>
  </w:num>
  <w:num w:numId="5" w16cid:durableId="1241598308">
    <w:abstractNumId w:val="7"/>
  </w:num>
  <w:num w:numId="6" w16cid:durableId="1626037393">
    <w:abstractNumId w:val="3"/>
  </w:num>
  <w:num w:numId="7" w16cid:durableId="644435191">
    <w:abstractNumId w:val="2"/>
  </w:num>
  <w:num w:numId="8" w16cid:durableId="1265922155">
    <w:abstractNumId w:val="1"/>
  </w:num>
  <w:num w:numId="9" w16cid:durableId="35076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7B2AC9"/>
    <w:rsid w:val="00AA1D8D"/>
    <w:rsid w:val="00B47730"/>
    <w:rsid w:val="00CB0664"/>
    <w:rsid w:val="00DF55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2025-11-04T15:39:00Z</dcterms:modified>
  <cp:category/>
</cp:coreProperties>
</file>