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52D9F" w14:textId="6FD95963" w:rsidR="00D8653A" w:rsidRDefault="00D8653A" w:rsidP="00D8653A">
      <w:pPr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0471046" wp14:editId="4147F0B9">
            <wp:extent cx="1252728" cy="668140"/>
            <wp:effectExtent l="0" t="0" r="5080" b="5080"/>
            <wp:docPr id="721485124" name="Picture 1" descr="A logo with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485124" name="Picture 1" descr="A logo with blue and red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301" cy="70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2B8FE" w14:textId="0AD8467F" w:rsidR="000B2C06" w:rsidRPr="00D8653A" w:rsidRDefault="00BD1CEA" w:rsidP="00D8653A">
      <w:pPr>
        <w:jc w:val="right"/>
        <w:rPr>
          <w:sz w:val="24"/>
          <w:szCs w:val="24"/>
        </w:rPr>
      </w:pPr>
      <w:r w:rsidRPr="00D8653A">
        <w:rPr>
          <w:b/>
          <w:sz w:val="24"/>
          <w:szCs w:val="24"/>
        </w:rPr>
        <w:t>FORM 6.2</w:t>
      </w:r>
    </w:p>
    <w:p w14:paraId="405CEDD6" w14:textId="77777777" w:rsidR="00D8653A" w:rsidRDefault="00D8653A" w:rsidP="00D8653A">
      <w:pPr>
        <w:jc w:val="center"/>
        <w:rPr>
          <w:b/>
          <w:sz w:val="26"/>
        </w:rPr>
      </w:pPr>
    </w:p>
    <w:p w14:paraId="2C4FB17B" w14:textId="2DB62958" w:rsidR="000B2C06" w:rsidRDefault="00BD1CEA" w:rsidP="00D8653A">
      <w:pPr>
        <w:jc w:val="center"/>
        <w:rPr>
          <w:b/>
          <w:sz w:val="26"/>
        </w:rPr>
      </w:pPr>
      <w:r>
        <w:rPr>
          <w:b/>
          <w:sz w:val="26"/>
        </w:rPr>
        <w:t>PROCESS FLOW MAPPING TEMPLATE</w:t>
      </w:r>
    </w:p>
    <w:p w14:paraId="3922C456" w14:textId="77777777" w:rsidR="00BD1CEA" w:rsidRDefault="00BD1CEA" w:rsidP="00D8653A">
      <w:pPr>
        <w:jc w:val="center"/>
      </w:pPr>
    </w:p>
    <w:p w14:paraId="085880EC" w14:textId="16FF0E32" w:rsidR="000B2C06" w:rsidRDefault="00BD1CEA">
      <w:r>
        <w:t>Process: _________________________ Date: _____________</w:t>
      </w:r>
    </w:p>
    <w:p w14:paraId="75F6B3E3" w14:textId="77777777" w:rsidR="00D8653A" w:rsidRDefault="00D8653A"/>
    <w:p w14:paraId="46568AEB" w14:textId="77777777" w:rsidR="000B2C06" w:rsidRDefault="00BD1CEA">
      <w:r>
        <w:rPr>
          <w:b/>
          <w:color w:val="333333"/>
          <w:sz w:val="24"/>
        </w:rPr>
        <w:t>STEP-BY-STEP BREAKDOWN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1597"/>
        <w:gridCol w:w="1690"/>
        <w:gridCol w:w="1657"/>
        <w:gridCol w:w="1702"/>
        <w:gridCol w:w="2210"/>
      </w:tblGrid>
      <w:tr w:rsidR="000B2C06" w14:paraId="15B917D4" w14:textId="77777777" w:rsidTr="000B2C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011C2128" w14:textId="77777777" w:rsidR="000B2C06" w:rsidRDefault="00BD1CEA">
            <w:r>
              <w:t>Step #</w:t>
            </w:r>
          </w:p>
        </w:tc>
        <w:tc>
          <w:tcPr>
            <w:tcW w:w="1728" w:type="dxa"/>
          </w:tcPr>
          <w:p w14:paraId="2F30AF75" w14:textId="77777777" w:rsidR="000B2C06" w:rsidRDefault="00BD1C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728" w:type="dxa"/>
          </w:tcPr>
          <w:p w14:paraId="79C7F09F" w14:textId="77777777" w:rsidR="000B2C06" w:rsidRDefault="00BD1C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Time Required</w:t>
            </w:r>
          </w:p>
        </w:tc>
        <w:tc>
          <w:tcPr>
            <w:tcW w:w="1728" w:type="dxa"/>
          </w:tcPr>
          <w:p w14:paraId="0666F64B" w14:textId="77777777" w:rsidR="000B2C06" w:rsidRDefault="00BD1C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Who's Responsible</w:t>
            </w:r>
          </w:p>
        </w:tc>
        <w:tc>
          <w:tcPr>
            <w:tcW w:w="1728" w:type="dxa"/>
          </w:tcPr>
          <w:p w14:paraId="370353F8" w14:textId="77777777" w:rsidR="000B2C06" w:rsidRDefault="00BD1C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Issues/Bottlenecks</w:t>
            </w:r>
          </w:p>
        </w:tc>
      </w:tr>
      <w:tr w:rsidR="000B2C06" w14:paraId="54906C17" w14:textId="77777777" w:rsidTr="000B2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78D3E579" w14:textId="77777777" w:rsidR="000B2C06" w:rsidRDefault="00BD1CEA">
            <w:r>
              <w:t>1</w:t>
            </w:r>
          </w:p>
        </w:tc>
        <w:tc>
          <w:tcPr>
            <w:tcW w:w="1728" w:type="dxa"/>
          </w:tcPr>
          <w:p w14:paraId="74173B67" w14:textId="77777777" w:rsidR="000B2C06" w:rsidRDefault="000B2C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3A4EE690" w14:textId="77777777" w:rsidR="000B2C06" w:rsidRDefault="000B2C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7FEFFDCC" w14:textId="77777777" w:rsidR="000B2C06" w:rsidRDefault="000B2C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34E872FF" w14:textId="77777777" w:rsidR="000B2C06" w:rsidRDefault="000B2C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B2C06" w14:paraId="5B440081" w14:textId="77777777" w:rsidTr="000B2C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438F84D3" w14:textId="77777777" w:rsidR="000B2C06" w:rsidRDefault="00BD1CEA">
            <w:r>
              <w:t>2</w:t>
            </w:r>
          </w:p>
        </w:tc>
        <w:tc>
          <w:tcPr>
            <w:tcW w:w="1728" w:type="dxa"/>
          </w:tcPr>
          <w:p w14:paraId="73E75DA7" w14:textId="77777777" w:rsidR="000B2C06" w:rsidRDefault="000B2C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0E00C90E" w14:textId="77777777" w:rsidR="000B2C06" w:rsidRDefault="000B2C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4F2DDB74" w14:textId="77777777" w:rsidR="000B2C06" w:rsidRDefault="000B2C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2D48C1EA" w14:textId="77777777" w:rsidR="000B2C06" w:rsidRDefault="000B2C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B2C06" w14:paraId="3DA38D4D" w14:textId="77777777" w:rsidTr="000B2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5AD42E2D" w14:textId="77777777" w:rsidR="000B2C06" w:rsidRDefault="00BD1CEA">
            <w:r>
              <w:t>3</w:t>
            </w:r>
          </w:p>
        </w:tc>
        <w:tc>
          <w:tcPr>
            <w:tcW w:w="1728" w:type="dxa"/>
          </w:tcPr>
          <w:p w14:paraId="18FC61F8" w14:textId="77777777" w:rsidR="000B2C06" w:rsidRDefault="000B2C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254736F8" w14:textId="77777777" w:rsidR="000B2C06" w:rsidRDefault="000B2C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381493B2" w14:textId="77777777" w:rsidR="000B2C06" w:rsidRDefault="000B2C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0872F812" w14:textId="77777777" w:rsidR="000B2C06" w:rsidRDefault="000B2C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B2C06" w14:paraId="43CD9604" w14:textId="77777777" w:rsidTr="000B2C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467096BE" w14:textId="77777777" w:rsidR="000B2C06" w:rsidRDefault="00BD1CEA">
            <w:r>
              <w:t>4</w:t>
            </w:r>
          </w:p>
        </w:tc>
        <w:tc>
          <w:tcPr>
            <w:tcW w:w="1728" w:type="dxa"/>
          </w:tcPr>
          <w:p w14:paraId="6853D3B5" w14:textId="77777777" w:rsidR="000B2C06" w:rsidRDefault="000B2C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72EDBB0A" w14:textId="77777777" w:rsidR="000B2C06" w:rsidRDefault="000B2C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252D6B3E" w14:textId="77777777" w:rsidR="000B2C06" w:rsidRDefault="000B2C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5A77DFB2" w14:textId="77777777" w:rsidR="000B2C06" w:rsidRDefault="000B2C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B2C06" w14:paraId="512C9FA3" w14:textId="77777777" w:rsidTr="000B2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4100F5F0" w14:textId="77777777" w:rsidR="000B2C06" w:rsidRDefault="00BD1CEA">
            <w:r>
              <w:t>5</w:t>
            </w:r>
          </w:p>
        </w:tc>
        <w:tc>
          <w:tcPr>
            <w:tcW w:w="1728" w:type="dxa"/>
          </w:tcPr>
          <w:p w14:paraId="5CE7D3E6" w14:textId="77777777" w:rsidR="000B2C06" w:rsidRDefault="000B2C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44B904FB" w14:textId="77777777" w:rsidR="000B2C06" w:rsidRDefault="000B2C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0900F6A4" w14:textId="77777777" w:rsidR="000B2C06" w:rsidRDefault="000B2C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0502A2CF" w14:textId="77777777" w:rsidR="000B2C06" w:rsidRDefault="000B2C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264BF9C" w14:textId="77777777" w:rsidR="00D8653A" w:rsidRDefault="00D8653A">
      <w:pPr>
        <w:rPr>
          <w:b/>
          <w:color w:val="333333"/>
          <w:sz w:val="24"/>
        </w:rPr>
      </w:pPr>
    </w:p>
    <w:p w14:paraId="37F51226" w14:textId="14600321" w:rsidR="000B2C06" w:rsidRDefault="00BD1CEA">
      <w:r>
        <w:rPr>
          <w:b/>
          <w:color w:val="333333"/>
          <w:sz w:val="24"/>
        </w:rPr>
        <w:t>IMPROVEMENT OPPORTUNITIES</w:t>
      </w:r>
    </w:p>
    <w:p w14:paraId="4FC5FECA" w14:textId="77777777" w:rsidR="000B2C06" w:rsidRDefault="00BD1CEA">
      <w:r>
        <w:t>1. ____________________________________________________</w:t>
      </w:r>
    </w:p>
    <w:p w14:paraId="79CC740E" w14:textId="77777777" w:rsidR="000B2C06" w:rsidRDefault="00BD1CEA">
      <w:r>
        <w:t>2. ____________________________________________________</w:t>
      </w:r>
    </w:p>
    <w:p w14:paraId="338D33C6" w14:textId="77777777" w:rsidR="000B2C06" w:rsidRDefault="00BD1CEA">
      <w:r>
        <w:t>3. ____________________________________________________</w:t>
      </w:r>
    </w:p>
    <w:p w14:paraId="4B0801FB" w14:textId="77777777" w:rsidR="000B2C06" w:rsidRDefault="00BD1CEA">
      <w:r>
        <w:t>Priority level: ☐ High ☐ Medium ☐ Low</w:t>
      </w:r>
    </w:p>
    <w:p w14:paraId="0D40C5DD" w14:textId="77777777" w:rsidR="000B2C06" w:rsidRDefault="00BD1CEA">
      <w:r>
        <w:t>Implementation timeline: ______________________________</w:t>
      </w:r>
    </w:p>
    <w:sectPr w:rsidR="000B2C0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26764528">
    <w:abstractNumId w:val="8"/>
  </w:num>
  <w:num w:numId="2" w16cid:durableId="535775187">
    <w:abstractNumId w:val="6"/>
  </w:num>
  <w:num w:numId="3" w16cid:durableId="594898099">
    <w:abstractNumId w:val="5"/>
  </w:num>
  <w:num w:numId="4" w16cid:durableId="407312513">
    <w:abstractNumId w:val="4"/>
  </w:num>
  <w:num w:numId="5" w16cid:durableId="488910328">
    <w:abstractNumId w:val="7"/>
  </w:num>
  <w:num w:numId="6" w16cid:durableId="1796677661">
    <w:abstractNumId w:val="3"/>
  </w:num>
  <w:num w:numId="7" w16cid:durableId="491144668">
    <w:abstractNumId w:val="2"/>
  </w:num>
  <w:num w:numId="8" w16cid:durableId="1706250976">
    <w:abstractNumId w:val="1"/>
  </w:num>
  <w:num w:numId="9" w16cid:durableId="1987467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2C06"/>
    <w:rsid w:val="0015074B"/>
    <w:rsid w:val="00233900"/>
    <w:rsid w:val="0029639D"/>
    <w:rsid w:val="00326F90"/>
    <w:rsid w:val="00AA1D8D"/>
    <w:rsid w:val="00B47730"/>
    <w:rsid w:val="00BD1CEA"/>
    <w:rsid w:val="00CB0664"/>
    <w:rsid w:val="00D8653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C154EF4D-FC30-DD40-8C44-62FA6387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 Williams</cp:lastModifiedBy>
  <cp:revision>3</cp:revision>
  <dcterms:created xsi:type="dcterms:W3CDTF">2013-12-23T23:15:00Z</dcterms:created>
  <dcterms:modified xsi:type="dcterms:W3CDTF">2025-11-04T15:42:00Z</dcterms:modified>
  <cp:category/>
</cp:coreProperties>
</file>